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92985" w:rsidR="00340ECA" w:rsidP="0016441E" w:rsidRDefault="00340ECA" w14:paraId="070122A5" w14:textId="77777777"/>
    <w:p w:rsidRPr="00992985" w:rsidR="00962C44" w:rsidP="0016441E" w:rsidRDefault="00962C44" w14:paraId="519AC6E4" w14:textId="77777777"/>
    <w:p w:rsidRPr="00992985" w:rsidR="007955F6" w:rsidP="0016441E" w:rsidRDefault="008B17ED" w14:paraId="39CD0673" w14:textId="77777777">
      <w:r w:rsidRPr="00992985">
        <w:t>Geachte Voorzitter,</w:t>
      </w:r>
      <w:r w:rsidRPr="00992985">
        <w:br/>
      </w:r>
    </w:p>
    <w:p w:rsidRPr="00992985" w:rsidR="00F65B3B" w:rsidP="0016441E" w:rsidRDefault="008B17ED" w14:paraId="097D39A8" w14:textId="287E4FA2">
      <w:pPr>
        <w:autoSpaceDE w:val="0"/>
        <w:autoSpaceDN w:val="0"/>
        <w:adjustRightInd w:val="0"/>
        <w:rPr>
          <w:szCs w:val="18"/>
        </w:rPr>
      </w:pPr>
      <w:r w:rsidRPr="00992985">
        <w:rPr>
          <w:szCs w:val="18"/>
        </w:rPr>
        <w:t xml:space="preserve">De vragen van het lid </w:t>
      </w:r>
      <w:r w:rsidRPr="00992985" w:rsidR="00992985">
        <w:rPr>
          <w:szCs w:val="18"/>
        </w:rPr>
        <w:t>Erkens (VVD)</w:t>
      </w:r>
      <w:r w:rsidRPr="00992985">
        <w:rPr>
          <w:szCs w:val="18"/>
        </w:rPr>
        <w:t xml:space="preserve">over </w:t>
      </w:r>
      <w:r w:rsidRPr="00992985" w:rsidR="00992985">
        <w:rPr>
          <w:rFonts w:eastAsia="DejaVuSerifCondensed" w:cs="DejaVuSerifCondensed"/>
          <w:szCs w:val="18"/>
          <w:lang w:eastAsia="en-US"/>
        </w:rPr>
        <w:t>de internationale</w:t>
      </w:r>
      <w:r w:rsidR="0016441E">
        <w:rPr>
          <w:rFonts w:eastAsia="DejaVuSerifCondensed" w:cs="DejaVuSerifCondensed"/>
          <w:szCs w:val="18"/>
          <w:lang w:eastAsia="en-US"/>
        </w:rPr>
        <w:t xml:space="preserve"> </w:t>
      </w:r>
      <w:r w:rsidRPr="00992985" w:rsidR="00992985">
        <w:rPr>
          <w:rFonts w:eastAsia="DejaVuSerifCondensed" w:cs="DejaVuSerifCondensed"/>
          <w:szCs w:val="18"/>
          <w:lang w:eastAsia="en-US"/>
        </w:rPr>
        <w:t>component van de investeringen in ons stroomne</w:t>
      </w:r>
      <w:r w:rsidR="00203234">
        <w:rPr>
          <w:rFonts w:eastAsia="DejaVuSerifCondensed" w:cs="DejaVuSerifCondensed"/>
          <w:szCs w:val="18"/>
          <w:lang w:eastAsia="en-US"/>
        </w:rPr>
        <w:t xml:space="preserve">t </w:t>
      </w:r>
      <w:r w:rsidRPr="00992985" w:rsidR="00992985">
        <w:rPr>
          <w:rFonts w:eastAsia="DejaVuSerifCondensed" w:cs="DejaVuSerifCondensed"/>
          <w:szCs w:val="18"/>
          <w:lang w:eastAsia="en-US"/>
        </w:rPr>
        <w:t>(</w:t>
      </w:r>
      <w:r w:rsidRPr="00277B00" w:rsidR="00992985">
        <w:rPr>
          <w:rFonts w:eastAsia="DejaVuSerifCondensed" w:cs="DejaVuSerifCondensed"/>
          <w:szCs w:val="18"/>
          <w:lang w:eastAsia="en-US"/>
        </w:rPr>
        <w:t>2</w:t>
      </w:r>
      <w:r w:rsidRPr="00277B00" w:rsidR="00992985">
        <w:rPr>
          <w:rFonts w:eastAsia="DejaVuSerifCondensed-Bold" w:cs="DejaVuSerifCondensed-Bold"/>
          <w:szCs w:val="18"/>
          <w:lang w:eastAsia="en-US"/>
        </w:rPr>
        <w:t>025Z0662</w:t>
      </w:r>
      <w:r w:rsidRPr="00992985" w:rsidR="00992985">
        <w:rPr>
          <w:szCs w:val="18"/>
        </w:rPr>
        <w:t xml:space="preserve">) kunnen niet binnen de gebruikelijke termijn worden beantwoord. </w:t>
      </w:r>
      <w:r w:rsidR="00992985">
        <w:rPr>
          <w:szCs w:val="18"/>
        </w:rPr>
        <w:t>De beantwoording van deze vragen vergt interdepartementale afstemming en afstemming met TenneT.</w:t>
      </w:r>
      <w:r w:rsidRPr="00992985" w:rsidR="00992985">
        <w:rPr>
          <w:szCs w:val="18"/>
        </w:rPr>
        <w:t xml:space="preserve"> </w:t>
      </w:r>
      <w:r w:rsidR="0068056D">
        <w:rPr>
          <w:szCs w:val="18"/>
        </w:rPr>
        <w:t xml:space="preserve">Het kabinet </w:t>
      </w:r>
      <w:r w:rsidRPr="00992985" w:rsidR="00992985">
        <w:rPr>
          <w:szCs w:val="18"/>
        </w:rPr>
        <w:t xml:space="preserve">zal </w:t>
      </w:r>
      <w:r w:rsidR="0068056D">
        <w:rPr>
          <w:szCs w:val="18"/>
        </w:rPr>
        <w:t>de</w:t>
      </w:r>
      <w:r w:rsidRPr="00992985" w:rsidR="00992985">
        <w:rPr>
          <w:szCs w:val="18"/>
        </w:rPr>
        <w:t xml:space="preserve"> Kamer zo spoedig mogelijk de antwoorden op de vragen doen toekomen.</w:t>
      </w:r>
    </w:p>
    <w:p w:rsidRPr="00992985" w:rsidR="007955F6" w:rsidP="0016441E" w:rsidRDefault="007955F6" w14:paraId="24198746" w14:textId="77777777">
      <w:pPr>
        <w:rPr>
          <w:rStyle w:val="Zwaar"/>
          <w:b w:val="0"/>
          <w:bCs w:val="0"/>
        </w:rPr>
      </w:pPr>
    </w:p>
    <w:p w:rsidR="00992985" w:rsidP="0016441E" w:rsidRDefault="00992985" w14:paraId="695D1384" w14:textId="32300738">
      <w:pPr>
        <w:rPr>
          <w:szCs w:val="18"/>
        </w:rPr>
      </w:pPr>
    </w:p>
    <w:p w:rsidR="0068056D" w:rsidP="0016441E" w:rsidRDefault="0068056D" w14:paraId="26ACCFE5" w14:textId="77777777">
      <w:pPr>
        <w:rPr>
          <w:szCs w:val="18"/>
        </w:rPr>
      </w:pPr>
    </w:p>
    <w:p w:rsidRPr="00992985" w:rsidR="00277B00" w:rsidP="0016441E" w:rsidRDefault="00277B00" w14:paraId="1BE00F5E" w14:textId="77777777">
      <w:pPr>
        <w:rPr>
          <w:szCs w:val="18"/>
        </w:rPr>
      </w:pPr>
    </w:p>
    <w:p w:rsidRPr="00992985" w:rsidR="006E6BF3" w:rsidP="0016441E" w:rsidRDefault="008B17ED" w14:paraId="66FD309D" w14:textId="2364B413">
      <w:pPr>
        <w:rPr>
          <w:szCs w:val="18"/>
        </w:rPr>
      </w:pPr>
      <w:r w:rsidRPr="00992985">
        <w:rPr>
          <w:szCs w:val="18"/>
        </w:rPr>
        <w:t>Sophie Hermans</w:t>
      </w:r>
    </w:p>
    <w:p w:rsidRPr="00992985" w:rsidR="004E505E" w:rsidP="0016441E" w:rsidRDefault="008B17ED" w14:paraId="1A3EEABA" w14:textId="77777777">
      <w:pPr>
        <w:rPr>
          <w:szCs w:val="18"/>
        </w:rPr>
      </w:pPr>
      <w:r w:rsidRPr="00992985">
        <w:rPr>
          <w:szCs w:val="18"/>
        </w:rPr>
        <w:t>Minister van Klimaat en Groene Groei</w:t>
      </w:r>
    </w:p>
    <w:p w:rsidRPr="00992985" w:rsidR="00D22441" w:rsidP="0016441E" w:rsidRDefault="00D22441" w14:paraId="2F3F808A" w14:textId="77777777"/>
    <w:p w:rsidRPr="00992985" w:rsidR="00D22441" w:rsidP="0016441E" w:rsidRDefault="00D22441" w14:paraId="32330247" w14:textId="77777777"/>
    <w:p w:rsidRPr="00992985" w:rsidR="00D22441" w:rsidP="0016441E" w:rsidRDefault="00D22441" w14:paraId="69EB36F5" w14:textId="77777777"/>
    <w:p w:rsidRPr="00992985" w:rsidR="00D22441" w:rsidP="0016441E" w:rsidRDefault="00D22441" w14:paraId="7FA834AF" w14:textId="77777777"/>
    <w:p w:rsidRPr="00992985" w:rsidR="00D22441" w:rsidP="0016441E" w:rsidRDefault="00D22441" w14:paraId="72FA1C0D" w14:textId="77777777"/>
    <w:p w:rsidRPr="00992985" w:rsidR="00664678" w:rsidP="0016441E" w:rsidRDefault="00664678" w14:paraId="00130FF2" w14:textId="77777777"/>
    <w:sectPr w:rsidRPr="00992985"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37D83" w14:textId="77777777" w:rsidR="00C81BEB" w:rsidRDefault="00C81BEB">
      <w:r>
        <w:separator/>
      </w:r>
    </w:p>
    <w:p w14:paraId="3622D286" w14:textId="77777777" w:rsidR="00C81BEB" w:rsidRDefault="00C81BEB"/>
  </w:endnote>
  <w:endnote w:type="continuationSeparator" w:id="0">
    <w:p w14:paraId="3A344160" w14:textId="77777777" w:rsidR="00C81BEB" w:rsidRDefault="00C81BEB">
      <w:r>
        <w:continuationSeparator/>
      </w:r>
    </w:p>
    <w:p w14:paraId="01BCC171" w14:textId="77777777" w:rsidR="00C81BEB" w:rsidRDefault="00C81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5501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C217A" w14:paraId="7DEFDD7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7AD2F2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9F60378" w14:textId="747E9BD4" w:rsidR="00527BD4" w:rsidRPr="00645414" w:rsidRDefault="008B17E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68056D">
              <w:t>2</w:t>
            </w:r>
          </w:fldSimple>
        </w:p>
      </w:tc>
    </w:tr>
  </w:tbl>
  <w:p w14:paraId="760F49DC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C217A" w14:paraId="03510E2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16AC5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9DECC51" w14:textId="02641043" w:rsidR="00527BD4" w:rsidRPr="00ED539E" w:rsidRDefault="008B17E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5799AA8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D2F5F7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F9E6" w14:textId="77777777" w:rsidR="00C81BEB" w:rsidRDefault="00C81BEB">
      <w:r>
        <w:separator/>
      </w:r>
    </w:p>
    <w:p w14:paraId="33FDD335" w14:textId="77777777" w:rsidR="00C81BEB" w:rsidRDefault="00C81BEB"/>
  </w:footnote>
  <w:footnote w:type="continuationSeparator" w:id="0">
    <w:p w14:paraId="2AF19E7B" w14:textId="77777777" w:rsidR="00C81BEB" w:rsidRDefault="00C81BEB">
      <w:r>
        <w:continuationSeparator/>
      </w:r>
    </w:p>
    <w:p w14:paraId="12599640" w14:textId="77777777" w:rsidR="00C81BEB" w:rsidRDefault="00C81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C217A" w14:paraId="3FE79B26" w14:textId="77777777" w:rsidTr="00A50CF6">
      <w:tc>
        <w:tcPr>
          <w:tcW w:w="2156" w:type="dxa"/>
          <w:shd w:val="clear" w:color="auto" w:fill="auto"/>
        </w:tcPr>
        <w:p w14:paraId="29FBE75D" w14:textId="77777777" w:rsidR="00527BD4" w:rsidRPr="005819CE" w:rsidRDefault="008B17E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</w:tc>
    </w:tr>
    <w:tr w:rsidR="00FC217A" w14:paraId="00F6DBA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337DBC5" w14:textId="77777777" w:rsidR="00527BD4" w:rsidRPr="005819CE" w:rsidRDefault="00527BD4" w:rsidP="00A50CF6"/>
      </w:tc>
    </w:tr>
    <w:tr w:rsidR="00FC217A" w14:paraId="0D7FB38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9563DCA" w14:textId="77777777" w:rsidR="00527BD4" w:rsidRDefault="008B17ED" w:rsidP="003A5290">
          <w:pPr>
            <w:pStyle w:val="Huisstijl-Kopje"/>
          </w:pPr>
          <w:r>
            <w:t>Ons kenmerk</w:t>
          </w:r>
        </w:p>
        <w:p w14:paraId="1C8D1BDE" w14:textId="5A8CF461" w:rsidR="00502512" w:rsidRPr="00502512" w:rsidRDefault="008B17ED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>
                <w:rPr>
                  <w:bCs/>
                </w:rPr>
                <w:t>Fout! Onbekende naam voor documenteigenschap.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6C72DC70" w14:textId="77777777" w:rsidR="00527BD4" w:rsidRPr="005819CE" w:rsidRDefault="00527BD4" w:rsidP="00361A56">
          <w:pPr>
            <w:pStyle w:val="Huisstijl-Kopje"/>
          </w:pPr>
        </w:p>
      </w:tc>
    </w:tr>
  </w:tbl>
  <w:p w14:paraId="7716330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9AF90B8" w14:textId="77777777" w:rsidR="00527BD4" w:rsidRDefault="00527BD4" w:rsidP="008C356D"/>
  <w:p w14:paraId="4F4FB74A" w14:textId="77777777" w:rsidR="00527BD4" w:rsidRPr="00740712" w:rsidRDefault="00527BD4" w:rsidP="008C356D"/>
  <w:p w14:paraId="4037608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7801D2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8EB146A" w14:textId="77777777" w:rsidR="00527BD4" w:rsidRDefault="00527BD4" w:rsidP="004F44C2"/>
  <w:p w14:paraId="6D7B3000" w14:textId="77777777" w:rsidR="00527BD4" w:rsidRPr="00740712" w:rsidRDefault="00527BD4" w:rsidP="004F44C2"/>
  <w:p w14:paraId="29ED55D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C217A" w14:paraId="1A5E2F2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C77A90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59C702C" w14:textId="77777777" w:rsidR="00527BD4" w:rsidRDefault="008B17ED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188973D" wp14:editId="001ED748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8820C6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A43181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AFF59E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C217A" w:rsidRPr="0068056D" w14:paraId="6D864DC3" w14:textId="77777777" w:rsidTr="00A50CF6">
      <w:tc>
        <w:tcPr>
          <w:tcW w:w="2160" w:type="dxa"/>
          <w:shd w:val="clear" w:color="auto" w:fill="auto"/>
        </w:tcPr>
        <w:p w14:paraId="612809CB" w14:textId="77777777" w:rsidR="00527BD4" w:rsidRPr="005819CE" w:rsidRDefault="008B17E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  <w:p w14:paraId="580C90BA" w14:textId="77777777" w:rsidR="00527BD4" w:rsidRPr="00BE5ED9" w:rsidRDefault="008B17E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519238E" w14:textId="77777777" w:rsidR="00EF495B" w:rsidRDefault="008B17E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07605AE" w14:textId="77777777" w:rsidR="00EF495B" w:rsidRPr="005B3814" w:rsidRDefault="008B17E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2AC4D13C" w14:textId="77777777" w:rsidR="00EF495B" w:rsidRPr="0079551B" w:rsidRDefault="008B17ED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7DBA4216" w14:textId="3BD870AA" w:rsidR="00527BD4" w:rsidRPr="0016441E" w:rsidRDefault="00527BD4" w:rsidP="00A50CF6">
          <w:pPr>
            <w:pStyle w:val="Huisstijl-Adres"/>
          </w:pPr>
        </w:p>
      </w:tc>
    </w:tr>
    <w:tr w:rsidR="00FC217A" w:rsidRPr="0068056D" w14:paraId="512A5B2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46210C6" w14:textId="77777777" w:rsidR="00527BD4" w:rsidRPr="00992985" w:rsidRDefault="00527BD4" w:rsidP="00A50CF6">
          <w:pPr>
            <w:rPr>
              <w:lang w:val="de-DE"/>
            </w:rPr>
          </w:pPr>
        </w:p>
      </w:tc>
    </w:tr>
    <w:tr w:rsidR="00FC217A" w14:paraId="1EC9A408" w14:textId="77777777" w:rsidTr="00A50CF6">
      <w:tc>
        <w:tcPr>
          <w:tcW w:w="2160" w:type="dxa"/>
          <w:shd w:val="clear" w:color="auto" w:fill="auto"/>
        </w:tcPr>
        <w:p w14:paraId="60F82EED" w14:textId="77777777" w:rsidR="000C0163" w:rsidRPr="005819CE" w:rsidRDefault="008B17E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C2D1DAE" w14:textId="77777777" w:rsidR="000C0163" w:rsidRPr="005819CE" w:rsidRDefault="008B17ED" w:rsidP="000C0163">
          <w:pPr>
            <w:pStyle w:val="Huisstijl-Gegeven"/>
          </w:pPr>
          <w:r>
            <w:t>DGKE-DE</w:t>
          </w:r>
          <w:r w:rsidR="00926AE2">
            <w:t xml:space="preserve"> /</w:t>
          </w:r>
          <w:r w:rsidR="00EB4E8D">
            <w:t xml:space="preserve"> </w:t>
          </w:r>
          <w:r>
            <w:t>98195755</w:t>
          </w:r>
        </w:p>
        <w:p w14:paraId="59D85F0C" w14:textId="77777777" w:rsidR="00527BD4" w:rsidRPr="005819CE" w:rsidRDefault="008B17ED" w:rsidP="00A50CF6">
          <w:pPr>
            <w:pStyle w:val="Huisstijl-Kopje"/>
          </w:pPr>
          <w:r>
            <w:t>Uw kenmerk</w:t>
          </w:r>
        </w:p>
        <w:p w14:paraId="5CC32A19" w14:textId="77777777" w:rsidR="00527BD4" w:rsidRPr="005819CE" w:rsidRDefault="008B17ED" w:rsidP="00A50CF6">
          <w:pPr>
            <w:pStyle w:val="Huisstijl-Gegeven"/>
          </w:pPr>
          <w:r>
            <w:t>2025Z06620</w:t>
          </w:r>
        </w:p>
        <w:p w14:paraId="27D4839B" w14:textId="1F7FCB08" w:rsidR="00527BD4" w:rsidRPr="005819CE" w:rsidRDefault="00527BD4" w:rsidP="00A50CF6">
          <w:pPr>
            <w:pStyle w:val="Huisstijl-Gegeven"/>
          </w:pPr>
        </w:p>
      </w:tc>
    </w:tr>
  </w:tbl>
  <w:p w14:paraId="38A68EC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C217A" w:rsidRPr="00992985" w14:paraId="1CD38015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8BFB018" w14:textId="77777777" w:rsidR="00527BD4" w:rsidRPr="00992985" w:rsidRDefault="008B17ED" w:rsidP="00A50CF6">
          <w:pPr>
            <w:pStyle w:val="Huisstijl-Retouradres"/>
            <w:rPr>
              <w:lang w:val="de-DE"/>
            </w:rPr>
          </w:pPr>
          <w:r w:rsidRPr="00992985">
            <w:rPr>
              <w:lang w:val="de-DE"/>
            </w:rPr>
            <w:t>&gt; Retouradres Postbus 20401 2500 EK Den Haag</w:t>
          </w:r>
        </w:p>
      </w:tc>
    </w:tr>
    <w:tr w:rsidR="00FC217A" w:rsidRPr="00992985" w14:paraId="13A07B13" w14:textId="77777777" w:rsidTr="007610AA">
      <w:tc>
        <w:tcPr>
          <w:tcW w:w="7520" w:type="dxa"/>
          <w:gridSpan w:val="2"/>
          <w:shd w:val="clear" w:color="auto" w:fill="auto"/>
        </w:tcPr>
        <w:p w14:paraId="78E566AA" w14:textId="77777777" w:rsidR="00527BD4" w:rsidRPr="00992985" w:rsidRDefault="00527BD4" w:rsidP="00A50CF6">
          <w:pPr>
            <w:pStyle w:val="Huisstijl-Rubricering"/>
            <w:rPr>
              <w:lang w:val="de-DE"/>
            </w:rPr>
          </w:pPr>
        </w:p>
      </w:tc>
    </w:tr>
    <w:tr w:rsidR="00FC217A" w14:paraId="2DF25F36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E9E505D" w14:textId="77777777" w:rsidR="00527BD4" w:rsidRDefault="008B17ED" w:rsidP="00A50CF6">
          <w:pPr>
            <w:pStyle w:val="Huisstijl-NAW"/>
          </w:pPr>
          <w:r>
            <w:t xml:space="preserve">De Voorzitter van de Tweede Kamer </w:t>
          </w:r>
        </w:p>
        <w:p w14:paraId="6A7DA5B2" w14:textId="77777777" w:rsidR="00D87195" w:rsidRDefault="008B17ED" w:rsidP="00D87195">
          <w:pPr>
            <w:pStyle w:val="Huisstijl-NAW"/>
          </w:pPr>
          <w:r>
            <w:t>der Staten-Generaal</w:t>
          </w:r>
        </w:p>
        <w:p w14:paraId="714A9A6B" w14:textId="77777777" w:rsidR="00EA0F13" w:rsidRDefault="008B17ED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612E545" w14:textId="77777777" w:rsidR="00985E56" w:rsidRDefault="008B17ED" w:rsidP="00EA0F13">
          <w:r>
            <w:rPr>
              <w:szCs w:val="18"/>
            </w:rPr>
            <w:t>2595 BD  DEN HAAG</w:t>
          </w:r>
        </w:p>
      </w:tc>
    </w:tr>
    <w:tr w:rsidR="00FC217A" w14:paraId="6D9CCFF7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63B579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C217A" w14:paraId="2BF5902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3E31DD5" w14:textId="77777777" w:rsidR="00527BD4" w:rsidRPr="007709EF" w:rsidRDefault="008B17E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AFC4BD2" w14:textId="2C1BEA74" w:rsidR="00527BD4" w:rsidRPr="007709EF" w:rsidRDefault="00442D3A" w:rsidP="00A50CF6">
          <w:r>
            <w:t>23 april 2025</w:t>
          </w:r>
        </w:p>
      </w:tc>
    </w:tr>
    <w:tr w:rsidR="00FC217A" w14:paraId="0AADC69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6A81258" w14:textId="77777777" w:rsidR="00527BD4" w:rsidRPr="007709EF" w:rsidRDefault="008B17E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8D47C34" w14:textId="222E6636" w:rsidR="00527BD4" w:rsidRPr="007709EF" w:rsidRDefault="0016441E" w:rsidP="00A50CF6">
          <w:r>
            <w:t>Uitstelbrief op vragen over de internationale component van de investeringen in ons stroomnet</w:t>
          </w:r>
        </w:p>
      </w:tc>
    </w:tr>
  </w:tbl>
  <w:p w14:paraId="47A921E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7B0B93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2B66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407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23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E6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9AF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CB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4F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4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E2AAE6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6D06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AD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4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EC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FE2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4C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69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386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103"/>
    <w:multiLevelType w:val="hybridMultilevel"/>
    <w:tmpl w:val="C0E6AF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9135898">
    <w:abstractNumId w:val="10"/>
  </w:num>
  <w:num w:numId="2" w16cid:durableId="2091387174">
    <w:abstractNumId w:val="7"/>
  </w:num>
  <w:num w:numId="3" w16cid:durableId="390925977">
    <w:abstractNumId w:val="6"/>
  </w:num>
  <w:num w:numId="4" w16cid:durableId="998652762">
    <w:abstractNumId w:val="5"/>
  </w:num>
  <w:num w:numId="5" w16cid:durableId="1101222900">
    <w:abstractNumId w:val="4"/>
  </w:num>
  <w:num w:numId="6" w16cid:durableId="1488520975">
    <w:abstractNumId w:val="8"/>
  </w:num>
  <w:num w:numId="7" w16cid:durableId="455953921">
    <w:abstractNumId w:val="3"/>
  </w:num>
  <w:num w:numId="8" w16cid:durableId="1421099890">
    <w:abstractNumId w:val="2"/>
  </w:num>
  <w:num w:numId="9" w16cid:durableId="57172081">
    <w:abstractNumId w:val="1"/>
  </w:num>
  <w:num w:numId="10" w16cid:durableId="1505054431">
    <w:abstractNumId w:val="0"/>
  </w:num>
  <w:num w:numId="11" w16cid:durableId="1306275027">
    <w:abstractNumId w:val="9"/>
  </w:num>
  <w:num w:numId="12" w16cid:durableId="453408632">
    <w:abstractNumId w:val="11"/>
  </w:num>
  <w:num w:numId="13" w16cid:durableId="1421095512">
    <w:abstractNumId w:val="14"/>
  </w:num>
  <w:num w:numId="14" w16cid:durableId="1222864813">
    <w:abstractNumId w:val="12"/>
  </w:num>
  <w:num w:numId="15" w16cid:durableId="34375402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0464"/>
    <w:rsid w:val="00091FFC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05BF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41E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0323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77B00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E1685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D3A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056D"/>
    <w:rsid w:val="006850E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430A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17ED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456E0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985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9F72B1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8795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16B9"/>
    <w:rsid w:val="00C039B5"/>
    <w:rsid w:val="00C15A91"/>
    <w:rsid w:val="00C206F1"/>
    <w:rsid w:val="00C217E1"/>
    <w:rsid w:val="00C219B1"/>
    <w:rsid w:val="00C349CC"/>
    <w:rsid w:val="00C4015B"/>
    <w:rsid w:val="00C40C60"/>
    <w:rsid w:val="00C435ED"/>
    <w:rsid w:val="00C5258E"/>
    <w:rsid w:val="00C530C9"/>
    <w:rsid w:val="00C619A7"/>
    <w:rsid w:val="00C73D5F"/>
    <w:rsid w:val="00C81BEB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17A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E6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paragraph" w:styleId="Lijstalinea">
    <w:name w:val="List Paragraph"/>
    <w:basedOn w:val="Standaard"/>
    <w:uiPriority w:val="34"/>
    <w:qFormat/>
    <w:rsid w:val="0099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EB5194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90464"/>
    <w:rsid w:val="001E34B5"/>
    <w:rsid w:val="003B3E22"/>
    <w:rsid w:val="00424233"/>
    <w:rsid w:val="004C4F26"/>
    <w:rsid w:val="00816FAB"/>
    <w:rsid w:val="009456E0"/>
    <w:rsid w:val="00A22FC5"/>
    <w:rsid w:val="00A87952"/>
    <w:rsid w:val="00AE564C"/>
    <w:rsid w:val="00B23C77"/>
    <w:rsid w:val="00C039B5"/>
    <w:rsid w:val="00DC66E7"/>
    <w:rsid w:val="00E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386</ap:Characters>
  <ap:DocSecurity>0</ap:DocSecurity>
  <ap:Lines>3</ap:Lines>
  <ap:Paragraphs>1</ap:Paragraphs>
  <ap:ScaleCrop>false</ap:ScaleCrop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2025-04-23T08:54:00.0000000Z</dcterms:created>
  <dcterms:modified xsi:type="dcterms:W3CDTF">2025-04-23T08:57:00.0000000Z</dcterms:modified>
  <dc:description>------------------------</dc:description>
  <dc:subject/>
  <keywords/>
  <version/>
  <category/>
</coreProperties>
</file>