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52AC" w:rsidP="008352AC" w:rsidRDefault="008352AC" w14:paraId="7F551595" w14:textId="0FB1B92F">
      <w:r>
        <w:t xml:space="preserve">Geachte </w:t>
      </w:r>
      <w:r w:rsidR="002658D8">
        <w:t>V</w:t>
      </w:r>
      <w:r>
        <w:t>oorzitter,</w:t>
      </w:r>
    </w:p>
    <w:p w:rsidR="008352AC" w:rsidP="008352AC" w:rsidRDefault="008352AC" w14:paraId="7E29E07F" w14:textId="77777777"/>
    <w:p w:rsidR="008352AC" w:rsidP="008352AC" w:rsidRDefault="008352AC" w14:paraId="27967395" w14:textId="178AC01D">
      <w:r>
        <w:t>Hierbij bied ik u aan het Jaarbericht van de Rijksinspectie Digitale Infrastructuur 2024, met de titel: “</w:t>
      </w:r>
      <w:r w:rsidRPr="008352AC">
        <w:rPr>
          <w:i/>
          <w:iCs/>
        </w:rPr>
        <w:t>E</w:t>
      </w:r>
      <w:r w:rsidRPr="0069013C">
        <w:rPr>
          <w:i/>
          <w:iCs/>
        </w:rPr>
        <w:t>en veranderende digitale wereld vraagt om samenwerking</w:t>
      </w:r>
      <w:r>
        <w:rPr>
          <w:i/>
          <w:iCs/>
        </w:rPr>
        <w:t>”</w:t>
      </w:r>
      <w:r w:rsidRPr="0069013C">
        <w:rPr>
          <w:i/>
          <w:iCs/>
        </w:rPr>
        <w:t xml:space="preserve">. </w:t>
      </w:r>
    </w:p>
    <w:p w:rsidRPr="002822CA" w:rsidR="008352AC" w:rsidP="008352AC" w:rsidRDefault="008352AC" w14:paraId="51DCCFF4" w14:textId="77777777"/>
    <w:p w:rsidRPr="00F10455" w:rsidR="008352AC" w:rsidP="008352AC" w:rsidRDefault="008352AC" w14:paraId="1F229FA8" w14:textId="77777777">
      <w:pPr>
        <w:rPr>
          <w:i/>
          <w:iCs/>
        </w:rPr>
      </w:pPr>
      <w:r w:rsidRPr="00F10455">
        <w:rPr>
          <w:i/>
          <w:iCs/>
        </w:rPr>
        <w:t>Veiligheid en Beschikbaarheid van de Digitale Infrastructuur</w:t>
      </w:r>
    </w:p>
    <w:p w:rsidR="008352AC" w:rsidP="008352AC" w:rsidRDefault="008352AC" w14:paraId="0E53A59C" w14:textId="77777777">
      <w:r>
        <w:t>De Rijksinspectie Digitale Infrastructuur (RDI) signaleert dat de afhankelijkheid van digitale netwerken en diensten blijft groeien. Dit brengt nieuwe uitdagingen met zich mee, zoals de kwetsbaarheid van de ketens en de invloed van disruptieve technologieën. De veiligheid en beschikbaarheid van deze infrastructuur heeft onverminderd de focus van de RDI. In 2024 zijn er verschillende inspecties en onderzoeken uitgevoerd om de veerkracht en betrouwbaarheid van deze infrastructuur te borgen.</w:t>
      </w:r>
    </w:p>
    <w:p w:rsidR="008352AC" w:rsidP="008352AC" w:rsidRDefault="008352AC" w14:paraId="3A050047" w14:textId="77777777"/>
    <w:p w:rsidRPr="00A91C3A" w:rsidR="008352AC" w:rsidP="008352AC" w:rsidRDefault="008352AC" w14:paraId="6CE87CE1" w14:textId="77777777">
      <w:pPr>
        <w:rPr>
          <w:i/>
          <w:iCs/>
        </w:rPr>
      </w:pPr>
      <w:r w:rsidRPr="00A91C3A">
        <w:rPr>
          <w:i/>
          <w:iCs/>
        </w:rPr>
        <w:t>Veilig Verbonden Nederland</w:t>
      </w:r>
    </w:p>
    <w:p w:rsidR="008352AC" w:rsidP="008352AC" w:rsidRDefault="008352AC" w14:paraId="2E0BC2D1" w14:textId="77777777">
      <w:r>
        <w:t>De opkomst van 5G en de voorbereiding op 6G stellen Nederland voor nieuwe uitdagingen. De RDI werkt aan de borging van de veiligheid en integriteit van telecommunicatienetwerken en de cloudsector. Er is specifieke aandacht voor de risico's van afhankelijkheid van buitenlandse partijen en de noodzaak van transparantie in de keten. Daarnaast is er toezicht op regelgeving die de veiligheid van deze netwerken waarborgt.</w:t>
      </w:r>
    </w:p>
    <w:p w:rsidR="008352AC" w:rsidP="008352AC" w:rsidRDefault="008352AC" w14:paraId="143DA82A" w14:textId="77777777"/>
    <w:p w:rsidRPr="00A91C3A" w:rsidR="008352AC" w:rsidP="008352AC" w:rsidRDefault="008352AC" w14:paraId="1C691DBD" w14:textId="77777777">
      <w:pPr>
        <w:rPr>
          <w:i/>
          <w:iCs/>
        </w:rPr>
      </w:pPr>
      <w:r w:rsidRPr="00A91C3A">
        <w:rPr>
          <w:i/>
          <w:iCs/>
        </w:rPr>
        <w:t>Organisatiedoelen en Wetgeving</w:t>
      </w:r>
    </w:p>
    <w:p w:rsidR="008352AC" w:rsidP="008352AC" w:rsidRDefault="008352AC" w14:paraId="07A6A445" w14:textId="77777777">
      <w:r>
        <w:t>De RDI heeft in 2024 haar inzet op bewaking, toelating, kaderstellen en onderzoek binnen het stelsel versterkt. Dit draagt bij aan een robuustere digitale infrastructuur en betere naleving van wet- en regelgeving. Daarnaast wordt samengewerkt met nationale en internationale partners om de impact van wetgeving te vergroten en innovatieve oplossingen te stimuleren.</w:t>
      </w:r>
    </w:p>
    <w:p w:rsidR="008352AC" w:rsidP="008352AC" w:rsidRDefault="008352AC" w14:paraId="1EF89EEB" w14:textId="77777777"/>
    <w:p w:rsidR="008352AC" w:rsidP="008352AC" w:rsidRDefault="008352AC" w14:paraId="1B8FA11F" w14:textId="66520B62">
      <w:r>
        <w:t xml:space="preserve">Tot slot, de RDI vervult een rol in de borging van een veilige, betrouwbare en toekomstbestendige digitale infrastructuur in Nederland. Nieuwe technologische en maatschappelijke uitdagingen vragen volgens de RDI om verdere investeringen in expertise, samenwerking met internationale partners en </w:t>
      </w:r>
      <w:r w:rsidR="007A34B4">
        <w:t xml:space="preserve">waar nodig bijstelling </w:t>
      </w:r>
      <w:r>
        <w:t xml:space="preserve">van wet- en regelgeving. </w:t>
      </w:r>
    </w:p>
    <w:p w:rsidR="008352AC" w:rsidP="008352AC" w:rsidRDefault="008352AC" w14:paraId="307DB67A" w14:textId="77777777"/>
    <w:p w:rsidRPr="00035714" w:rsidR="008352AC" w:rsidP="008352AC" w:rsidRDefault="008352AC" w14:paraId="42F56B85" w14:textId="67D6A4D0">
      <w:r>
        <w:lastRenderedPageBreak/>
        <w:t xml:space="preserve">De RDI onderschrijft in haar Jaarbericht de verantwoordelijkheid om de digitale infrastructuur van Nederland te beschermen door zich in 2025 te blijven richten op </w:t>
      </w:r>
      <w:r w:rsidRPr="00035714">
        <w:t>de beschikbaarheid van de digitale infrastructuur</w:t>
      </w:r>
      <w:r>
        <w:t xml:space="preserve"> zodat</w:t>
      </w:r>
      <w:r w:rsidRPr="00035714">
        <w:t xml:space="preserve"> die continu en veilig te gebruiken is.</w:t>
      </w:r>
    </w:p>
    <w:p w:rsidR="008352AC" w:rsidP="008352AC" w:rsidRDefault="008352AC" w14:paraId="5C2AB876" w14:textId="77777777"/>
    <w:p w:rsidR="008352AC" w:rsidP="008352AC" w:rsidRDefault="008352AC" w14:paraId="6DF37D54" w14:textId="77777777"/>
    <w:p w:rsidR="008352AC" w:rsidP="008352AC" w:rsidRDefault="008352AC" w14:paraId="311BE006" w14:textId="77777777"/>
    <w:p w:rsidR="008352AC" w:rsidP="008352AC" w:rsidRDefault="008352AC" w14:paraId="156E1E39" w14:textId="77777777"/>
    <w:p w:rsidRPr="005C65B5" w:rsidR="008352AC" w:rsidP="008352AC" w:rsidRDefault="008352AC" w14:paraId="3C8A3498" w14:textId="77777777"/>
    <w:p w:rsidRPr="00591E4A" w:rsidR="008352AC" w:rsidP="008352AC" w:rsidRDefault="008352AC" w14:paraId="1D10746D" w14:textId="77777777">
      <w:pPr>
        <w:rPr>
          <w:szCs w:val="18"/>
        </w:rPr>
      </w:pPr>
      <w:r>
        <w:rPr>
          <w:szCs w:val="18"/>
        </w:rPr>
        <w:t>Dirk Beljaarts</w:t>
      </w:r>
    </w:p>
    <w:p w:rsidRPr="00012B4F" w:rsidR="008352AC" w:rsidP="008352AC" w:rsidRDefault="008352AC" w14:paraId="1B4F3ED5" w14:textId="77777777">
      <w:r w:rsidRPr="005C65B5">
        <w:t>Minister van Economische Zaken</w:t>
      </w:r>
    </w:p>
    <w:p w:rsidR="008352AC" w:rsidP="008352AC" w:rsidRDefault="008352AC" w14:paraId="4A2A44EC" w14:textId="77777777"/>
    <w:p w:rsidR="004425CC" w:rsidP="00810C93" w:rsidRDefault="004425CC" w14:paraId="7D3547E5" w14:textId="77777777"/>
    <w:sectPr w:rsidR="004425CC"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61A21" w14:textId="77777777" w:rsidR="00A87711" w:rsidRDefault="00A87711">
      <w:r>
        <w:separator/>
      </w:r>
    </w:p>
    <w:p w14:paraId="22C54FBD" w14:textId="77777777" w:rsidR="00A87711" w:rsidRDefault="00A87711"/>
  </w:endnote>
  <w:endnote w:type="continuationSeparator" w:id="0">
    <w:p w14:paraId="7A4637EF" w14:textId="77777777" w:rsidR="00A87711" w:rsidRDefault="00A87711">
      <w:r>
        <w:continuationSeparator/>
      </w:r>
    </w:p>
    <w:p w14:paraId="72DCC4FB" w14:textId="77777777" w:rsidR="00A87711" w:rsidRDefault="00A877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6853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30C41" w14:paraId="4B2E5B03" w14:textId="77777777" w:rsidTr="00CA6A25">
      <w:trPr>
        <w:trHeight w:hRule="exact" w:val="240"/>
      </w:trPr>
      <w:tc>
        <w:tcPr>
          <w:tcW w:w="7601" w:type="dxa"/>
          <w:shd w:val="clear" w:color="auto" w:fill="auto"/>
        </w:tcPr>
        <w:p w14:paraId="2540BCA3" w14:textId="77777777" w:rsidR="00527BD4" w:rsidRDefault="00527BD4" w:rsidP="003F1F6B">
          <w:pPr>
            <w:pStyle w:val="Huisstijl-Rubricering"/>
          </w:pPr>
        </w:p>
      </w:tc>
      <w:tc>
        <w:tcPr>
          <w:tcW w:w="2156" w:type="dxa"/>
        </w:tcPr>
        <w:p w14:paraId="3F917B27" w14:textId="0F0404D1" w:rsidR="00527BD4" w:rsidRPr="00645414" w:rsidRDefault="002E43B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357D6F">
              <w:t>2</w:t>
            </w:r>
          </w:fldSimple>
        </w:p>
      </w:tc>
    </w:tr>
  </w:tbl>
  <w:p w14:paraId="4C6665B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30C41" w14:paraId="02B5BB89" w14:textId="77777777" w:rsidTr="00CA6A25">
      <w:trPr>
        <w:trHeight w:hRule="exact" w:val="240"/>
      </w:trPr>
      <w:tc>
        <w:tcPr>
          <w:tcW w:w="7601" w:type="dxa"/>
          <w:shd w:val="clear" w:color="auto" w:fill="auto"/>
        </w:tcPr>
        <w:p w14:paraId="7D821676" w14:textId="77777777" w:rsidR="00527BD4" w:rsidRDefault="00527BD4" w:rsidP="008C356D">
          <w:pPr>
            <w:pStyle w:val="Huisstijl-Rubricering"/>
          </w:pPr>
        </w:p>
      </w:tc>
      <w:tc>
        <w:tcPr>
          <w:tcW w:w="2170" w:type="dxa"/>
        </w:tcPr>
        <w:p w14:paraId="02A4AE0C" w14:textId="49705B25" w:rsidR="00527BD4" w:rsidRPr="00ED539E" w:rsidRDefault="002E43B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357D6F">
              <w:t>2</w:t>
            </w:r>
          </w:fldSimple>
        </w:p>
      </w:tc>
    </w:tr>
  </w:tbl>
  <w:p w14:paraId="10E81A97" w14:textId="77777777" w:rsidR="00527BD4" w:rsidRPr="00BC3B53" w:rsidRDefault="00527BD4" w:rsidP="008C356D">
    <w:pPr>
      <w:pStyle w:val="Voettekst"/>
      <w:spacing w:line="240" w:lineRule="auto"/>
      <w:rPr>
        <w:sz w:val="2"/>
        <w:szCs w:val="2"/>
      </w:rPr>
    </w:pPr>
  </w:p>
  <w:p w14:paraId="3350D69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1352D" w14:textId="77777777" w:rsidR="00A87711" w:rsidRDefault="00A87711">
      <w:r>
        <w:separator/>
      </w:r>
    </w:p>
    <w:p w14:paraId="6251BAEA" w14:textId="77777777" w:rsidR="00A87711" w:rsidRDefault="00A87711"/>
  </w:footnote>
  <w:footnote w:type="continuationSeparator" w:id="0">
    <w:p w14:paraId="692167BB" w14:textId="77777777" w:rsidR="00A87711" w:rsidRDefault="00A87711">
      <w:r>
        <w:continuationSeparator/>
      </w:r>
    </w:p>
    <w:p w14:paraId="419567B2" w14:textId="77777777" w:rsidR="00A87711" w:rsidRDefault="00A877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30C41" w14:paraId="6AE0B727" w14:textId="77777777" w:rsidTr="00A50CF6">
      <w:tc>
        <w:tcPr>
          <w:tcW w:w="2156" w:type="dxa"/>
          <w:shd w:val="clear" w:color="auto" w:fill="auto"/>
        </w:tcPr>
        <w:p w14:paraId="36155167" w14:textId="77777777" w:rsidR="00527BD4" w:rsidRPr="005819CE" w:rsidRDefault="002E43B7" w:rsidP="00A50CF6">
          <w:pPr>
            <w:pStyle w:val="Huisstijl-Adres"/>
            <w:rPr>
              <w:b/>
            </w:rPr>
          </w:pPr>
          <w:r>
            <w:rPr>
              <w:b/>
            </w:rPr>
            <w:t>Directoraat-generaal Economie en Digitalisering</w:t>
          </w:r>
          <w:r w:rsidRPr="005819CE">
            <w:rPr>
              <w:b/>
            </w:rPr>
            <w:br/>
          </w:r>
        </w:p>
      </w:tc>
    </w:tr>
    <w:tr w:rsidR="00230C41" w14:paraId="175D5789" w14:textId="77777777" w:rsidTr="00A50CF6">
      <w:trPr>
        <w:trHeight w:hRule="exact" w:val="200"/>
      </w:trPr>
      <w:tc>
        <w:tcPr>
          <w:tcW w:w="2156" w:type="dxa"/>
          <w:shd w:val="clear" w:color="auto" w:fill="auto"/>
        </w:tcPr>
        <w:p w14:paraId="49DF5219" w14:textId="77777777" w:rsidR="00527BD4" w:rsidRPr="005819CE" w:rsidRDefault="00527BD4" w:rsidP="00A50CF6"/>
      </w:tc>
    </w:tr>
    <w:tr w:rsidR="00230C41" w14:paraId="637CEB76" w14:textId="77777777" w:rsidTr="00502512">
      <w:trPr>
        <w:trHeight w:hRule="exact" w:val="774"/>
      </w:trPr>
      <w:tc>
        <w:tcPr>
          <w:tcW w:w="2156" w:type="dxa"/>
          <w:shd w:val="clear" w:color="auto" w:fill="auto"/>
        </w:tcPr>
        <w:p w14:paraId="72F3DD10" w14:textId="77777777" w:rsidR="00527BD4" w:rsidRDefault="002E43B7" w:rsidP="003A5290">
          <w:pPr>
            <w:pStyle w:val="Huisstijl-Kopje"/>
          </w:pPr>
          <w:r>
            <w:t>Ons kenmerk</w:t>
          </w:r>
        </w:p>
        <w:p w14:paraId="107494CB" w14:textId="77777777" w:rsidR="00527BD4" w:rsidRPr="005819CE" w:rsidRDefault="002E43B7" w:rsidP="004425CC">
          <w:pPr>
            <w:pStyle w:val="Huisstijl-Kopje"/>
          </w:pPr>
          <w:r>
            <w:rPr>
              <w:b w:val="0"/>
            </w:rPr>
            <w:t>DGED</w:t>
          </w:r>
          <w:r w:rsidRPr="00502512">
            <w:rPr>
              <w:b w:val="0"/>
            </w:rPr>
            <w:t xml:space="preserve"> / </w:t>
          </w:r>
          <w:r>
            <w:rPr>
              <w:b w:val="0"/>
            </w:rPr>
            <w:t>97989047</w:t>
          </w:r>
        </w:p>
      </w:tc>
    </w:tr>
  </w:tbl>
  <w:p w14:paraId="4A620527" w14:textId="77777777" w:rsidR="00527BD4" w:rsidRDefault="00527BD4" w:rsidP="008C356D">
    <w:pPr>
      <w:pStyle w:val="Koptekst"/>
      <w:rPr>
        <w:rFonts w:cs="Verdana-Bold"/>
        <w:b/>
        <w:bCs/>
        <w:smallCaps/>
        <w:szCs w:val="18"/>
      </w:rPr>
    </w:pPr>
  </w:p>
  <w:p w14:paraId="2D6C899A" w14:textId="77777777" w:rsidR="00527BD4" w:rsidRDefault="00527BD4" w:rsidP="008C356D"/>
  <w:p w14:paraId="37E7AA05" w14:textId="77777777" w:rsidR="00527BD4" w:rsidRPr="00740712" w:rsidRDefault="00527BD4" w:rsidP="008C356D"/>
  <w:p w14:paraId="4D7249D2" w14:textId="77777777" w:rsidR="00527BD4" w:rsidRPr="00217880" w:rsidRDefault="00527BD4" w:rsidP="008C356D">
    <w:pPr>
      <w:spacing w:line="0" w:lineRule="atLeast"/>
      <w:rPr>
        <w:sz w:val="2"/>
        <w:szCs w:val="2"/>
      </w:rPr>
    </w:pPr>
  </w:p>
  <w:p w14:paraId="3486EC7C" w14:textId="77777777" w:rsidR="00527BD4" w:rsidRDefault="00527BD4" w:rsidP="004F44C2">
    <w:pPr>
      <w:pStyle w:val="Koptekst"/>
      <w:rPr>
        <w:rFonts w:cs="Verdana-Bold"/>
        <w:b/>
        <w:bCs/>
        <w:smallCaps/>
        <w:szCs w:val="18"/>
      </w:rPr>
    </w:pPr>
  </w:p>
  <w:p w14:paraId="372B19CE" w14:textId="77777777" w:rsidR="00527BD4" w:rsidRDefault="00527BD4" w:rsidP="004F44C2"/>
  <w:p w14:paraId="0B89B5A0" w14:textId="77777777" w:rsidR="00527BD4" w:rsidRPr="00740712" w:rsidRDefault="00527BD4" w:rsidP="004F44C2"/>
  <w:p w14:paraId="3D09810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30C41" w14:paraId="39BA1516" w14:textId="77777777" w:rsidTr="00751A6A">
      <w:trPr>
        <w:trHeight w:val="2636"/>
      </w:trPr>
      <w:tc>
        <w:tcPr>
          <w:tcW w:w="737" w:type="dxa"/>
          <w:shd w:val="clear" w:color="auto" w:fill="auto"/>
        </w:tcPr>
        <w:p w14:paraId="0EABA06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93601CF" w14:textId="77777777" w:rsidR="00527BD4" w:rsidRDefault="002E43B7"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02168E6" wp14:editId="2CC2193F">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7F05357" w14:textId="77777777" w:rsidR="007269E3" w:rsidRDefault="007269E3" w:rsidP="00651CEE">
          <w:pPr>
            <w:framePr w:w="6340" w:h="2750" w:hRule="exact" w:hSpace="180" w:wrap="around" w:vAnchor="page" w:hAnchor="text" w:x="3873" w:y="-140"/>
            <w:spacing w:line="240" w:lineRule="auto"/>
          </w:pPr>
        </w:p>
      </w:tc>
    </w:tr>
  </w:tbl>
  <w:p w14:paraId="32C7B6B9" w14:textId="77777777" w:rsidR="00527BD4" w:rsidRDefault="00527BD4" w:rsidP="00D0609E">
    <w:pPr>
      <w:framePr w:w="6340" w:h="2750" w:hRule="exact" w:hSpace="180" w:wrap="around" w:vAnchor="page" w:hAnchor="text" w:x="3873" w:y="-140"/>
    </w:pPr>
  </w:p>
  <w:p w14:paraId="32B9A6D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30C41" w:rsidRPr="002658D8" w14:paraId="1579A0C4" w14:textId="77777777" w:rsidTr="00A50CF6">
      <w:tc>
        <w:tcPr>
          <w:tcW w:w="2160" w:type="dxa"/>
          <w:shd w:val="clear" w:color="auto" w:fill="auto"/>
        </w:tcPr>
        <w:p w14:paraId="1742FC9F" w14:textId="77777777" w:rsidR="00527BD4" w:rsidRPr="005819CE" w:rsidRDefault="002E43B7" w:rsidP="00A50CF6">
          <w:pPr>
            <w:pStyle w:val="Huisstijl-Adres"/>
            <w:rPr>
              <w:b/>
            </w:rPr>
          </w:pPr>
          <w:r>
            <w:rPr>
              <w:b/>
            </w:rPr>
            <w:t>Directoraat-generaal Economie en Digitalisering</w:t>
          </w:r>
          <w:r w:rsidRPr="005819CE">
            <w:rPr>
              <w:b/>
            </w:rPr>
            <w:br/>
          </w:r>
        </w:p>
        <w:p w14:paraId="7FE22A29" w14:textId="77777777" w:rsidR="00527BD4" w:rsidRPr="00BE5ED9" w:rsidRDefault="002E43B7" w:rsidP="00A50CF6">
          <w:pPr>
            <w:pStyle w:val="Huisstijl-Adres"/>
          </w:pPr>
          <w:r>
            <w:rPr>
              <w:b/>
            </w:rPr>
            <w:t>Bezoekadres</w:t>
          </w:r>
          <w:r>
            <w:rPr>
              <w:b/>
            </w:rPr>
            <w:br/>
          </w:r>
          <w:r>
            <w:t>Bezuidenhoutseweg 73</w:t>
          </w:r>
          <w:r w:rsidRPr="005819CE">
            <w:br/>
          </w:r>
          <w:r>
            <w:t>2594 AC Den Haag</w:t>
          </w:r>
        </w:p>
        <w:p w14:paraId="22787543" w14:textId="77777777" w:rsidR="00EF495B" w:rsidRDefault="002E43B7" w:rsidP="0098788A">
          <w:pPr>
            <w:pStyle w:val="Huisstijl-Adres"/>
          </w:pPr>
          <w:r>
            <w:rPr>
              <w:b/>
            </w:rPr>
            <w:t>Postadres</w:t>
          </w:r>
          <w:r>
            <w:rPr>
              <w:b/>
            </w:rPr>
            <w:br/>
          </w:r>
          <w:r>
            <w:t>Postbus 20401</w:t>
          </w:r>
          <w:r w:rsidRPr="005819CE">
            <w:br/>
            <w:t>2500 E</w:t>
          </w:r>
          <w:r>
            <w:t>K</w:t>
          </w:r>
          <w:r w:rsidRPr="005819CE">
            <w:t xml:space="preserve"> Den Haag</w:t>
          </w:r>
        </w:p>
        <w:p w14:paraId="02374351" w14:textId="77777777" w:rsidR="00EF495B" w:rsidRPr="005B3814" w:rsidRDefault="002E43B7" w:rsidP="0098788A">
          <w:pPr>
            <w:pStyle w:val="Huisstijl-Adres"/>
          </w:pPr>
          <w:r>
            <w:rPr>
              <w:b/>
            </w:rPr>
            <w:t>Overheidsidentificatienr</w:t>
          </w:r>
          <w:r>
            <w:rPr>
              <w:b/>
            </w:rPr>
            <w:br/>
          </w:r>
          <w:r w:rsidRPr="005B3814">
            <w:t>00000001003214369000</w:t>
          </w:r>
        </w:p>
        <w:p w14:paraId="1D1E21D7" w14:textId="77777777" w:rsidR="00EF495B" w:rsidRPr="0079551B" w:rsidRDefault="002E43B7" w:rsidP="0098788A">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p w14:paraId="627AA0D9" w14:textId="53403B37" w:rsidR="00527BD4" w:rsidRPr="00E273CE" w:rsidRDefault="00527BD4" w:rsidP="00A50CF6">
          <w:pPr>
            <w:pStyle w:val="Huisstijl-Adres"/>
          </w:pPr>
        </w:p>
      </w:tc>
    </w:tr>
    <w:tr w:rsidR="00230C41" w:rsidRPr="002658D8" w14:paraId="4238322C" w14:textId="77777777" w:rsidTr="00A50CF6">
      <w:trPr>
        <w:trHeight w:hRule="exact" w:val="200"/>
      </w:trPr>
      <w:tc>
        <w:tcPr>
          <w:tcW w:w="2160" w:type="dxa"/>
          <w:shd w:val="clear" w:color="auto" w:fill="auto"/>
        </w:tcPr>
        <w:p w14:paraId="7619434F" w14:textId="77777777" w:rsidR="00527BD4" w:rsidRPr="00E273CE" w:rsidRDefault="00527BD4" w:rsidP="00A50CF6"/>
      </w:tc>
    </w:tr>
    <w:tr w:rsidR="00230C41" w14:paraId="4AD29D27" w14:textId="77777777" w:rsidTr="00A50CF6">
      <w:tc>
        <w:tcPr>
          <w:tcW w:w="2160" w:type="dxa"/>
          <w:shd w:val="clear" w:color="auto" w:fill="auto"/>
        </w:tcPr>
        <w:p w14:paraId="00E9A139" w14:textId="77777777" w:rsidR="000C0163" w:rsidRPr="005819CE" w:rsidRDefault="002E43B7" w:rsidP="000C0163">
          <w:pPr>
            <w:pStyle w:val="Huisstijl-Kopje"/>
          </w:pPr>
          <w:r>
            <w:t>Ons kenmerk</w:t>
          </w:r>
          <w:r w:rsidRPr="005819CE">
            <w:t xml:space="preserve"> </w:t>
          </w:r>
        </w:p>
        <w:p w14:paraId="1DDAB604" w14:textId="77777777" w:rsidR="000C0163" w:rsidRPr="005819CE" w:rsidRDefault="002E43B7" w:rsidP="000C0163">
          <w:pPr>
            <w:pStyle w:val="Huisstijl-Gegeven"/>
          </w:pPr>
          <w:r>
            <w:t>DGED</w:t>
          </w:r>
          <w:r w:rsidR="00926AE2">
            <w:t xml:space="preserve"> / </w:t>
          </w:r>
          <w:r>
            <w:t>97989047</w:t>
          </w:r>
        </w:p>
        <w:p w14:paraId="679439A3" w14:textId="77777777" w:rsidR="00527BD4" w:rsidRPr="005819CE" w:rsidRDefault="002E43B7" w:rsidP="00A50CF6">
          <w:pPr>
            <w:pStyle w:val="Huisstijl-Kopje"/>
          </w:pPr>
          <w:r>
            <w:t>Bijlage(n)</w:t>
          </w:r>
        </w:p>
        <w:p w14:paraId="3C740AE4" w14:textId="77777777" w:rsidR="00527BD4" w:rsidRPr="005819CE" w:rsidRDefault="002E43B7" w:rsidP="00A50CF6">
          <w:pPr>
            <w:pStyle w:val="Huisstijl-Gegeven"/>
          </w:pPr>
          <w:r>
            <w:t>1</w:t>
          </w:r>
        </w:p>
      </w:tc>
    </w:tr>
  </w:tbl>
  <w:p w14:paraId="0CE3B03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30C41" w14:paraId="1E954B31" w14:textId="77777777" w:rsidTr="007610AA">
      <w:trPr>
        <w:trHeight w:val="400"/>
      </w:trPr>
      <w:tc>
        <w:tcPr>
          <w:tcW w:w="7520" w:type="dxa"/>
          <w:gridSpan w:val="2"/>
          <w:shd w:val="clear" w:color="auto" w:fill="auto"/>
        </w:tcPr>
        <w:p w14:paraId="15EC2006" w14:textId="77777777" w:rsidR="00527BD4" w:rsidRPr="00BC3B53" w:rsidRDefault="002E43B7" w:rsidP="00A50CF6">
          <w:pPr>
            <w:pStyle w:val="Huisstijl-Retouradres"/>
          </w:pPr>
          <w:r>
            <w:t>&gt; Retouradres Postbus 20401 2500 EK Den Haag</w:t>
          </w:r>
        </w:p>
      </w:tc>
    </w:tr>
    <w:tr w:rsidR="00230C41" w14:paraId="1D44A433" w14:textId="77777777" w:rsidTr="007610AA">
      <w:tc>
        <w:tcPr>
          <w:tcW w:w="7520" w:type="dxa"/>
          <w:gridSpan w:val="2"/>
          <w:shd w:val="clear" w:color="auto" w:fill="auto"/>
        </w:tcPr>
        <w:p w14:paraId="60725570" w14:textId="77777777" w:rsidR="00527BD4" w:rsidRPr="00983E8F" w:rsidRDefault="00527BD4" w:rsidP="00A50CF6">
          <w:pPr>
            <w:pStyle w:val="Huisstijl-Rubricering"/>
          </w:pPr>
        </w:p>
      </w:tc>
    </w:tr>
    <w:tr w:rsidR="00230C41" w14:paraId="2F9619F5" w14:textId="77777777" w:rsidTr="007610AA">
      <w:trPr>
        <w:trHeight w:hRule="exact" w:val="2440"/>
      </w:trPr>
      <w:tc>
        <w:tcPr>
          <w:tcW w:w="7520" w:type="dxa"/>
          <w:gridSpan w:val="2"/>
          <w:shd w:val="clear" w:color="auto" w:fill="auto"/>
        </w:tcPr>
        <w:p w14:paraId="17F28860" w14:textId="77777777" w:rsidR="002658D8" w:rsidRPr="008F06CE" w:rsidRDefault="002658D8" w:rsidP="007D1CDF">
          <w:pPr>
            <w:tabs>
              <w:tab w:val="left" w:pos="5580"/>
            </w:tabs>
            <w:rPr>
              <w:szCs w:val="18"/>
            </w:rPr>
          </w:pPr>
          <w:r w:rsidRPr="008F06CE">
            <w:rPr>
              <w:szCs w:val="18"/>
            </w:rPr>
            <w:t>De Voorzitter van de Tweede Kamer</w:t>
          </w:r>
        </w:p>
        <w:p w14:paraId="4E668EAF" w14:textId="77777777" w:rsidR="002658D8" w:rsidRPr="008F06CE" w:rsidRDefault="002658D8" w:rsidP="007D1CDF">
          <w:pPr>
            <w:tabs>
              <w:tab w:val="left" w:pos="5580"/>
            </w:tabs>
            <w:rPr>
              <w:szCs w:val="18"/>
            </w:rPr>
          </w:pPr>
          <w:r w:rsidRPr="008F06CE">
            <w:rPr>
              <w:szCs w:val="18"/>
            </w:rPr>
            <w:t>der Staten-Generaal</w:t>
          </w:r>
        </w:p>
        <w:p w14:paraId="4F7CB82C" w14:textId="77777777" w:rsidR="002658D8" w:rsidRPr="000F5C1D" w:rsidRDefault="002658D8" w:rsidP="007D1CDF">
          <w:pPr>
            <w:tabs>
              <w:tab w:val="left" w:pos="5580"/>
            </w:tabs>
            <w:rPr>
              <w:szCs w:val="18"/>
            </w:rPr>
          </w:pPr>
          <w:r w:rsidRPr="000F5C1D">
            <w:rPr>
              <w:szCs w:val="18"/>
            </w:rPr>
            <w:t>Prinses Irenestraat 6</w:t>
          </w:r>
        </w:p>
        <w:p w14:paraId="7EB25FB3" w14:textId="77777777" w:rsidR="002658D8" w:rsidRPr="009A0EEB" w:rsidRDefault="002658D8" w:rsidP="007D1CDF">
          <w:pPr>
            <w:tabs>
              <w:tab w:val="left" w:pos="5580"/>
            </w:tabs>
            <w:rPr>
              <w:szCs w:val="18"/>
            </w:rPr>
          </w:pPr>
          <w:r w:rsidRPr="000F5C1D">
            <w:rPr>
              <w:szCs w:val="18"/>
            </w:rPr>
            <w:t>2595 BD  DEN HAAG</w:t>
          </w:r>
        </w:p>
        <w:p w14:paraId="3C80ADBE" w14:textId="77777777" w:rsidR="00230C41" w:rsidRDefault="00230C41">
          <w:pPr>
            <w:pStyle w:val="Huisstijl-NAW"/>
          </w:pPr>
        </w:p>
      </w:tc>
    </w:tr>
    <w:tr w:rsidR="00230C41" w14:paraId="28454A87" w14:textId="77777777" w:rsidTr="007610AA">
      <w:trPr>
        <w:trHeight w:hRule="exact" w:val="400"/>
      </w:trPr>
      <w:tc>
        <w:tcPr>
          <w:tcW w:w="7520" w:type="dxa"/>
          <w:gridSpan w:val="2"/>
          <w:shd w:val="clear" w:color="auto" w:fill="auto"/>
        </w:tcPr>
        <w:p w14:paraId="2C6E8DD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30C41" w14:paraId="095665F7" w14:textId="77777777" w:rsidTr="007610AA">
      <w:trPr>
        <w:trHeight w:val="240"/>
      </w:trPr>
      <w:tc>
        <w:tcPr>
          <w:tcW w:w="900" w:type="dxa"/>
          <w:shd w:val="clear" w:color="auto" w:fill="auto"/>
        </w:tcPr>
        <w:p w14:paraId="0548DE76" w14:textId="77777777" w:rsidR="00527BD4" w:rsidRPr="007709EF" w:rsidRDefault="002E43B7" w:rsidP="00A50CF6">
          <w:pPr>
            <w:rPr>
              <w:szCs w:val="18"/>
            </w:rPr>
          </w:pPr>
          <w:r>
            <w:rPr>
              <w:szCs w:val="18"/>
            </w:rPr>
            <w:t>Datum</w:t>
          </w:r>
        </w:p>
      </w:tc>
      <w:tc>
        <w:tcPr>
          <w:tcW w:w="6620" w:type="dxa"/>
          <w:shd w:val="clear" w:color="auto" w:fill="auto"/>
        </w:tcPr>
        <w:p w14:paraId="578AF7EF" w14:textId="3CFFE3CD" w:rsidR="00527BD4" w:rsidRPr="007709EF" w:rsidRDefault="00E273CE" w:rsidP="00A50CF6">
          <w:r>
            <w:t>23 april 2025</w:t>
          </w:r>
        </w:p>
      </w:tc>
    </w:tr>
    <w:tr w:rsidR="00230C41" w14:paraId="549948BB" w14:textId="77777777" w:rsidTr="007610AA">
      <w:trPr>
        <w:trHeight w:val="240"/>
      </w:trPr>
      <w:tc>
        <w:tcPr>
          <w:tcW w:w="900" w:type="dxa"/>
          <w:shd w:val="clear" w:color="auto" w:fill="auto"/>
        </w:tcPr>
        <w:p w14:paraId="52927BE9" w14:textId="77777777" w:rsidR="00527BD4" w:rsidRPr="007709EF" w:rsidRDefault="002E43B7" w:rsidP="00A50CF6">
          <w:pPr>
            <w:rPr>
              <w:szCs w:val="18"/>
            </w:rPr>
          </w:pPr>
          <w:r>
            <w:rPr>
              <w:szCs w:val="18"/>
            </w:rPr>
            <w:t>Betreft</w:t>
          </w:r>
        </w:p>
      </w:tc>
      <w:tc>
        <w:tcPr>
          <w:tcW w:w="6620" w:type="dxa"/>
          <w:shd w:val="clear" w:color="auto" w:fill="auto"/>
        </w:tcPr>
        <w:p w14:paraId="58A888E9" w14:textId="77777777" w:rsidR="00527BD4" w:rsidRPr="007709EF" w:rsidRDefault="002E43B7" w:rsidP="00A50CF6">
          <w:r>
            <w:t>Jaarbericht Rijksinspectie Digitale Infrastructuur 2024</w:t>
          </w:r>
        </w:p>
      </w:tc>
    </w:tr>
  </w:tbl>
  <w:p w14:paraId="178811F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6EC4EE2">
      <w:start w:val="1"/>
      <w:numFmt w:val="bullet"/>
      <w:pStyle w:val="Lijstopsomteken"/>
      <w:lvlText w:val="•"/>
      <w:lvlJc w:val="left"/>
      <w:pPr>
        <w:tabs>
          <w:tab w:val="num" w:pos="227"/>
        </w:tabs>
        <w:ind w:left="227" w:hanging="227"/>
      </w:pPr>
      <w:rPr>
        <w:rFonts w:ascii="Verdana" w:hAnsi="Verdana" w:hint="default"/>
        <w:sz w:val="18"/>
        <w:szCs w:val="18"/>
      </w:rPr>
    </w:lvl>
    <w:lvl w:ilvl="1" w:tplc="B77A7B9C" w:tentative="1">
      <w:start w:val="1"/>
      <w:numFmt w:val="bullet"/>
      <w:lvlText w:val="o"/>
      <w:lvlJc w:val="left"/>
      <w:pPr>
        <w:tabs>
          <w:tab w:val="num" w:pos="1440"/>
        </w:tabs>
        <w:ind w:left="1440" w:hanging="360"/>
      </w:pPr>
      <w:rPr>
        <w:rFonts w:ascii="Courier New" w:hAnsi="Courier New" w:cs="Courier New" w:hint="default"/>
      </w:rPr>
    </w:lvl>
    <w:lvl w:ilvl="2" w:tplc="A4DC0DCE" w:tentative="1">
      <w:start w:val="1"/>
      <w:numFmt w:val="bullet"/>
      <w:lvlText w:val=""/>
      <w:lvlJc w:val="left"/>
      <w:pPr>
        <w:tabs>
          <w:tab w:val="num" w:pos="2160"/>
        </w:tabs>
        <w:ind w:left="2160" w:hanging="360"/>
      </w:pPr>
      <w:rPr>
        <w:rFonts w:ascii="Wingdings" w:hAnsi="Wingdings" w:hint="default"/>
      </w:rPr>
    </w:lvl>
    <w:lvl w:ilvl="3" w:tplc="165C504E" w:tentative="1">
      <w:start w:val="1"/>
      <w:numFmt w:val="bullet"/>
      <w:lvlText w:val=""/>
      <w:lvlJc w:val="left"/>
      <w:pPr>
        <w:tabs>
          <w:tab w:val="num" w:pos="2880"/>
        </w:tabs>
        <w:ind w:left="2880" w:hanging="360"/>
      </w:pPr>
      <w:rPr>
        <w:rFonts w:ascii="Symbol" w:hAnsi="Symbol" w:hint="default"/>
      </w:rPr>
    </w:lvl>
    <w:lvl w:ilvl="4" w:tplc="283AB01A" w:tentative="1">
      <w:start w:val="1"/>
      <w:numFmt w:val="bullet"/>
      <w:lvlText w:val="o"/>
      <w:lvlJc w:val="left"/>
      <w:pPr>
        <w:tabs>
          <w:tab w:val="num" w:pos="3600"/>
        </w:tabs>
        <w:ind w:left="3600" w:hanging="360"/>
      </w:pPr>
      <w:rPr>
        <w:rFonts w:ascii="Courier New" w:hAnsi="Courier New" w:cs="Courier New" w:hint="default"/>
      </w:rPr>
    </w:lvl>
    <w:lvl w:ilvl="5" w:tplc="58F401D4" w:tentative="1">
      <w:start w:val="1"/>
      <w:numFmt w:val="bullet"/>
      <w:lvlText w:val=""/>
      <w:lvlJc w:val="left"/>
      <w:pPr>
        <w:tabs>
          <w:tab w:val="num" w:pos="4320"/>
        </w:tabs>
        <w:ind w:left="4320" w:hanging="360"/>
      </w:pPr>
      <w:rPr>
        <w:rFonts w:ascii="Wingdings" w:hAnsi="Wingdings" w:hint="default"/>
      </w:rPr>
    </w:lvl>
    <w:lvl w:ilvl="6" w:tplc="70721D90" w:tentative="1">
      <w:start w:val="1"/>
      <w:numFmt w:val="bullet"/>
      <w:lvlText w:val=""/>
      <w:lvlJc w:val="left"/>
      <w:pPr>
        <w:tabs>
          <w:tab w:val="num" w:pos="5040"/>
        </w:tabs>
        <w:ind w:left="5040" w:hanging="360"/>
      </w:pPr>
      <w:rPr>
        <w:rFonts w:ascii="Symbol" w:hAnsi="Symbol" w:hint="default"/>
      </w:rPr>
    </w:lvl>
    <w:lvl w:ilvl="7" w:tplc="647C4FF0" w:tentative="1">
      <w:start w:val="1"/>
      <w:numFmt w:val="bullet"/>
      <w:lvlText w:val="o"/>
      <w:lvlJc w:val="left"/>
      <w:pPr>
        <w:tabs>
          <w:tab w:val="num" w:pos="5760"/>
        </w:tabs>
        <w:ind w:left="5760" w:hanging="360"/>
      </w:pPr>
      <w:rPr>
        <w:rFonts w:ascii="Courier New" w:hAnsi="Courier New" w:cs="Courier New" w:hint="default"/>
      </w:rPr>
    </w:lvl>
    <w:lvl w:ilvl="8" w:tplc="2A5C666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E18C92E">
      <w:start w:val="1"/>
      <w:numFmt w:val="bullet"/>
      <w:pStyle w:val="Lijstopsomteken2"/>
      <w:lvlText w:val="–"/>
      <w:lvlJc w:val="left"/>
      <w:pPr>
        <w:tabs>
          <w:tab w:val="num" w:pos="227"/>
        </w:tabs>
        <w:ind w:left="227" w:firstLine="0"/>
      </w:pPr>
      <w:rPr>
        <w:rFonts w:ascii="Verdana" w:hAnsi="Verdana" w:hint="default"/>
      </w:rPr>
    </w:lvl>
    <w:lvl w:ilvl="1" w:tplc="71F05C8C" w:tentative="1">
      <w:start w:val="1"/>
      <w:numFmt w:val="bullet"/>
      <w:lvlText w:val="o"/>
      <w:lvlJc w:val="left"/>
      <w:pPr>
        <w:tabs>
          <w:tab w:val="num" w:pos="1440"/>
        </w:tabs>
        <w:ind w:left="1440" w:hanging="360"/>
      </w:pPr>
      <w:rPr>
        <w:rFonts w:ascii="Courier New" w:hAnsi="Courier New" w:cs="Courier New" w:hint="default"/>
      </w:rPr>
    </w:lvl>
    <w:lvl w:ilvl="2" w:tplc="E44232B2" w:tentative="1">
      <w:start w:val="1"/>
      <w:numFmt w:val="bullet"/>
      <w:lvlText w:val=""/>
      <w:lvlJc w:val="left"/>
      <w:pPr>
        <w:tabs>
          <w:tab w:val="num" w:pos="2160"/>
        </w:tabs>
        <w:ind w:left="2160" w:hanging="360"/>
      </w:pPr>
      <w:rPr>
        <w:rFonts w:ascii="Wingdings" w:hAnsi="Wingdings" w:hint="default"/>
      </w:rPr>
    </w:lvl>
    <w:lvl w:ilvl="3" w:tplc="63E859D0" w:tentative="1">
      <w:start w:val="1"/>
      <w:numFmt w:val="bullet"/>
      <w:lvlText w:val=""/>
      <w:lvlJc w:val="left"/>
      <w:pPr>
        <w:tabs>
          <w:tab w:val="num" w:pos="2880"/>
        </w:tabs>
        <w:ind w:left="2880" w:hanging="360"/>
      </w:pPr>
      <w:rPr>
        <w:rFonts w:ascii="Symbol" w:hAnsi="Symbol" w:hint="default"/>
      </w:rPr>
    </w:lvl>
    <w:lvl w:ilvl="4" w:tplc="DDEE745E" w:tentative="1">
      <w:start w:val="1"/>
      <w:numFmt w:val="bullet"/>
      <w:lvlText w:val="o"/>
      <w:lvlJc w:val="left"/>
      <w:pPr>
        <w:tabs>
          <w:tab w:val="num" w:pos="3600"/>
        </w:tabs>
        <w:ind w:left="3600" w:hanging="360"/>
      </w:pPr>
      <w:rPr>
        <w:rFonts w:ascii="Courier New" w:hAnsi="Courier New" w:cs="Courier New" w:hint="default"/>
      </w:rPr>
    </w:lvl>
    <w:lvl w:ilvl="5" w:tplc="AFBC4DF8" w:tentative="1">
      <w:start w:val="1"/>
      <w:numFmt w:val="bullet"/>
      <w:lvlText w:val=""/>
      <w:lvlJc w:val="left"/>
      <w:pPr>
        <w:tabs>
          <w:tab w:val="num" w:pos="4320"/>
        </w:tabs>
        <w:ind w:left="4320" w:hanging="360"/>
      </w:pPr>
      <w:rPr>
        <w:rFonts w:ascii="Wingdings" w:hAnsi="Wingdings" w:hint="default"/>
      </w:rPr>
    </w:lvl>
    <w:lvl w:ilvl="6" w:tplc="8D8CB2EE" w:tentative="1">
      <w:start w:val="1"/>
      <w:numFmt w:val="bullet"/>
      <w:lvlText w:val=""/>
      <w:lvlJc w:val="left"/>
      <w:pPr>
        <w:tabs>
          <w:tab w:val="num" w:pos="5040"/>
        </w:tabs>
        <w:ind w:left="5040" w:hanging="360"/>
      </w:pPr>
      <w:rPr>
        <w:rFonts w:ascii="Symbol" w:hAnsi="Symbol" w:hint="default"/>
      </w:rPr>
    </w:lvl>
    <w:lvl w:ilvl="7" w:tplc="F056B4E6" w:tentative="1">
      <w:start w:val="1"/>
      <w:numFmt w:val="bullet"/>
      <w:lvlText w:val="o"/>
      <w:lvlJc w:val="left"/>
      <w:pPr>
        <w:tabs>
          <w:tab w:val="num" w:pos="5760"/>
        </w:tabs>
        <w:ind w:left="5760" w:hanging="360"/>
      </w:pPr>
      <w:rPr>
        <w:rFonts w:ascii="Courier New" w:hAnsi="Courier New" w:cs="Courier New" w:hint="default"/>
      </w:rPr>
    </w:lvl>
    <w:lvl w:ilvl="8" w:tplc="906A975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6846119">
    <w:abstractNumId w:val="10"/>
  </w:num>
  <w:num w:numId="2" w16cid:durableId="1179544121">
    <w:abstractNumId w:val="7"/>
  </w:num>
  <w:num w:numId="3" w16cid:durableId="88546796">
    <w:abstractNumId w:val="6"/>
  </w:num>
  <w:num w:numId="4" w16cid:durableId="1349985613">
    <w:abstractNumId w:val="5"/>
  </w:num>
  <w:num w:numId="5" w16cid:durableId="1694257856">
    <w:abstractNumId w:val="4"/>
  </w:num>
  <w:num w:numId="6" w16cid:durableId="1445268893">
    <w:abstractNumId w:val="8"/>
  </w:num>
  <w:num w:numId="7" w16cid:durableId="141124517">
    <w:abstractNumId w:val="3"/>
  </w:num>
  <w:num w:numId="8" w16cid:durableId="694968639">
    <w:abstractNumId w:val="2"/>
  </w:num>
  <w:num w:numId="9" w16cid:durableId="378477213">
    <w:abstractNumId w:val="1"/>
  </w:num>
  <w:num w:numId="10" w16cid:durableId="1550921726">
    <w:abstractNumId w:val="0"/>
  </w:num>
  <w:num w:numId="11" w16cid:durableId="1305621824">
    <w:abstractNumId w:val="9"/>
  </w:num>
  <w:num w:numId="12" w16cid:durableId="1925070677">
    <w:abstractNumId w:val="11"/>
  </w:num>
  <w:num w:numId="13" w16cid:durableId="2000227611">
    <w:abstractNumId w:val="13"/>
  </w:num>
  <w:num w:numId="14" w16cid:durableId="154424477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51357"/>
    <w:rsid w:val="0006024D"/>
    <w:rsid w:val="000654AB"/>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52DD"/>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0C41"/>
    <w:rsid w:val="002369BF"/>
    <w:rsid w:val="00236CFE"/>
    <w:rsid w:val="002428E3"/>
    <w:rsid w:val="00243031"/>
    <w:rsid w:val="00260BAF"/>
    <w:rsid w:val="002650F7"/>
    <w:rsid w:val="002658D8"/>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E43B7"/>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D6F"/>
    <w:rsid w:val="00361A56"/>
    <w:rsid w:val="0036252A"/>
    <w:rsid w:val="00364D9D"/>
    <w:rsid w:val="00371048"/>
    <w:rsid w:val="0037396C"/>
    <w:rsid w:val="0037421D"/>
    <w:rsid w:val="003751D6"/>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3C77"/>
    <w:rsid w:val="005B463E"/>
    <w:rsid w:val="005C34E1"/>
    <w:rsid w:val="005C3FE0"/>
    <w:rsid w:val="005C65B5"/>
    <w:rsid w:val="005C740C"/>
    <w:rsid w:val="005D625B"/>
    <w:rsid w:val="005F09A7"/>
    <w:rsid w:val="005F62D3"/>
    <w:rsid w:val="005F6D11"/>
    <w:rsid w:val="00600CF0"/>
    <w:rsid w:val="006048F4"/>
    <w:rsid w:val="0060660A"/>
    <w:rsid w:val="00610534"/>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34B4"/>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579"/>
    <w:rsid w:val="00814D03"/>
    <w:rsid w:val="00820371"/>
    <w:rsid w:val="00821FC1"/>
    <w:rsid w:val="00823AE2"/>
    <w:rsid w:val="0083178B"/>
    <w:rsid w:val="00831EE4"/>
    <w:rsid w:val="00833695"/>
    <w:rsid w:val="008336B7"/>
    <w:rsid w:val="00833A8E"/>
    <w:rsid w:val="008352AC"/>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C2E"/>
    <w:rsid w:val="00907D23"/>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B4089"/>
    <w:rsid w:val="009B4866"/>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0855"/>
    <w:rsid w:val="00A413B4"/>
    <w:rsid w:val="00A41FE2"/>
    <w:rsid w:val="00A46FEF"/>
    <w:rsid w:val="00A47948"/>
    <w:rsid w:val="00A50CF6"/>
    <w:rsid w:val="00A56946"/>
    <w:rsid w:val="00A6170E"/>
    <w:rsid w:val="00A63B8C"/>
    <w:rsid w:val="00A715F8"/>
    <w:rsid w:val="00A77F6F"/>
    <w:rsid w:val="00A831FD"/>
    <w:rsid w:val="00A83352"/>
    <w:rsid w:val="00A850A2"/>
    <w:rsid w:val="00A87711"/>
    <w:rsid w:val="00A91C3A"/>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4B1C"/>
    <w:rsid w:val="00BE5ED9"/>
    <w:rsid w:val="00BE7B41"/>
    <w:rsid w:val="00C15A91"/>
    <w:rsid w:val="00C206F1"/>
    <w:rsid w:val="00C217E1"/>
    <w:rsid w:val="00C219B1"/>
    <w:rsid w:val="00C4015B"/>
    <w:rsid w:val="00C40C60"/>
    <w:rsid w:val="00C43FE6"/>
    <w:rsid w:val="00C5258E"/>
    <w:rsid w:val="00C530C9"/>
    <w:rsid w:val="00C619A7"/>
    <w:rsid w:val="00C7307A"/>
    <w:rsid w:val="00C73D5F"/>
    <w:rsid w:val="00C82AFE"/>
    <w:rsid w:val="00C83DBC"/>
    <w:rsid w:val="00C90702"/>
    <w:rsid w:val="00C97C80"/>
    <w:rsid w:val="00CA47D3"/>
    <w:rsid w:val="00CA6533"/>
    <w:rsid w:val="00CA6A25"/>
    <w:rsid w:val="00CA6A3F"/>
    <w:rsid w:val="00CA7C99"/>
    <w:rsid w:val="00CC0A48"/>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05D5D"/>
    <w:rsid w:val="00E10DC6"/>
    <w:rsid w:val="00E11F8E"/>
    <w:rsid w:val="00E15881"/>
    <w:rsid w:val="00E16A8F"/>
    <w:rsid w:val="00E21DE3"/>
    <w:rsid w:val="00E273C5"/>
    <w:rsid w:val="00E273CE"/>
    <w:rsid w:val="00E307D1"/>
    <w:rsid w:val="00E3731D"/>
    <w:rsid w:val="00E51469"/>
    <w:rsid w:val="00E634E3"/>
    <w:rsid w:val="00E717C4"/>
    <w:rsid w:val="00E77E18"/>
    <w:rsid w:val="00E77F89"/>
    <w:rsid w:val="00E80330"/>
    <w:rsid w:val="00E806C5"/>
    <w:rsid w:val="00E80E71"/>
    <w:rsid w:val="00E8231E"/>
    <w:rsid w:val="00E850D3"/>
    <w:rsid w:val="00E853D6"/>
    <w:rsid w:val="00E876B9"/>
    <w:rsid w:val="00EA4012"/>
    <w:rsid w:val="00EC0DFF"/>
    <w:rsid w:val="00EC237D"/>
    <w:rsid w:val="00EC2918"/>
    <w:rsid w:val="00EC4D0E"/>
    <w:rsid w:val="00EC4E2B"/>
    <w:rsid w:val="00ED072A"/>
    <w:rsid w:val="00ED11DB"/>
    <w:rsid w:val="00ED539E"/>
    <w:rsid w:val="00EE4A1F"/>
    <w:rsid w:val="00EE4C2D"/>
    <w:rsid w:val="00EF1B5A"/>
    <w:rsid w:val="00EF24FB"/>
    <w:rsid w:val="00EF2CCA"/>
    <w:rsid w:val="00EF495B"/>
    <w:rsid w:val="00EF60DC"/>
    <w:rsid w:val="00F00F54"/>
    <w:rsid w:val="00F03963"/>
    <w:rsid w:val="00F10455"/>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8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Revisie">
    <w:name w:val="Revision"/>
    <w:hidden/>
    <w:uiPriority w:val="99"/>
    <w:semiHidden/>
    <w:rsid w:val="002E43B7"/>
    <w:rPr>
      <w:rFonts w:ascii="Verdana" w:hAnsi="Verdana"/>
      <w:sz w:val="18"/>
      <w:szCs w:val="24"/>
      <w:lang w:val="nl-NL" w:eastAsia="nl-NL"/>
    </w:rPr>
  </w:style>
  <w:style w:type="character" w:styleId="Verwijzingopmerking">
    <w:name w:val="annotation reference"/>
    <w:basedOn w:val="Standaardalinea-lettertype"/>
    <w:semiHidden/>
    <w:unhideWhenUsed/>
    <w:rsid w:val="002E43B7"/>
    <w:rPr>
      <w:sz w:val="16"/>
      <w:szCs w:val="16"/>
    </w:rPr>
  </w:style>
  <w:style w:type="paragraph" w:styleId="Tekstopmerking">
    <w:name w:val="annotation text"/>
    <w:basedOn w:val="Standaard"/>
    <w:link w:val="TekstopmerkingChar"/>
    <w:unhideWhenUsed/>
    <w:rsid w:val="002E43B7"/>
    <w:pPr>
      <w:spacing w:line="240" w:lineRule="auto"/>
    </w:pPr>
    <w:rPr>
      <w:sz w:val="20"/>
      <w:szCs w:val="20"/>
    </w:rPr>
  </w:style>
  <w:style w:type="character" w:customStyle="1" w:styleId="TekstopmerkingChar">
    <w:name w:val="Tekst opmerking Char"/>
    <w:basedOn w:val="Standaardalinea-lettertype"/>
    <w:link w:val="Tekstopmerking"/>
    <w:rsid w:val="002E43B7"/>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2E43B7"/>
    <w:rPr>
      <w:b/>
      <w:bCs/>
    </w:rPr>
  </w:style>
  <w:style w:type="character" w:customStyle="1" w:styleId="OnderwerpvanopmerkingChar">
    <w:name w:val="Onderwerp van opmerking Char"/>
    <w:basedOn w:val="TekstopmerkingChar"/>
    <w:link w:val="Onderwerpvanopmerking"/>
    <w:semiHidden/>
    <w:rsid w:val="002E43B7"/>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311</ap:Words>
  <ap:Characters>1933</ap:Characters>
  <ap:DocSecurity>0</ap:DocSecurity>
  <ap:Lines>16</ap:Lines>
  <ap:Paragraphs>4</ap:Paragraphs>
  <ap:ScaleCrop>false</ap:ScaleCrop>
  <ap:LinksUpToDate>false</ap:LinksUpToDate>
  <ap:CharactersWithSpaces>2240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2025-04-23T09:59:00.0000000Z</dcterms:created>
  <dcterms:modified xsi:type="dcterms:W3CDTF">2025-04-23T09:59:00.0000000Z</dcterms:modified>
  <dc:description>------------------------</dc:description>
  <dc:subject/>
  <keywords/>
  <version/>
  <category/>
</coreProperties>
</file>