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F7602B" w:rsidRDefault="00340ECA" w14:paraId="605324CC" w14:textId="77777777">
      <w:bookmarkStart w:name="_Hlk195185319" w:id="0"/>
    </w:p>
    <w:p w:rsidR="007F439C" w:rsidP="00F7602B" w:rsidRDefault="00F51C2A" w14:paraId="70B798BF" w14:textId="6210B046">
      <w:r>
        <w:t>Geachte Voorzitter,</w:t>
      </w:r>
      <w:r>
        <w:br/>
      </w:r>
    </w:p>
    <w:p w:rsidRPr="00287E22" w:rsidR="00287E22" w:rsidP="00F7602B" w:rsidRDefault="00287E22" w14:paraId="055AF008" w14:textId="2D1FFB9B">
      <w:pPr>
        <w:rPr>
          <w:rFonts w:eastAsia="Aptos"/>
          <w:kern w:val="2"/>
          <w:szCs w:val="18"/>
          <w:lang w:eastAsia="en-US"/>
          <w14:ligatures w14:val="standardContextual"/>
        </w:rPr>
      </w:pPr>
      <w:r w:rsidRPr="00287E22">
        <w:rPr>
          <w:rFonts w:eastAsia="Aptos"/>
          <w:kern w:val="2"/>
          <w:szCs w:val="18"/>
          <w:lang w:eastAsia="en-US"/>
          <w14:ligatures w14:val="standardContextual"/>
        </w:rPr>
        <w:t xml:space="preserve">In Nederland werken we hard aan een toekomstbestendig energiesysteem. Terwijl we </w:t>
      </w:r>
      <w:r w:rsidR="006C3DB3">
        <w:rPr>
          <w:rFonts w:eastAsia="Aptos"/>
          <w:kern w:val="2"/>
          <w:szCs w:val="18"/>
          <w:lang w:eastAsia="en-US"/>
          <w14:ligatures w14:val="standardContextual"/>
        </w:rPr>
        <w:t>dat doen</w:t>
      </w:r>
      <w:r w:rsidRPr="00287E22">
        <w:rPr>
          <w:rFonts w:eastAsia="Aptos"/>
          <w:kern w:val="2"/>
          <w:szCs w:val="18"/>
          <w:lang w:eastAsia="en-US"/>
          <w14:ligatures w14:val="standardContextual"/>
        </w:rPr>
        <w:t>, is het essentieel dat we zorgen voor een betrouwbare, betaalbare en weerbare energievoorziening voor vandaag</w:t>
      </w:r>
      <w:r w:rsidR="006C3DB3">
        <w:rPr>
          <w:rFonts w:eastAsia="Aptos"/>
          <w:kern w:val="2"/>
          <w:szCs w:val="18"/>
          <w:lang w:eastAsia="en-US"/>
          <w14:ligatures w14:val="standardContextual"/>
        </w:rPr>
        <w:t xml:space="preserve"> en morgen</w:t>
      </w:r>
      <w:r w:rsidRPr="00287E22">
        <w:rPr>
          <w:rFonts w:eastAsia="Aptos"/>
          <w:kern w:val="2"/>
          <w:szCs w:val="18"/>
          <w:lang w:eastAsia="en-US"/>
          <w14:ligatures w14:val="standardContextual"/>
        </w:rPr>
        <w:t xml:space="preserve">. De huidige geopolitieke ontwikkelingen maken één ding duidelijk: Nederland moet minder afhankelijk worden van buitenlandse energiebronnen. </w:t>
      </w:r>
      <w:r w:rsidRPr="000E78D2">
        <w:rPr>
          <w:rFonts w:eastAsia="Aptos"/>
          <w:kern w:val="2"/>
          <w:szCs w:val="18"/>
          <w:lang w:eastAsia="en-US"/>
          <w14:ligatures w14:val="standardContextual"/>
        </w:rPr>
        <w:t>Daarom zet dit kabinet zich in voor een divers aanbod van energie.</w:t>
      </w:r>
      <w:r w:rsidR="00632A5D">
        <w:rPr>
          <w:rFonts w:eastAsia="Aptos"/>
          <w:kern w:val="2"/>
          <w:szCs w:val="18"/>
          <w:lang w:eastAsia="en-US"/>
          <w14:ligatures w14:val="standardContextual"/>
        </w:rPr>
        <w:t xml:space="preserve"> </w:t>
      </w:r>
      <w:r w:rsidR="005D30A4">
        <w:rPr>
          <w:rFonts w:eastAsia="Aptos"/>
          <w:kern w:val="2"/>
          <w:szCs w:val="18"/>
          <w:lang w:eastAsia="en-US"/>
          <w14:ligatures w14:val="standardContextual"/>
        </w:rPr>
        <w:t>Aardgas</w:t>
      </w:r>
      <w:r w:rsidRPr="00287E22">
        <w:rPr>
          <w:rFonts w:eastAsia="Aptos"/>
          <w:kern w:val="2"/>
          <w:szCs w:val="18"/>
          <w:lang w:eastAsia="en-US"/>
          <w14:ligatures w14:val="standardContextual"/>
        </w:rPr>
        <w:t xml:space="preserve"> speelt hierbij in de komende decennia nog een belangrijke rol, in de overgang naar een CO</w:t>
      </w:r>
      <w:r w:rsidRPr="000E78D2">
        <w:rPr>
          <w:rFonts w:eastAsia="Aptos"/>
          <w:kern w:val="2"/>
          <w:szCs w:val="18"/>
          <w:vertAlign w:val="subscript"/>
          <w:lang w:eastAsia="en-US"/>
          <w14:ligatures w14:val="standardContextual"/>
        </w:rPr>
        <w:t>2</w:t>
      </w:r>
      <w:r w:rsidRPr="00287E22">
        <w:rPr>
          <w:rFonts w:eastAsia="Aptos"/>
          <w:kern w:val="2"/>
          <w:szCs w:val="18"/>
          <w:lang w:eastAsia="en-US"/>
          <w14:ligatures w14:val="standardContextual"/>
        </w:rPr>
        <w:t>-neutraal Nederland.</w:t>
      </w:r>
    </w:p>
    <w:p w:rsidR="00F7602B" w:rsidP="00F7602B" w:rsidRDefault="00F7602B" w14:paraId="7081CE6C" w14:textId="77777777">
      <w:pPr>
        <w:rPr>
          <w:rFonts w:eastAsia="Aptos"/>
          <w:kern w:val="2"/>
          <w:szCs w:val="18"/>
          <w:lang w:eastAsia="en-US"/>
          <w14:ligatures w14:val="standardContextual"/>
        </w:rPr>
      </w:pPr>
    </w:p>
    <w:p w:rsidRPr="00287E22" w:rsidR="00287E22" w:rsidP="00F7602B" w:rsidRDefault="00287E22" w14:paraId="0CB704ED" w14:textId="490218E4">
      <w:pPr>
        <w:rPr>
          <w:rFonts w:eastAsia="Aptos"/>
          <w:kern w:val="2"/>
          <w:szCs w:val="18"/>
          <w:lang w:eastAsia="en-US"/>
          <w14:ligatures w14:val="standardContextual"/>
        </w:rPr>
      </w:pPr>
      <w:r w:rsidRPr="00287E22">
        <w:rPr>
          <w:rFonts w:eastAsia="Aptos"/>
          <w:kern w:val="2"/>
          <w:szCs w:val="18"/>
          <w:lang w:eastAsia="en-US"/>
          <w14:ligatures w14:val="standardContextual"/>
        </w:rPr>
        <w:t xml:space="preserve">Om de gasleveringszekerheid te borgen, bouwt het kabinet voort op eerdere maatregelen om de vraag naar gas te verminderen. Tegelijkertijd wordt </w:t>
      </w:r>
      <w:r w:rsidR="00563CEE">
        <w:rPr>
          <w:rFonts w:eastAsia="Aptos"/>
          <w:kern w:val="2"/>
          <w:szCs w:val="18"/>
          <w:lang w:eastAsia="en-US"/>
          <w14:ligatures w14:val="standardContextual"/>
        </w:rPr>
        <w:t xml:space="preserve">ook </w:t>
      </w:r>
      <w:r w:rsidRPr="00287E22">
        <w:rPr>
          <w:rFonts w:eastAsia="Aptos"/>
          <w:kern w:val="2"/>
          <w:szCs w:val="18"/>
          <w:lang w:eastAsia="en-US"/>
          <w14:ligatures w14:val="standardContextual"/>
        </w:rPr>
        <w:t xml:space="preserve">de import gediversifieerd en de nationale productie </w:t>
      </w:r>
      <w:r w:rsidR="00D037D8">
        <w:rPr>
          <w:rFonts w:eastAsia="Aptos"/>
          <w:kern w:val="2"/>
          <w:szCs w:val="18"/>
          <w:lang w:eastAsia="en-US"/>
          <w14:ligatures w14:val="standardContextual"/>
        </w:rPr>
        <w:t xml:space="preserve">op de Noordzee </w:t>
      </w:r>
      <w:r w:rsidRPr="00287E22">
        <w:rPr>
          <w:rFonts w:eastAsia="Aptos"/>
          <w:kern w:val="2"/>
          <w:szCs w:val="18"/>
          <w:lang w:eastAsia="en-US"/>
          <w14:ligatures w14:val="standardContextual"/>
        </w:rPr>
        <w:t xml:space="preserve">geoptimaliseerd. In lijn met het regeerakkoord is afgesproken om een sectorakkoord te sluiten, waarin de overheid en de sector samenwerken aan een stabiel investeringsklimaat en voorspelbaar beleid. </w:t>
      </w:r>
    </w:p>
    <w:p w:rsidR="00F7602B" w:rsidP="00F7602B" w:rsidRDefault="00F7602B" w14:paraId="44AE7A60" w14:textId="77777777">
      <w:pPr>
        <w:rPr>
          <w:rFonts w:eastAsia="Aptos"/>
          <w:kern w:val="2"/>
          <w:szCs w:val="18"/>
          <w:lang w:eastAsia="en-US"/>
          <w14:ligatures w14:val="standardContextual"/>
        </w:rPr>
      </w:pPr>
    </w:p>
    <w:p w:rsidRPr="00287E22" w:rsidR="00287E22" w:rsidP="00F7602B" w:rsidRDefault="00287E22" w14:paraId="6444BD68" w14:textId="357AD79D">
      <w:pPr>
        <w:rPr>
          <w:rFonts w:eastAsia="Aptos"/>
          <w:kern w:val="2"/>
          <w:szCs w:val="18"/>
          <w:lang w:eastAsia="en-US"/>
          <w14:ligatures w14:val="standardContextual"/>
        </w:rPr>
      </w:pPr>
      <w:r w:rsidRPr="00287E22">
        <w:rPr>
          <w:rFonts w:eastAsia="Aptos"/>
          <w:kern w:val="2"/>
          <w:szCs w:val="18"/>
          <w:lang w:eastAsia="en-US"/>
          <w14:ligatures w14:val="standardContextual"/>
        </w:rPr>
        <w:t xml:space="preserve">Daarom treft u hierbij het </w:t>
      </w:r>
      <w:r w:rsidRPr="00287E22">
        <w:rPr>
          <w:rFonts w:eastAsia="Aptos"/>
          <w:b/>
          <w:bCs/>
          <w:kern w:val="2"/>
          <w:szCs w:val="18"/>
          <w:lang w:eastAsia="en-US"/>
          <w14:ligatures w14:val="standardContextual"/>
        </w:rPr>
        <w:t>Sectorakkoord Gaswinning in de Energietransitie</w:t>
      </w:r>
      <w:r w:rsidRPr="00287E22">
        <w:rPr>
          <w:rFonts w:eastAsia="Aptos"/>
          <w:kern w:val="2"/>
          <w:szCs w:val="18"/>
          <w:lang w:eastAsia="en-US"/>
          <w14:ligatures w14:val="standardContextual"/>
        </w:rPr>
        <w:t>, dat in samenwerking met branchevereniging Element NL, haar leden en Energie Beheer Nederland (EBN) tot stand is gekomen.</w:t>
      </w:r>
    </w:p>
    <w:p w:rsidR="00F7602B" w:rsidP="00F7602B" w:rsidRDefault="00F7602B" w14:paraId="4C506F22" w14:textId="77777777">
      <w:pPr>
        <w:rPr>
          <w:rFonts w:eastAsia="Aptos"/>
          <w:i/>
          <w:iCs/>
          <w:kern w:val="2"/>
          <w:szCs w:val="18"/>
          <w:lang w:eastAsia="en-US"/>
          <w14:ligatures w14:val="standardContextual"/>
        </w:rPr>
      </w:pPr>
    </w:p>
    <w:p w:rsidRPr="00287E22" w:rsidR="00287E22" w:rsidP="00F7602B" w:rsidRDefault="00287E22" w14:paraId="298E3C45" w14:textId="7F994CE2">
      <w:pPr>
        <w:rPr>
          <w:rFonts w:eastAsia="Aptos"/>
          <w:kern w:val="2"/>
          <w:szCs w:val="18"/>
          <w:lang w:eastAsia="en-US"/>
          <w14:ligatures w14:val="standardContextual"/>
        </w:rPr>
      </w:pPr>
      <w:r w:rsidRPr="001F25A2">
        <w:rPr>
          <w:rFonts w:eastAsia="Aptos"/>
          <w:i/>
          <w:iCs/>
          <w:kern w:val="2"/>
          <w:szCs w:val="18"/>
          <w:lang w:eastAsia="en-US"/>
          <w14:ligatures w14:val="standardContextual"/>
        </w:rPr>
        <w:t xml:space="preserve">Verantwoord </w:t>
      </w:r>
      <w:r w:rsidR="000E78D2">
        <w:rPr>
          <w:rFonts w:eastAsia="Aptos"/>
          <w:i/>
          <w:iCs/>
          <w:kern w:val="2"/>
          <w:szCs w:val="18"/>
          <w:lang w:eastAsia="en-US"/>
          <w14:ligatures w14:val="standardContextual"/>
        </w:rPr>
        <w:t>g</w:t>
      </w:r>
      <w:r w:rsidRPr="001F25A2">
        <w:rPr>
          <w:rFonts w:eastAsia="Aptos"/>
          <w:i/>
          <w:iCs/>
          <w:kern w:val="2"/>
          <w:szCs w:val="18"/>
          <w:lang w:eastAsia="en-US"/>
          <w14:ligatures w14:val="standardContextual"/>
        </w:rPr>
        <w:t>ebruik van Noordzeegas</w:t>
      </w:r>
      <w:r w:rsidRPr="001F25A2" w:rsidR="00CF30B0">
        <w:rPr>
          <w:rFonts w:eastAsia="Aptos"/>
          <w:i/>
          <w:iCs/>
          <w:kern w:val="2"/>
          <w:szCs w:val="18"/>
          <w:lang w:eastAsia="en-US"/>
          <w14:ligatures w14:val="standardContextual"/>
        </w:rPr>
        <w:br/>
      </w:r>
      <w:r w:rsidRPr="00287E22">
        <w:rPr>
          <w:rFonts w:eastAsia="Aptos"/>
          <w:kern w:val="2"/>
          <w:szCs w:val="18"/>
          <w:lang w:eastAsia="en-US"/>
          <w14:ligatures w14:val="standardContextual"/>
        </w:rPr>
        <w:t>Een belangrijk doel van het akkoord is het vergroten van de productie van aardgas uit kleine velden op de Noordzee. Dit biedt aanzienlijke voordelen: het verkleint onze afhankelijkheid van geïmporteerd gas, verlaagt de CO</w:t>
      </w:r>
      <w:r w:rsidRPr="000E78D2">
        <w:rPr>
          <w:rFonts w:eastAsia="Aptos"/>
          <w:kern w:val="2"/>
          <w:szCs w:val="18"/>
          <w:vertAlign w:val="subscript"/>
          <w:lang w:eastAsia="en-US"/>
          <w14:ligatures w14:val="standardContextual"/>
        </w:rPr>
        <w:t>2</w:t>
      </w:r>
      <w:r w:rsidRPr="00287E22">
        <w:rPr>
          <w:rFonts w:eastAsia="Aptos"/>
          <w:kern w:val="2"/>
          <w:szCs w:val="18"/>
          <w:lang w:eastAsia="en-US"/>
          <w14:ligatures w14:val="standardContextual"/>
        </w:rPr>
        <w:t>-voetafdruk</w:t>
      </w:r>
      <w:r w:rsidR="00ED4ABC">
        <w:rPr>
          <w:rFonts w:eastAsia="Aptos"/>
          <w:kern w:val="2"/>
          <w:szCs w:val="18"/>
          <w:lang w:eastAsia="en-US"/>
          <w14:ligatures w14:val="standardContextual"/>
        </w:rPr>
        <w:t xml:space="preserve"> omdat geimporteerd gas een hogere CO</w:t>
      </w:r>
      <w:r w:rsidRPr="00B76B57" w:rsidR="00ED4ABC">
        <w:rPr>
          <w:rFonts w:eastAsia="Aptos"/>
          <w:kern w:val="2"/>
          <w:szCs w:val="18"/>
          <w:vertAlign w:val="subscript"/>
          <w:lang w:eastAsia="en-US"/>
          <w14:ligatures w14:val="standardContextual"/>
        </w:rPr>
        <w:t>2</w:t>
      </w:r>
      <w:r w:rsidR="00ED4ABC">
        <w:rPr>
          <w:rFonts w:eastAsia="Aptos"/>
          <w:kern w:val="2"/>
          <w:szCs w:val="18"/>
          <w:lang w:eastAsia="en-US"/>
          <w14:ligatures w14:val="standardContextual"/>
        </w:rPr>
        <w:t>-uitstoot kent dan gas geproduceerd in eigen land,</w:t>
      </w:r>
      <w:r w:rsidRPr="00287E22">
        <w:rPr>
          <w:rFonts w:eastAsia="Aptos"/>
          <w:kern w:val="2"/>
          <w:szCs w:val="18"/>
          <w:lang w:eastAsia="en-US"/>
          <w14:ligatures w14:val="standardContextual"/>
        </w:rPr>
        <w:t xml:space="preserve"> en genereert inkomsten voor de Nederlandse staat.</w:t>
      </w:r>
      <w:r w:rsidR="00B04E10">
        <w:rPr>
          <w:rFonts w:eastAsia="Aptos"/>
          <w:kern w:val="2"/>
          <w:szCs w:val="18"/>
          <w:lang w:eastAsia="en-US"/>
          <w14:ligatures w14:val="standardContextual"/>
        </w:rPr>
        <w:t xml:space="preserve"> Nederland is sinds 2018 netto-importeur van aardgas en importeert dus al enkele jaren meer aardgas dan het exporteert. </w:t>
      </w:r>
      <w:r w:rsidR="00BD1089">
        <w:rPr>
          <w:rFonts w:eastAsia="Aptos"/>
          <w:kern w:val="2"/>
          <w:szCs w:val="18"/>
          <w:lang w:eastAsia="en-US"/>
          <w14:ligatures w14:val="standardContextual"/>
        </w:rPr>
        <w:t>H</w:t>
      </w:r>
      <w:r w:rsidR="00B04E10">
        <w:rPr>
          <w:rFonts w:eastAsia="Aptos"/>
          <w:kern w:val="2"/>
          <w:szCs w:val="18"/>
          <w:lang w:eastAsia="en-US"/>
          <w14:ligatures w14:val="standardContextual"/>
        </w:rPr>
        <w:t>et hier in Nederland gewonnen aardgas</w:t>
      </w:r>
      <w:r w:rsidR="00BD1089">
        <w:rPr>
          <w:rFonts w:eastAsia="Aptos"/>
          <w:kern w:val="2"/>
          <w:szCs w:val="18"/>
          <w:lang w:eastAsia="en-US"/>
          <w14:ligatures w14:val="standardContextual"/>
        </w:rPr>
        <w:t xml:space="preserve"> wordt</w:t>
      </w:r>
      <w:r w:rsidR="00B04E10">
        <w:rPr>
          <w:rFonts w:eastAsia="Aptos"/>
          <w:kern w:val="2"/>
          <w:szCs w:val="18"/>
          <w:lang w:eastAsia="en-US"/>
          <w14:ligatures w14:val="standardContextual"/>
        </w:rPr>
        <w:t xml:space="preserve"> vooral </w:t>
      </w:r>
      <w:r w:rsidR="00F16975">
        <w:rPr>
          <w:rFonts w:eastAsia="Aptos"/>
          <w:kern w:val="2"/>
          <w:szCs w:val="18"/>
          <w:lang w:eastAsia="en-US"/>
          <w14:ligatures w14:val="standardContextual"/>
        </w:rPr>
        <w:t xml:space="preserve">in Nederland en Noord-West Europa verhandeld </w:t>
      </w:r>
      <w:r w:rsidR="00E87BCF">
        <w:rPr>
          <w:rFonts w:eastAsia="Aptos"/>
          <w:kern w:val="2"/>
          <w:szCs w:val="18"/>
          <w:lang w:eastAsia="en-US"/>
          <w14:ligatures w14:val="standardContextual"/>
        </w:rPr>
        <w:t xml:space="preserve">en gebruikt </w:t>
      </w:r>
      <w:r w:rsidR="00F16975">
        <w:rPr>
          <w:rFonts w:eastAsia="Aptos"/>
          <w:kern w:val="2"/>
          <w:szCs w:val="18"/>
          <w:lang w:eastAsia="en-US"/>
          <w14:ligatures w14:val="standardContextual"/>
        </w:rPr>
        <w:t>en draagt daarmee bij aan de gasleveringszekerheid van Nederland en haar buurlanden. Zoals HCSS in haar rapport van juli 2023</w:t>
      </w:r>
      <w:r w:rsidR="00F16975">
        <w:rPr>
          <w:rStyle w:val="Voetnootmarkering"/>
          <w:rFonts w:eastAsia="Aptos"/>
          <w:kern w:val="2"/>
          <w:szCs w:val="18"/>
          <w:lang w:eastAsia="en-US"/>
          <w14:ligatures w14:val="standardContextual"/>
        </w:rPr>
        <w:footnoteReference w:id="1"/>
      </w:r>
      <w:r w:rsidR="00F16975">
        <w:rPr>
          <w:rFonts w:eastAsia="Aptos"/>
          <w:kern w:val="2"/>
          <w:szCs w:val="18"/>
          <w:lang w:eastAsia="en-US"/>
          <w14:ligatures w14:val="standardContextual"/>
        </w:rPr>
        <w:t xml:space="preserve"> stelt, is d</w:t>
      </w:r>
      <w:r w:rsidRPr="00F16975" w:rsidR="00F16975">
        <w:rPr>
          <w:rFonts w:eastAsia="Aptos"/>
          <w:kern w:val="2"/>
          <w:szCs w:val="18"/>
          <w:lang w:eastAsia="en-US"/>
          <w14:ligatures w14:val="standardContextual"/>
        </w:rPr>
        <w:t>e invloed van de toekomstige Nederlandse gasproductie op de Europese gasprijs</w:t>
      </w:r>
      <w:r w:rsidR="003F76C4">
        <w:rPr>
          <w:rFonts w:eastAsia="Aptos"/>
          <w:kern w:val="2"/>
          <w:szCs w:val="18"/>
          <w:lang w:eastAsia="en-US"/>
          <w14:ligatures w14:val="standardContextual"/>
        </w:rPr>
        <w:t xml:space="preserve"> weliswaar</w:t>
      </w:r>
      <w:r w:rsidRPr="00F16975" w:rsidR="00F16975">
        <w:rPr>
          <w:rFonts w:eastAsia="Aptos"/>
          <w:kern w:val="2"/>
          <w:szCs w:val="18"/>
          <w:lang w:eastAsia="en-US"/>
          <w14:ligatures w14:val="standardContextual"/>
        </w:rPr>
        <w:t xml:space="preserve"> beperkt</w:t>
      </w:r>
      <w:r w:rsidR="003F76C4">
        <w:rPr>
          <w:rFonts w:eastAsia="Aptos"/>
          <w:kern w:val="2"/>
          <w:szCs w:val="18"/>
          <w:lang w:eastAsia="en-US"/>
          <w14:ligatures w14:val="standardContextual"/>
        </w:rPr>
        <w:t>, maar heeft de</w:t>
      </w:r>
      <w:r w:rsidRPr="00F16975" w:rsidR="00F16975">
        <w:rPr>
          <w:rFonts w:eastAsia="Aptos"/>
          <w:kern w:val="2"/>
          <w:szCs w:val="18"/>
          <w:lang w:eastAsia="en-US"/>
          <w14:ligatures w14:val="standardContextual"/>
        </w:rPr>
        <w:t xml:space="preserve"> gezamenlijke Europese gasproductie, inclusief de Nederlandse productie wel een grote invloed.</w:t>
      </w:r>
      <w:r w:rsidR="00F16975">
        <w:rPr>
          <w:rFonts w:eastAsia="Aptos"/>
          <w:kern w:val="2"/>
          <w:szCs w:val="18"/>
          <w:lang w:eastAsia="en-US"/>
          <w14:ligatures w14:val="standardContextual"/>
        </w:rPr>
        <w:t xml:space="preserve"> </w:t>
      </w:r>
      <w:r w:rsidRPr="00F16975" w:rsidR="00F16975">
        <w:rPr>
          <w:rFonts w:eastAsia="Aptos"/>
          <w:kern w:val="2"/>
          <w:szCs w:val="18"/>
          <w:lang w:eastAsia="en-US"/>
          <w14:ligatures w14:val="standardContextual"/>
        </w:rPr>
        <w:t xml:space="preserve">Hoe lager </w:t>
      </w:r>
      <w:r w:rsidR="00F16975">
        <w:rPr>
          <w:rFonts w:eastAsia="Aptos"/>
          <w:kern w:val="2"/>
          <w:szCs w:val="18"/>
          <w:lang w:eastAsia="en-US"/>
          <w14:ligatures w14:val="standardContextual"/>
        </w:rPr>
        <w:t xml:space="preserve">namelijk </w:t>
      </w:r>
      <w:r w:rsidRPr="00F16975" w:rsidR="00F16975">
        <w:rPr>
          <w:rFonts w:eastAsia="Aptos"/>
          <w:kern w:val="2"/>
          <w:szCs w:val="18"/>
          <w:lang w:eastAsia="en-US"/>
          <w14:ligatures w14:val="standardContextual"/>
        </w:rPr>
        <w:t>de Europese gasproductie, des te groter de invloed van LNG-producenten op de gasprijs.</w:t>
      </w:r>
      <w:r w:rsidR="00E87BCF">
        <w:rPr>
          <w:rFonts w:eastAsia="Aptos"/>
          <w:kern w:val="2"/>
          <w:szCs w:val="18"/>
          <w:lang w:eastAsia="en-US"/>
          <w14:ligatures w14:val="standardContextual"/>
        </w:rPr>
        <w:t xml:space="preserve"> </w:t>
      </w:r>
    </w:p>
    <w:p w:rsidR="00F7602B" w:rsidP="00F7602B" w:rsidRDefault="00F7602B" w14:paraId="7D6FFA0C" w14:textId="77777777">
      <w:pPr>
        <w:rPr>
          <w:rFonts w:eastAsia="Aptos"/>
          <w:kern w:val="2"/>
          <w:szCs w:val="18"/>
          <w:lang w:eastAsia="en-US"/>
          <w14:ligatures w14:val="standardContextual"/>
        </w:rPr>
      </w:pPr>
      <w:bookmarkStart w:name="_Hlk195185138" w:id="1"/>
    </w:p>
    <w:p w:rsidRPr="00287E22" w:rsidR="00287E22" w:rsidP="00F7602B" w:rsidRDefault="007F489D" w14:paraId="50AAFDBB" w14:textId="5AB218D8">
      <w:pPr>
        <w:rPr>
          <w:rFonts w:eastAsia="Aptos"/>
          <w:kern w:val="2"/>
          <w:szCs w:val="18"/>
          <w:lang w:eastAsia="en-US"/>
          <w14:ligatures w14:val="standardContextual"/>
        </w:rPr>
      </w:pPr>
      <w:r w:rsidRPr="00287E22">
        <w:rPr>
          <w:rFonts w:eastAsia="Aptos"/>
          <w:kern w:val="2"/>
          <w:szCs w:val="18"/>
          <w:lang w:eastAsia="en-US"/>
          <w14:ligatures w14:val="standardContextual"/>
        </w:rPr>
        <w:t>Zonder aanvullende maatregelen z</w:t>
      </w:r>
      <w:r>
        <w:rPr>
          <w:rFonts w:eastAsia="Aptos"/>
          <w:kern w:val="2"/>
          <w:szCs w:val="18"/>
          <w:lang w:eastAsia="en-US"/>
          <w14:ligatures w14:val="standardContextual"/>
        </w:rPr>
        <w:t>al er nog</w:t>
      </w:r>
      <w:r w:rsidRPr="00287E22">
        <w:rPr>
          <w:rFonts w:eastAsia="Aptos"/>
          <w:kern w:val="2"/>
          <w:szCs w:val="18"/>
          <w:lang w:eastAsia="en-US"/>
          <w14:ligatures w14:val="standardContextual"/>
        </w:rPr>
        <w:t xml:space="preserve"> slechts 35 miljard m³ worden gewonnen</w:t>
      </w:r>
      <w:r>
        <w:rPr>
          <w:rFonts w:eastAsia="Aptos"/>
          <w:kern w:val="2"/>
          <w:szCs w:val="18"/>
          <w:lang w:eastAsia="en-US"/>
          <w14:ligatures w14:val="standardContextual"/>
        </w:rPr>
        <w:t xml:space="preserve"> op de Noordzee</w:t>
      </w:r>
      <w:r w:rsidRPr="00287E22">
        <w:rPr>
          <w:rFonts w:eastAsia="Aptos"/>
          <w:kern w:val="2"/>
          <w:szCs w:val="18"/>
          <w:lang w:eastAsia="en-US"/>
          <w14:ligatures w14:val="standardContextual"/>
        </w:rPr>
        <w:t>, en zou de bestaande olie- en gasinfrastructuur op zee binnen tien jaar verdwijnen. Dit zou leiden tot een grotere afhankelijkheid van import en de gemiste kans om bestaande infrastructuur in te zetten voor de energietransitie.</w:t>
      </w:r>
      <w:r>
        <w:rPr>
          <w:rFonts w:eastAsia="Aptos"/>
          <w:kern w:val="2"/>
          <w:szCs w:val="18"/>
          <w:lang w:eastAsia="en-US"/>
          <w14:ligatures w14:val="standardContextual"/>
        </w:rPr>
        <w:t xml:space="preserve"> </w:t>
      </w:r>
      <w:r w:rsidRPr="00287E22" w:rsidR="00287E22">
        <w:rPr>
          <w:rFonts w:eastAsia="Aptos"/>
          <w:kern w:val="2"/>
          <w:szCs w:val="18"/>
          <w:lang w:eastAsia="en-US"/>
          <w14:ligatures w14:val="standardContextual"/>
        </w:rPr>
        <w:t xml:space="preserve">Technisch gezien is er nog een potentieel van circa 150 miljard m³ aardgas op de Noordzee, waarvan naar schatting 100 miljard m³ onder de juiste omstandigheden economisch winbaar is. </w:t>
      </w:r>
      <w:bookmarkEnd w:id="1"/>
      <w:r>
        <w:rPr>
          <w:rFonts w:eastAsia="Aptos"/>
          <w:kern w:val="2"/>
          <w:szCs w:val="18"/>
          <w:lang w:eastAsia="en-US"/>
          <w14:ligatures w14:val="standardContextual"/>
        </w:rPr>
        <w:t>De maatregelen in dit akkoord zullen naar verwachting leiden tot een extra productie van 65 miljard m</w:t>
      </w:r>
      <w:r w:rsidRPr="00175D14">
        <w:rPr>
          <w:rFonts w:eastAsia="Aptos"/>
          <w:kern w:val="2"/>
          <w:szCs w:val="18"/>
          <w:vertAlign w:val="superscript"/>
          <w:lang w:eastAsia="en-US"/>
          <w14:ligatures w14:val="standardContextual"/>
        </w:rPr>
        <w:t>3</w:t>
      </w:r>
      <w:r>
        <w:rPr>
          <w:rFonts w:eastAsia="Aptos"/>
          <w:kern w:val="2"/>
          <w:szCs w:val="18"/>
          <w:lang w:eastAsia="en-US"/>
          <w14:ligatures w14:val="standardContextual"/>
        </w:rPr>
        <w:t xml:space="preserve"> aardgas.</w:t>
      </w:r>
    </w:p>
    <w:p w:rsidR="00F7602B" w:rsidP="00F7602B" w:rsidRDefault="00F7602B" w14:paraId="57358FEE" w14:textId="77777777">
      <w:pPr>
        <w:rPr>
          <w:rFonts w:eastAsia="Aptos"/>
          <w:kern w:val="2"/>
          <w:szCs w:val="18"/>
          <w:lang w:eastAsia="en-US"/>
          <w14:ligatures w14:val="standardContextual"/>
        </w:rPr>
      </w:pPr>
    </w:p>
    <w:p w:rsidRPr="00287E22" w:rsidR="00287E22" w:rsidP="00F7602B" w:rsidRDefault="00287E22" w14:paraId="4AD4C088" w14:textId="6C753830">
      <w:pPr>
        <w:rPr>
          <w:rFonts w:eastAsia="Aptos"/>
          <w:kern w:val="2"/>
          <w:szCs w:val="18"/>
          <w:lang w:eastAsia="en-US"/>
          <w14:ligatures w14:val="standardContextual"/>
        </w:rPr>
      </w:pPr>
      <w:r w:rsidRPr="00287E22">
        <w:rPr>
          <w:rFonts w:eastAsia="Aptos"/>
          <w:kern w:val="2"/>
          <w:szCs w:val="18"/>
          <w:lang w:eastAsia="en-US"/>
          <w14:ligatures w14:val="standardContextual"/>
        </w:rPr>
        <w:t xml:space="preserve">Naast de winning van aardgas, vinden er </w:t>
      </w:r>
      <w:r w:rsidR="00D037D8">
        <w:rPr>
          <w:rFonts w:eastAsia="Aptos"/>
          <w:kern w:val="2"/>
          <w:szCs w:val="18"/>
          <w:lang w:eastAsia="en-US"/>
          <w14:ligatures w14:val="standardContextual"/>
        </w:rPr>
        <w:t xml:space="preserve">op de Noordzee </w:t>
      </w:r>
      <w:r w:rsidRPr="00287E22">
        <w:rPr>
          <w:rFonts w:eastAsia="Aptos"/>
          <w:kern w:val="2"/>
          <w:szCs w:val="18"/>
          <w:lang w:eastAsia="en-US"/>
          <w14:ligatures w14:val="standardContextual"/>
        </w:rPr>
        <w:t xml:space="preserve">ook andere activiteiten plaats. De afspraken die in het Noordzeeakkoord </w:t>
      </w:r>
      <w:r w:rsidR="00D037D8">
        <w:rPr>
          <w:rFonts w:eastAsia="Aptos"/>
          <w:kern w:val="2"/>
          <w:szCs w:val="18"/>
          <w:lang w:eastAsia="en-US"/>
          <w14:ligatures w14:val="standardContextual"/>
        </w:rPr>
        <w:t xml:space="preserve">(NZA) </w:t>
      </w:r>
      <w:r w:rsidRPr="00287E22">
        <w:rPr>
          <w:rFonts w:eastAsia="Aptos"/>
          <w:kern w:val="2"/>
          <w:szCs w:val="18"/>
          <w:lang w:eastAsia="en-US"/>
          <w14:ligatures w14:val="standardContextual"/>
        </w:rPr>
        <w:t xml:space="preserve">zijn gemaakt over </w:t>
      </w:r>
      <w:r w:rsidR="00F16975">
        <w:rPr>
          <w:rFonts w:eastAsia="Aptos"/>
          <w:kern w:val="2"/>
          <w:szCs w:val="18"/>
          <w:lang w:eastAsia="en-US"/>
          <w14:ligatures w14:val="standardContextual"/>
        </w:rPr>
        <w:t xml:space="preserve">onder andere </w:t>
      </w:r>
      <w:r w:rsidRPr="00287E22">
        <w:rPr>
          <w:rFonts w:eastAsia="Aptos"/>
          <w:kern w:val="2"/>
          <w:szCs w:val="18"/>
          <w:lang w:eastAsia="en-US"/>
          <w14:ligatures w14:val="standardContextual"/>
        </w:rPr>
        <w:t xml:space="preserve">de afweging van de verschillende belangen, blijven onverminderd van kracht. Ook de afspraak dat de productie van aardgas op de Noordzee altijd </w:t>
      </w:r>
      <w:r w:rsidR="00BD1089">
        <w:rPr>
          <w:rFonts w:eastAsia="Aptos"/>
          <w:kern w:val="2"/>
          <w:szCs w:val="18"/>
          <w:lang w:eastAsia="en-US"/>
          <w14:ligatures w14:val="standardContextual"/>
        </w:rPr>
        <w:t>onder</w:t>
      </w:r>
      <w:r w:rsidRPr="00287E22" w:rsidR="00BD1089">
        <w:rPr>
          <w:rFonts w:eastAsia="Aptos"/>
          <w:kern w:val="2"/>
          <w:szCs w:val="18"/>
          <w:lang w:eastAsia="en-US"/>
          <w14:ligatures w14:val="standardContextual"/>
        </w:rPr>
        <w:t xml:space="preserve"> </w:t>
      </w:r>
      <w:r w:rsidRPr="00287E22">
        <w:rPr>
          <w:rFonts w:eastAsia="Aptos"/>
          <w:kern w:val="2"/>
          <w:szCs w:val="18"/>
          <w:lang w:eastAsia="en-US"/>
          <w14:ligatures w14:val="standardContextual"/>
        </w:rPr>
        <w:t>het volume van de binnenlandse vraag blijft, blijft van kracht. Hier stuur</w:t>
      </w:r>
      <w:r w:rsidR="00D037D8">
        <w:rPr>
          <w:rFonts w:eastAsia="Aptos"/>
          <w:kern w:val="2"/>
          <w:szCs w:val="18"/>
          <w:lang w:eastAsia="en-US"/>
          <w14:ligatures w14:val="standardContextual"/>
        </w:rPr>
        <w:t>t het kabinet</w:t>
      </w:r>
      <w:r w:rsidRPr="00287E22">
        <w:rPr>
          <w:rFonts w:eastAsia="Aptos"/>
          <w:kern w:val="2"/>
          <w:szCs w:val="18"/>
          <w:lang w:eastAsia="en-US"/>
          <w14:ligatures w14:val="standardContextual"/>
        </w:rPr>
        <w:t xml:space="preserve"> op door </w:t>
      </w:r>
      <w:r w:rsidR="00D037D8">
        <w:rPr>
          <w:rFonts w:eastAsia="Aptos"/>
          <w:kern w:val="2"/>
          <w:szCs w:val="18"/>
          <w:lang w:eastAsia="en-US"/>
          <w14:ligatures w14:val="standardContextual"/>
        </w:rPr>
        <w:t>b</w:t>
      </w:r>
      <w:r w:rsidRPr="00D037D8" w:rsidR="00D037D8">
        <w:rPr>
          <w:rFonts w:eastAsia="Aptos"/>
          <w:kern w:val="2"/>
          <w:szCs w:val="18"/>
          <w:lang w:eastAsia="en-US"/>
          <w14:ligatures w14:val="standardContextual"/>
        </w:rPr>
        <w:t xml:space="preserve">ij </w:t>
      </w:r>
      <w:r w:rsidR="00610FB1">
        <w:rPr>
          <w:rFonts w:eastAsia="Aptos"/>
          <w:kern w:val="2"/>
          <w:szCs w:val="18"/>
          <w:lang w:eastAsia="en-US"/>
          <w14:ligatures w14:val="standardContextual"/>
        </w:rPr>
        <w:t xml:space="preserve">nieuwe en </w:t>
      </w:r>
      <w:r w:rsidRPr="00D037D8" w:rsidR="00D037D8">
        <w:rPr>
          <w:rFonts w:eastAsia="Aptos"/>
          <w:kern w:val="2"/>
          <w:szCs w:val="18"/>
          <w:lang w:eastAsia="en-US"/>
          <w14:ligatures w14:val="standardContextual"/>
        </w:rPr>
        <w:t xml:space="preserve">actualisatie van winningsplannen instemming </w:t>
      </w:r>
      <w:r w:rsidR="00D037D8">
        <w:rPr>
          <w:rFonts w:eastAsia="Aptos"/>
          <w:kern w:val="2"/>
          <w:szCs w:val="18"/>
          <w:lang w:eastAsia="en-US"/>
          <w14:ligatures w14:val="standardContextual"/>
        </w:rPr>
        <w:t xml:space="preserve">te verlenen </w:t>
      </w:r>
      <w:r w:rsidRPr="00D037D8" w:rsidR="00D037D8">
        <w:rPr>
          <w:rFonts w:eastAsia="Aptos"/>
          <w:kern w:val="2"/>
          <w:szCs w:val="18"/>
          <w:lang w:eastAsia="en-US"/>
          <w14:ligatures w14:val="standardContextual"/>
        </w:rPr>
        <w:t>tot en met 2045</w:t>
      </w:r>
      <w:r w:rsidRPr="00287E22">
        <w:rPr>
          <w:rFonts w:eastAsia="Aptos"/>
          <w:kern w:val="2"/>
          <w:szCs w:val="18"/>
          <w:lang w:eastAsia="en-US"/>
          <w14:ligatures w14:val="standardContextual"/>
        </w:rPr>
        <w:t>, waarbij periodiek bek</w:t>
      </w:r>
      <w:r w:rsidR="00D037D8">
        <w:rPr>
          <w:rFonts w:eastAsia="Aptos"/>
          <w:kern w:val="2"/>
          <w:szCs w:val="18"/>
          <w:lang w:eastAsia="en-US"/>
          <w14:ligatures w14:val="standardContextual"/>
        </w:rPr>
        <w:t>eken wordt</w:t>
      </w:r>
      <w:r w:rsidRPr="00287E22">
        <w:rPr>
          <w:rFonts w:eastAsia="Aptos"/>
          <w:kern w:val="2"/>
          <w:szCs w:val="18"/>
          <w:lang w:eastAsia="en-US"/>
          <w14:ligatures w14:val="standardContextual"/>
        </w:rPr>
        <w:t xml:space="preserve"> wat de ontwikkeling van de binnenlandse vraag is en wat de verwachte productie zal zijn.</w:t>
      </w:r>
      <w:r w:rsidR="00D037D8">
        <w:rPr>
          <w:rFonts w:eastAsia="Aptos"/>
          <w:kern w:val="2"/>
          <w:szCs w:val="18"/>
          <w:lang w:eastAsia="en-US"/>
          <w14:ligatures w14:val="standardContextual"/>
        </w:rPr>
        <w:t xml:space="preserve"> </w:t>
      </w:r>
      <w:r w:rsidR="00BD1089">
        <w:rPr>
          <w:rFonts w:eastAsia="Aptos"/>
          <w:kern w:val="2"/>
          <w:szCs w:val="18"/>
          <w:lang w:eastAsia="en-US"/>
          <w14:ligatures w14:val="standardContextual"/>
        </w:rPr>
        <w:t>W</w:t>
      </w:r>
      <w:r w:rsidRPr="00D037D8" w:rsidR="00D037D8">
        <w:rPr>
          <w:rFonts w:eastAsia="Aptos"/>
          <w:kern w:val="2"/>
          <w:szCs w:val="18"/>
          <w:lang w:eastAsia="en-US"/>
          <w14:ligatures w14:val="standardContextual"/>
        </w:rPr>
        <w:t xml:space="preserve">el </w:t>
      </w:r>
      <w:r w:rsidR="00BD1089">
        <w:rPr>
          <w:rFonts w:eastAsia="Aptos"/>
          <w:kern w:val="2"/>
          <w:szCs w:val="18"/>
          <w:lang w:eastAsia="en-US"/>
          <w14:ligatures w14:val="standardContextual"/>
        </w:rPr>
        <w:t xml:space="preserve">blijft er </w:t>
      </w:r>
      <w:r w:rsidRPr="00D037D8" w:rsidR="00D037D8">
        <w:rPr>
          <w:rFonts w:eastAsia="Aptos"/>
          <w:kern w:val="2"/>
          <w:szCs w:val="18"/>
          <w:lang w:eastAsia="en-US"/>
          <w14:ligatures w14:val="standardContextual"/>
        </w:rPr>
        <w:t>ruimte voor maatwerk indien dat op een later moment nodig blijkt te zijn, bijvoorbeeld als blijkt dat er na 2045 toch nog gas nodig is voor de binnenlandse vraag en dat passend is binnen de klimaatdoelstellingen. Die afweging zal op dat moment gemaakt moeten worden.</w:t>
      </w:r>
    </w:p>
    <w:p w:rsidR="00F7602B" w:rsidP="00F7602B" w:rsidRDefault="00F7602B" w14:paraId="7EBEFC1D" w14:textId="77777777">
      <w:pPr>
        <w:rPr>
          <w:rFonts w:eastAsia="Aptos"/>
          <w:i/>
          <w:iCs/>
          <w:kern w:val="2"/>
          <w:szCs w:val="18"/>
          <w:lang w:eastAsia="en-US"/>
          <w14:ligatures w14:val="standardContextual"/>
        </w:rPr>
      </w:pPr>
    </w:p>
    <w:p w:rsidRPr="00287E22" w:rsidR="00287E22" w:rsidP="00F7602B" w:rsidRDefault="00287E22" w14:paraId="7698DE5C" w14:textId="522208F8">
      <w:pPr>
        <w:rPr>
          <w:rFonts w:eastAsia="Aptos"/>
          <w:kern w:val="2"/>
          <w:szCs w:val="18"/>
          <w:lang w:eastAsia="en-US"/>
          <w14:ligatures w14:val="standardContextual"/>
        </w:rPr>
      </w:pPr>
      <w:r w:rsidRPr="001F25A2">
        <w:rPr>
          <w:rFonts w:eastAsia="Aptos"/>
          <w:i/>
          <w:iCs/>
          <w:kern w:val="2"/>
          <w:szCs w:val="18"/>
          <w:lang w:eastAsia="en-US"/>
          <w14:ligatures w14:val="standardContextual"/>
        </w:rPr>
        <w:t>Efficiëntere samenwerking voor gasproductie</w:t>
      </w:r>
      <w:r w:rsidRPr="001F25A2" w:rsidR="00CF30B0">
        <w:rPr>
          <w:rFonts w:eastAsia="Aptos"/>
          <w:i/>
          <w:iCs/>
          <w:kern w:val="2"/>
          <w:szCs w:val="18"/>
          <w:lang w:eastAsia="en-US"/>
          <w14:ligatures w14:val="standardContextual"/>
        </w:rPr>
        <w:br/>
      </w:r>
      <w:r w:rsidRPr="00287E22">
        <w:rPr>
          <w:rFonts w:eastAsia="Aptos"/>
          <w:kern w:val="2"/>
          <w:szCs w:val="18"/>
          <w:lang w:eastAsia="en-US"/>
          <w14:ligatures w14:val="standardContextual"/>
        </w:rPr>
        <w:t xml:space="preserve">Om de gaswinning </w:t>
      </w:r>
      <w:r w:rsidR="00943FC5">
        <w:rPr>
          <w:rFonts w:eastAsia="Aptos"/>
          <w:kern w:val="2"/>
          <w:szCs w:val="18"/>
          <w:lang w:eastAsia="en-US"/>
          <w14:ligatures w14:val="standardContextual"/>
        </w:rPr>
        <w:t xml:space="preserve">op de Noordzee </w:t>
      </w:r>
      <w:r w:rsidRPr="00287E22">
        <w:rPr>
          <w:rFonts w:eastAsia="Aptos"/>
          <w:kern w:val="2"/>
          <w:szCs w:val="18"/>
          <w:lang w:eastAsia="en-US"/>
          <w14:ligatures w14:val="standardContextual"/>
        </w:rPr>
        <w:t xml:space="preserve">efficiënter en duurzamer te maken, wordt </w:t>
      </w:r>
      <w:r w:rsidR="00B04E10">
        <w:rPr>
          <w:rFonts w:eastAsia="Aptos"/>
          <w:kern w:val="2"/>
          <w:szCs w:val="18"/>
          <w:lang w:eastAsia="en-US"/>
          <w14:ligatures w14:val="standardContextual"/>
        </w:rPr>
        <w:t xml:space="preserve">middels het sectorakkoord eerst en vooral </w:t>
      </w:r>
      <w:r w:rsidRPr="00287E22">
        <w:rPr>
          <w:rFonts w:eastAsia="Aptos"/>
          <w:kern w:val="2"/>
          <w:szCs w:val="18"/>
          <w:lang w:eastAsia="en-US"/>
          <w14:ligatures w14:val="standardContextual"/>
        </w:rPr>
        <w:t>ingezet op een nauwere samenwerking binnen de sector. Dit wordt ondersteund door een regioprogrammering voor de Noordzee, geïnitieerd door EBN.</w:t>
      </w:r>
    </w:p>
    <w:p w:rsidR="00F7602B" w:rsidP="00F7602B" w:rsidRDefault="00F7602B" w14:paraId="6E1E7910" w14:textId="77777777">
      <w:pPr>
        <w:rPr>
          <w:rFonts w:eastAsia="Aptos"/>
          <w:kern w:val="2"/>
          <w:szCs w:val="18"/>
          <w:lang w:eastAsia="en-US"/>
          <w14:ligatures w14:val="standardContextual"/>
        </w:rPr>
      </w:pPr>
    </w:p>
    <w:p w:rsidRPr="00287E22" w:rsidR="00287E22" w:rsidP="00F7602B" w:rsidRDefault="00287E22" w14:paraId="61976129" w14:textId="1B001B27">
      <w:pPr>
        <w:rPr>
          <w:rFonts w:eastAsia="Aptos"/>
          <w:kern w:val="2"/>
          <w:szCs w:val="18"/>
          <w:lang w:eastAsia="en-US"/>
          <w14:ligatures w14:val="standardContextual"/>
        </w:rPr>
      </w:pPr>
      <w:r w:rsidRPr="00287E22">
        <w:rPr>
          <w:rFonts w:eastAsia="Aptos"/>
          <w:kern w:val="2"/>
          <w:szCs w:val="18"/>
          <w:lang w:eastAsia="en-US"/>
          <w14:ligatures w14:val="standardContextual"/>
        </w:rPr>
        <w:t xml:space="preserve">Met een </w:t>
      </w:r>
      <w:r w:rsidRPr="003F76C4" w:rsidR="00943FC5">
        <w:rPr>
          <w:rFonts w:eastAsia="Aptos"/>
          <w:i/>
          <w:iCs/>
          <w:kern w:val="2"/>
          <w:szCs w:val="18"/>
          <w:lang w:eastAsia="en-US"/>
          <w14:ligatures w14:val="standardContextual"/>
        </w:rPr>
        <w:t>‘</w:t>
      </w:r>
      <w:r w:rsidRPr="003F76C4">
        <w:rPr>
          <w:rFonts w:eastAsia="Aptos"/>
          <w:i/>
          <w:iCs/>
          <w:kern w:val="2"/>
          <w:szCs w:val="18"/>
          <w:lang w:eastAsia="en-US"/>
          <w14:ligatures w14:val="standardContextual"/>
        </w:rPr>
        <w:t>One-operator approach</w:t>
      </w:r>
      <w:r w:rsidRPr="003F76C4" w:rsidR="00943FC5">
        <w:rPr>
          <w:rFonts w:eastAsia="Aptos"/>
          <w:i/>
          <w:iCs/>
          <w:kern w:val="2"/>
          <w:szCs w:val="18"/>
          <w:lang w:eastAsia="en-US"/>
          <w14:ligatures w14:val="standardContextual"/>
        </w:rPr>
        <w:t>’</w:t>
      </w:r>
      <w:r w:rsidRPr="00287E22">
        <w:rPr>
          <w:rFonts w:eastAsia="Aptos"/>
          <w:kern w:val="2"/>
          <w:szCs w:val="18"/>
          <w:lang w:eastAsia="en-US"/>
          <w14:ligatures w14:val="standardContextual"/>
        </w:rPr>
        <w:t xml:space="preserve"> wordt gezamenlijke prioritering en planning mogelijk. Deze nieuwe aanpak zorgt voor verlaging van de kosten en risico’s en draagt bij aan het verbeteren van de individuele business case van een project. Het wordt </w:t>
      </w:r>
      <w:r w:rsidR="00943FC5">
        <w:rPr>
          <w:rFonts w:eastAsia="Aptos"/>
          <w:kern w:val="2"/>
          <w:szCs w:val="18"/>
          <w:lang w:eastAsia="en-US"/>
          <w14:ligatures w14:val="standardContextual"/>
        </w:rPr>
        <w:t xml:space="preserve">daardoor </w:t>
      </w:r>
      <w:r w:rsidRPr="00287E22">
        <w:rPr>
          <w:rFonts w:eastAsia="Aptos"/>
          <w:kern w:val="2"/>
          <w:szCs w:val="18"/>
          <w:lang w:eastAsia="en-US"/>
          <w14:ligatures w14:val="standardContextual"/>
        </w:rPr>
        <w:t>aantrekkelijker voor bedrijven om te investeren</w:t>
      </w:r>
      <w:r w:rsidR="00943FC5">
        <w:rPr>
          <w:rFonts w:eastAsia="Aptos"/>
          <w:kern w:val="2"/>
          <w:szCs w:val="18"/>
          <w:lang w:eastAsia="en-US"/>
          <w14:ligatures w14:val="standardContextual"/>
        </w:rPr>
        <w:t xml:space="preserve"> in nieuwe projecten</w:t>
      </w:r>
      <w:r w:rsidRPr="00287E22">
        <w:rPr>
          <w:rFonts w:eastAsia="Aptos"/>
          <w:kern w:val="2"/>
          <w:szCs w:val="18"/>
          <w:lang w:eastAsia="en-US"/>
          <w14:ligatures w14:val="standardContextual"/>
        </w:rPr>
        <w:t xml:space="preserve">. </w:t>
      </w:r>
      <w:r w:rsidR="00610FB1">
        <w:rPr>
          <w:rFonts w:eastAsia="Aptos"/>
          <w:kern w:val="2"/>
          <w:szCs w:val="18"/>
          <w:lang w:eastAsia="en-US"/>
          <w14:ligatures w14:val="standardContextual"/>
        </w:rPr>
        <w:t>Door een Indu</w:t>
      </w:r>
      <w:r w:rsidR="006C3DB3">
        <w:rPr>
          <w:rFonts w:eastAsia="Aptos"/>
          <w:kern w:val="2"/>
          <w:szCs w:val="18"/>
          <w:lang w:eastAsia="en-US"/>
          <w14:ligatures w14:val="standardContextual"/>
        </w:rPr>
        <w:t>s</w:t>
      </w:r>
      <w:r w:rsidR="00610FB1">
        <w:rPr>
          <w:rFonts w:eastAsia="Aptos"/>
          <w:kern w:val="2"/>
          <w:szCs w:val="18"/>
          <w:lang w:eastAsia="en-US"/>
          <w14:ligatures w14:val="standardContextual"/>
        </w:rPr>
        <w:t>try Code of Practice te ontwikkelen, spreken b</w:t>
      </w:r>
      <w:r w:rsidR="00943FC5">
        <w:rPr>
          <w:rFonts w:eastAsia="Aptos"/>
          <w:kern w:val="2"/>
          <w:szCs w:val="18"/>
          <w:lang w:eastAsia="en-US"/>
          <w14:ligatures w14:val="standardContextual"/>
        </w:rPr>
        <w:t>edrijven</w:t>
      </w:r>
      <w:r w:rsidRPr="00287E22">
        <w:rPr>
          <w:rFonts w:eastAsia="Aptos"/>
          <w:kern w:val="2"/>
          <w:szCs w:val="18"/>
          <w:lang w:eastAsia="en-US"/>
          <w14:ligatures w14:val="standardContextual"/>
        </w:rPr>
        <w:t xml:space="preserve"> </w:t>
      </w:r>
      <w:r w:rsidR="00610FB1">
        <w:rPr>
          <w:rFonts w:eastAsia="Aptos"/>
          <w:kern w:val="2"/>
          <w:szCs w:val="18"/>
          <w:lang w:eastAsia="en-US"/>
          <w14:ligatures w14:val="standardContextual"/>
        </w:rPr>
        <w:t>af dat</w:t>
      </w:r>
      <w:r w:rsidRPr="00287E22">
        <w:rPr>
          <w:rFonts w:eastAsia="Aptos"/>
          <w:kern w:val="2"/>
          <w:szCs w:val="18"/>
          <w:lang w:eastAsia="en-US"/>
          <w14:ligatures w14:val="standardContextual"/>
        </w:rPr>
        <w:t xml:space="preserve"> vergunningen </w:t>
      </w:r>
      <w:r w:rsidR="00610FB1">
        <w:rPr>
          <w:rFonts w:eastAsia="Aptos"/>
          <w:kern w:val="2"/>
          <w:szCs w:val="18"/>
          <w:lang w:eastAsia="en-US"/>
          <w14:ligatures w14:val="standardContextual"/>
        </w:rPr>
        <w:t xml:space="preserve">worden </w:t>
      </w:r>
      <w:r w:rsidRPr="00287E22">
        <w:rPr>
          <w:rFonts w:eastAsia="Aptos"/>
          <w:kern w:val="2"/>
          <w:szCs w:val="18"/>
          <w:lang w:eastAsia="en-US"/>
          <w14:ligatures w14:val="standardContextual"/>
        </w:rPr>
        <w:t xml:space="preserve">overdragen </w:t>
      </w:r>
      <w:r w:rsidR="00943FC5">
        <w:rPr>
          <w:rFonts w:eastAsia="Aptos"/>
          <w:kern w:val="2"/>
          <w:szCs w:val="18"/>
          <w:lang w:eastAsia="en-US"/>
          <w14:ligatures w14:val="standardContextual"/>
        </w:rPr>
        <w:t xml:space="preserve">aan andere operators </w:t>
      </w:r>
      <w:r w:rsidRPr="00287E22">
        <w:rPr>
          <w:rFonts w:eastAsia="Aptos"/>
          <w:kern w:val="2"/>
          <w:szCs w:val="18"/>
          <w:lang w:eastAsia="en-US"/>
          <w14:ligatures w14:val="standardContextual"/>
        </w:rPr>
        <w:t>als zij besluiten een gebied niet te ontwikkelen, waardoor potentieel gas alsnog toegankelijk wordt. De regioprogrammering biedt daarnaast duidelijkheid over geplande werkzaamheden, toekomstig ruimtegebruik op de Noordzee van deze sector en de benodigde vergunningen.</w:t>
      </w:r>
    </w:p>
    <w:p w:rsidR="00F7602B" w:rsidP="00F7602B" w:rsidRDefault="00F7602B" w14:paraId="4842B45D" w14:textId="77777777">
      <w:pPr>
        <w:rPr>
          <w:rFonts w:eastAsia="Aptos"/>
          <w:i/>
          <w:iCs/>
          <w:kern w:val="2"/>
          <w:szCs w:val="18"/>
          <w:lang w:eastAsia="en-US"/>
          <w14:ligatures w14:val="standardContextual"/>
        </w:rPr>
      </w:pPr>
    </w:p>
    <w:p w:rsidRPr="00287E22" w:rsidR="00287E22" w:rsidP="00F7602B" w:rsidRDefault="00287E22" w14:paraId="08743C59" w14:textId="6DCF642B">
      <w:pPr>
        <w:rPr>
          <w:rFonts w:eastAsia="Aptos"/>
          <w:kern w:val="2"/>
          <w:szCs w:val="18"/>
          <w:lang w:eastAsia="en-US"/>
          <w14:ligatures w14:val="standardContextual"/>
        </w:rPr>
      </w:pPr>
      <w:r w:rsidRPr="001F25A2">
        <w:rPr>
          <w:rFonts w:eastAsia="Aptos"/>
          <w:i/>
          <w:iCs/>
          <w:kern w:val="2"/>
          <w:szCs w:val="18"/>
          <w:lang w:eastAsia="en-US"/>
          <w14:ligatures w14:val="standardContextual"/>
        </w:rPr>
        <w:t>Sneller en transparanter vergunningenproces</w:t>
      </w:r>
      <w:r w:rsidRPr="001F25A2" w:rsidR="00CF30B0">
        <w:rPr>
          <w:rFonts w:eastAsia="Aptos"/>
          <w:i/>
          <w:iCs/>
          <w:kern w:val="2"/>
          <w:szCs w:val="18"/>
          <w:lang w:eastAsia="en-US"/>
          <w14:ligatures w14:val="standardContextual"/>
        </w:rPr>
        <w:br/>
      </w:r>
      <w:r w:rsidRPr="00287E22">
        <w:rPr>
          <w:rFonts w:eastAsia="Aptos"/>
          <w:kern w:val="2"/>
          <w:szCs w:val="18"/>
          <w:lang w:eastAsia="en-US"/>
          <w14:ligatures w14:val="standardContextual"/>
        </w:rPr>
        <w:t>Het vergunning</w:t>
      </w:r>
      <w:r w:rsidR="00943FC5">
        <w:rPr>
          <w:rFonts w:eastAsia="Aptos"/>
          <w:kern w:val="2"/>
          <w:szCs w:val="18"/>
          <w:lang w:eastAsia="en-US"/>
          <w14:ligatures w14:val="standardContextual"/>
        </w:rPr>
        <w:t>en</w:t>
      </w:r>
      <w:r w:rsidRPr="00287E22">
        <w:rPr>
          <w:rFonts w:eastAsia="Aptos"/>
          <w:kern w:val="2"/>
          <w:szCs w:val="18"/>
          <w:lang w:eastAsia="en-US"/>
          <w14:ligatures w14:val="standardContextual"/>
        </w:rPr>
        <w:t>proces kan sneller, transparanter en voorspelbaarder</w:t>
      </w:r>
      <w:r w:rsidRPr="00943FC5" w:rsidR="00943FC5">
        <w:rPr>
          <w:rFonts w:eastAsia="Aptos"/>
          <w:kern w:val="2"/>
          <w:szCs w:val="18"/>
          <w:lang w:eastAsia="en-US"/>
          <w14:ligatures w14:val="standardContextual"/>
        </w:rPr>
        <w:t xml:space="preserve"> zonder afbreuk te doen aan de kwaliteit en de zorgvuldigheid van het proces</w:t>
      </w:r>
      <w:r w:rsidRPr="00287E22">
        <w:rPr>
          <w:rFonts w:eastAsia="Aptos"/>
          <w:kern w:val="2"/>
          <w:szCs w:val="18"/>
          <w:lang w:eastAsia="en-US"/>
          <w14:ligatures w14:val="standardContextual"/>
        </w:rPr>
        <w:t>. Daarom heeft het kabinet samen met de sector werkafspraken gemaakt over het vergunningenproces. Het ministerie van Klimaat en Groene Groei zal in een vroeg stadium worden geïnformeerd over voorgenomen projecten en voorgenomen aanvragen</w:t>
      </w:r>
      <w:r w:rsidR="00943FC5">
        <w:rPr>
          <w:rFonts w:eastAsia="Aptos"/>
          <w:kern w:val="2"/>
          <w:szCs w:val="18"/>
          <w:lang w:eastAsia="en-US"/>
          <w14:ligatures w14:val="standardContextual"/>
        </w:rPr>
        <w:t xml:space="preserve"> om zo beter te kunnen prioriteren</w:t>
      </w:r>
      <w:r w:rsidRPr="00287E22">
        <w:rPr>
          <w:rFonts w:eastAsia="Aptos"/>
          <w:kern w:val="2"/>
          <w:szCs w:val="18"/>
          <w:lang w:eastAsia="en-US"/>
          <w14:ligatures w14:val="standardContextual"/>
        </w:rPr>
        <w:t xml:space="preserve">. Waar nodig vindt een vooroverleg plaats, zodat technische en procedurele aspecten tijdig worden besproken. Ook de adviseurs </w:t>
      </w:r>
      <w:r w:rsidR="00943FC5">
        <w:rPr>
          <w:rFonts w:eastAsia="Aptos"/>
          <w:kern w:val="2"/>
          <w:szCs w:val="18"/>
          <w:lang w:eastAsia="en-US"/>
          <w14:ligatures w14:val="standardContextual"/>
        </w:rPr>
        <w:t xml:space="preserve">die geraadpleegd worden ten behoeve van het afwegen van de vergunningsaanvraag, </w:t>
      </w:r>
      <w:r w:rsidRPr="00287E22">
        <w:rPr>
          <w:rFonts w:eastAsia="Aptos"/>
          <w:kern w:val="2"/>
          <w:szCs w:val="18"/>
          <w:lang w:eastAsia="en-US"/>
          <w14:ligatures w14:val="standardContextual"/>
        </w:rPr>
        <w:t xml:space="preserve">kunnen hier voor worden uitgenodigd. Het kabinet </w:t>
      </w:r>
      <w:r w:rsidR="007F73ED">
        <w:rPr>
          <w:rFonts w:eastAsia="Aptos"/>
          <w:kern w:val="2"/>
          <w:szCs w:val="18"/>
          <w:lang w:eastAsia="en-US"/>
          <w14:ligatures w14:val="standardContextual"/>
        </w:rPr>
        <w:t>blijft</w:t>
      </w:r>
      <w:r w:rsidRPr="00287E22" w:rsidR="007F73ED">
        <w:rPr>
          <w:rFonts w:eastAsia="Aptos"/>
          <w:kern w:val="2"/>
          <w:szCs w:val="18"/>
          <w:lang w:eastAsia="en-US"/>
          <w14:ligatures w14:val="standardContextual"/>
        </w:rPr>
        <w:t xml:space="preserve"> </w:t>
      </w:r>
      <w:r w:rsidRPr="00287E22">
        <w:rPr>
          <w:rFonts w:eastAsia="Aptos"/>
          <w:kern w:val="2"/>
          <w:szCs w:val="18"/>
          <w:lang w:eastAsia="en-US"/>
          <w14:ligatures w14:val="standardContextual"/>
        </w:rPr>
        <w:t>zich in</w:t>
      </w:r>
      <w:r w:rsidR="007F73ED">
        <w:rPr>
          <w:rFonts w:eastAsia="Aptos"/>
          <w:kern w:val="2"/>
          <w:szCs w:val="18"/>
          <w:lang w:eastAsia="en-US"/>
          <w14:ligatures w14:val="standardContextual"/>
        </w:rPr>
        <w:t>spannen</w:t>
      </w:r>
      <w:r w:rsidRPr="00287E22">
        <w:rPr>
          <w:rFonts w:eastAsia="Aptos"/>
          <w:kern w:val="2"/>
          <w:szCs w:val="18"/>
          <w:lang w:eastAsia="en-US"/>
          <w14:ligatures w14:val="standardContextual"/>
        </w:rPr>
        <w:t xml:space="preserve"> om, in het kader van een stabiel beleid</w:t>
      </w:r>
      <w:r w:rsidR="00524BC0">
        <w:rPr>
          <w:rFonts w:eastAsia="Aptos"/>
          <w:kern w:val="2"/>
          <w:szCs w:val="18"/>
          <w:lang w:eastAsia="en-US"/>
          <w14:ligatures w14:val="standardContextual"/>
        </w:rPr>
        <w:t>,</w:t>
      </w:r>
      <w:r w:rsidRPr="00287E22">
        <w:rPr>
          <w:rFonts w:eastAsia="Aptos"/>
          <w:kern w:val="2"/>
          <w:szCs w:val="18"/>
          <w:lang w:eastAsia="en-US"/>
          <w14:ligatures w14:val="standardContextual"/>
        </w:rPr>
        <w:t xml:space="preserve"> met een voorspelbaar proces, binnen wettelijke vereisten en redelijke termijnen tot een besluit </w:t>
      </w:r>
      <w:r w:rsidR="00CE5817">
        <w:rPr>
          <w:rFonts w:eastAsia="Aptos"/>
          <w:kern w:val="2"/>
          <w:szCs w:val="18"/>
          <w:lang w:eastAsia="en-US"/>
          <w14:ligatures w14:val="standardContextual"/>
        </w:rPr>
        <w:t xml:space="preserve">op een aanvraag </w:t>
      </w:r>
      <w:r w:rsidRPr="00287E22">
        <w:rPr>
          <w:rFonts w:eastAsia="Aptos"/>
          <w:kern w:val="2"/>
          <w:szCs w:val="18"/>
          <w:lang w:eastAsia="en-US"/>
          <w14:ligatures w14:val="standardContextual"/>
        </w:rPr>
        <w:t xml:space="preserve">te komen. </w:t>
      </w:r>
    </w:p>
    <w:p w:rsidR="00F7602B" w:rsidP="00F7602B" w:rsidRDefault="00F7602B" w14:paraId="327EFB8B" w14:textId="77777777">
      <w:pPr>
        <w:rPr>
          <w:rFonts w:eastAsia="Aptos"/>
          <w:i/>
          <w:iCs/>
          <w:kern w:val="2"/>
          <w:szCs w:val="18"/>
          <w:lang w:eastAsia="en-US"/>
          <w14:ligatures w14:val="standardContextual"/>
        </w:rPr>
      </w:pPr>
    </w:p>
    <w:p w:rsidRPr="00287E22" w:rsidR="00287E22" w:rsidP="00F7602B" w:rsidRDefault="00287E22" w14:paraId="06361284" w14:textId="0AA9E33B">
      <w:pPr>
        <w:rPr>
          <w:rFonts w:eastAsia="Aptos"/>
          <w:kern w:val="2"/>
          <w:szCs w:val="18"/>
          <w:lang w:eastAsia="en-US"/>
          <w14:ligatures w14:val="standardContextual"/>
        </w:rPr>
      </w:pPr>
      <w:r w:rsidRPr="001F25A2">
        <w:rPr>
          <w:rFonts w:eastAsia="Aptos"/>
          <w:i/>
          <w:iCs/>
          <w:kern w:val="2"/>
          <w:szCs w:val="18"/>
          <w:lang w:eastAsia="en-US"/>
          <w14:ligatures w14:val="standardContextual"/>
        </w:rPr>
        <w:t>Verhogen van opsporingsactiviteiten</w:t>
      </w:r>
      <w:r w:rsidRPr="001F25A2" w:rsidR="00CF30B0">
        <w:rPr>
          <w:rFonts w:eastAsia="Aptos"/>
          <w:i/>
          <w:iCs/>
          <w:kern w:val="2"/>
          <w:szCs w:val="18"/>
          <w:lang w:eastAsia="en-US"/>
          <w14:ligatures w14:val="standardContextual"/>
        </w:rPr>
        <w:br/>
      </w:r>
      <w:r w:rsidRPr="00287E22">
        <w:rPr>
          <w:rFonts w:eastAsia="Aptos"/>
          <w:kern w:val="2"/>
          <w:szCs w:val="18"/>
          <w:lang w:eastAsia="en-US"/>
          <w14:ligatures w14:val="standardContextual"/>
        </w:rPr>
        <w:t xml:space="preserve">Een verhoging van het aantal opsporingsactiviteiten is essentieel om de gasproductie te optimaliseren. Het kabinet onderzoekt </w:t>
      </w:r>
      <w:r w:rsidR="00943FC5">
        <w:rPr>
          <w:rFonts w:eastAsia="Aptos"/>
          <w:kern w:val="2"/>
          <w:szCs w:val="18"/>
          <w:lang w:eastAsia="en-US"/>
          <w14:ligatures w14:val="standardContextual"/>
        </w:rPr>
        <w:t xml:space="preserve">daarom </w:t>
      </w:r>
      <w:r w:rsidRPr="00287E22">
        <w:rPr>
          <w:rFonts w:eastAsia="Aptos"/>
          <w:kern w:val="2"/>
          <w:szCs w:val="18"/>
          <w:lang w:eastAsia="en-US"/>
          <w14:ligatures w14:val="standardContextual"/>
        </w:rPr>
        <w:t>maatregelen om financiële risico</w:t>
      </w:r>
      <w:r w:rsidR="00943FC5">
        <w:rPr>
          <w:rFonts w:eastAsia="Aptos"/>
          <w:kern w:val="2"/>
          <w:szCs w:val="18"/>
          <w:lang w:eastAsia="en-US"/>
          <w14:ligatures w14:val="standardContextual"/>
        </w:rPr>
        <w:t>’</w:t>
      </w:r>
      <w:r w:rsidRPr="00287E22">
        <w:rPr>
          <w:rFonts w:eastAsia="Aptos"/>
          <w:kern w:val="2"/>
          <w:szCs w:val="18"/>
          <w:lang w:eastAsia="en-US"/>
          <w14:ligatures w14:val="standardContextual"/>
        </w:rPr>
        <w:t xml:space="preserve">s </w:t>
      </w:r>
      <w:r w:rsidR="00943FC5">
        <w:rPr>
          <w:rFonts w:eastAsia="Aptos"/>
          <w:kern w:val="2"/>
          <w:szCs w:val="18"/>
          <w:lang w:eastAsia="en-US"/>
          <w14:ligatures w14:val="standardContextual"/>
        </w:rPr>
        <w:t xml:space="preserve">aan de voorkant </w:t>
      </w:r>
      <w:r w:rsidRPr="00287E22">
        <w:rPr>
          <w:rFonts w:eastAsia="Aptos"/>
          <w:kern w:val="2"/>
          <w:szCs w:val="18"/>
          <w:lang w:eastAsia="en-US"/>
          <w14:ligatures w14:val="standardContextual"/>
        </w:rPr>
        <w:t xml:space="preserve">te verlagen, zoals een groter aandeel van EBN in specifieke opsporingsprojecten op de Noordzee. </w:t>
      </w:r>
      <w:r w:rsidR="00D245CA">
        <w:rPr>
          <w:rFonts w:eastAsia="Aptos"/>
          <w:kern w:val="2"/>
          <w:szCs w:val="18"/>
          <w:lang w:eastAsia="en-US"/>
          <w14:ligatures w14:val="standardContextual"/>
        </w:rPr>
        <w:t xml:space="preserve">In het Commissiedebat mijnbouw van </w:t>
      </w:r>
      <w:r w:rsidR="001657E2">
        <w:rPr>
          <w:rFonts w:eastAsia="Aptos"/>
          <w:kern w:val="2"/>
          <w:szCs w:val="18"/>
          <w:lang w:eastAsia="en-US"/>
          <w14:ligatures w14:val="standardContextual"/>
        </w:rPr>
        <w:t>3</w:t>
      </w:r>
      <w:r w:rsidR="00D245CA">
        <w:rPr>
          <w:rFonts w:eastAsia="Aptos"/>
          <w:kern w:val="2"/>
          <w:szCs w:val="18"/>
          <w:lang w:eastAsia="en-US"/>
          <w14:ligatures w14:val="standardContextual"/>
        </w:rPr>
        <w:t xml:space="preserve"> april jl. </w:t>
      </w:r>
      <w:r w:rsidR="00610FB1">
        <w:rPr>
          <w:rFonts w:eastAsia="Aptos"/>
          <w:kern w:val="2"/>
          <w:szCs w:val="18"/>
          <w:lang w:eastAsia="en-US"/>
          <w14:ligatures w14:val="standardContextual"/>
        </w:rPr>
        <w:t>is</w:t>
      </w:r>
      <w:r w:rsidR="00D245CA">
        <w:rPr>
          <w:rFonts w:eastAsia="Aptos"/>
          <w:kern w:val="2"/>
          <w:szCs w:val="18"/>
          <w:lang w:eastAsia="en-US"/>
          <w14:ligatures w14:val="standardContextual"/>
        </w:rPr>
        <w:t xml:space="preserve"> toegezegd in deze brief aan te geven hoe dit wordt vormgegeven. </w:t>
      </w:r>
      <w:r w:rsidRPr="00287E22">
        <w:rPr>
          <w:rFonts w:eastAsia="Aptos"/>
          <w:kern w:val="2"/>
          <w:szCs w:val="18"/>
          <w:lang w:eastAsia="en-US"/>
          <w14:ligatures w14:val="standardContextual"/>
        </w:rPr>
        <w:t xml:space="preserve">Deze </w:t>
      </w:r>
      <w:r w:rsidR="00D245CA">
        <w:rPr>
          <w:rFonts w:eastAsia="Aptos"/>
          <w:kern w:val="2"/>
          <w:szCs w:val="18"/>
          <w:lang w:eastAsia="en-US"/>
          <w14:ligatures w14:val="standardContextual"/>
        </w:rPr>
        <w:t xml:space="preserve">voorgenomen </w:t>
      </w:r>
      <w:r w:rsidRPr="00287E22">
        <w:rPr>
          <w:rFonts w:eastAsia="Aptos"/>
          <w:kern w:val="2"/>
          <w:szCs w:val="18"/>
          <w:lang w:eastAsia="en-US"/>
          <w14:ligatures w14:val="standardContextual"/>
        </w:rPr>
        <w:t xml:space="preserve">maatregel is opgenomen in het wetsvoorstel </w:t>
      </w:r>
      <w:r w:rsidR="00CE5817">
        <w:rPr>
          <w:rFonts w:eastAsia="Aptos"/>
          <w:kern w:val="2"/>
          <w:szCs w:val="18"/>
          <w:lang w:eastAsia="en-US"/>
          <w14:ligatures w14:val="standardContextual"/>
        </w:rPr>
        <w:t>Wet b</w:t>
      </w:r>
      <w:r w:rsidRPr="00287E22">
        <w:rPr>
          <w:rFonts w:eastAsia="Aptos"/>
          <w:kern w:val="2"/>
          <w:szCs w:val="18"/>
          <w:lang w:eastAsia="en-US"/>
          <w14:ligatures w14:val="standardContextual"/>
        </w:rPr>
        <w:t xml:space="preserve">estrijden </w:t>
      </w:r>
      <w:r w:rsidR="00CE5817">
        <w:rPr>
          <w:rFonts w:eastAsia="Aptos"/>
          <w:kern w:val="2"/>
          <w:szCs w:val="18"/>
          <w:lang w:eastAsia="en-US"/>
          <w14:ligatures w14:val="standardContextual"/>
        </w:rPr>
        <w:t>e</w:t>
      </w:r>
      <w:r w:rsidRPr="00287E22">
        <w:rPr>
          <w:rFonts w:eastAsia="Aptos"/>
          <w:kern w:val="2"/>
          <w:szCs w:val="18"/>
          <w:lang w:eastAsia="en-US"/>
          <w14:ligatures w14:val="standardContextual"/>
        </w:rPr>
        <w:t xml:space="preserve">nergieleveringscrisis, dat </w:t>
      </w:r>
      <w:r w:rsidR="00943FC5">
        <w:rPr>
          <w:rFonts w:eastAsia="Aptos"/>
          <w:kern w:val="2"/>
          <w:szCs w:val="18"/>
          <w:lang w:eastAsia="en-US"/>
          <w14:ligatures w14:val="standardContextual"/>
        </w:rPr>
        <w:t xml:space="preserve">eerder </w:t>
      </w:r>
      <w:r w:rsidRPr="00D245CA" w:rsidR="00D245CA">
        <w:rPr>
          <w:rFonts w:eastAsia="Aptos"/>
          <w:kern w:val="2"/>
          <w:szCs w:val="18"/>
          <w:lang w:eastAsia="en-US"/>
          <w14:ligatures w14:val="standardContextual"/>
        </w:rPr>
        <w:t xml:space="preserve">van 26 februari tot 26 maart </w:t>
      </w:r>
      <w:r w:rsidRPr="00287E22">
        <w:rPr>
          <w:rFonts w:eastAsia="Aptos"/>
          <w:kern w:val="2"/>
          <w:szCs w:val="18"/>
          <w:lang w:eastAsia="en-US"/>
          <w14:ligatures w14:val="standardContextual"/>
        </w:rPr>
        <w:t xml:space="preserve">dit voorjaar ter </w:t>
      </w:r>
      <w:r w:rsidR="00CE5817">
        <w:rPr>
          <w:rFonts w:eastAsia="Aptos"/>
          <w:kern w:val="2"/>
          <w:szCs w:val="18"/>
          <w:lang w:eastAsia="en-US"/>
          <w14:ligatures w14:val="standardContextual"/>
        </w:rPr>
        <w:t>internet</w:t>
      </w:r>
      <w:r w:rsidRPr="00287E22">
        <w:rPr>
          <w:rFonts w:eastAsia="Aptos"/>
          <w:kern w:val="2"/>
          <w:szCs w:val="18"/>
          <w:lang w:eastAsia="en-US"/>
          <w14:ligatures w14:val="standardContextual"/>
        </w:rPr>
        <w:t xml:space="preserve">consultatie </w:t>
      </w:r>
      <w:r w:rsidR="00D245CA">
        <w:rPr>
          <w:rFonts w:eastAsia="Aptos"/>
          <w:kern w:val="2"/>
          <w:szCs w:val="18"/>
          <w:lang w:eastAsia="en-US"/>
          <w14:ligatures w14:val="standardContextual"/>
        </w:rPr>
        <w:t>heeft gelegen</w:t>
      </w:r>
      <w:r w:rsidR="00CE5817">
        <w:rPr>
          <w:rFonts w:eastAsia="Aptos"/>
          <w:kern w:val="2"/>
          <w:szCs w:val="18"/>
          <w:lang w:eastAsia="en-US"/>
          <w14:ligatures w14:val="standardContextual"/>
        </w:rPr>
        <w:t>.</w:t>
      </w:r>
      <w:r w:rsidR="005D46C1">
        <w:rPr>
          <w:rFonts w:eastAsia="Aptos"/>
          <w:kern w:val="2"/>
          <w:szCs w:val="18"/>
          <w:lang w:eastAsia="en-US"/>
          <w14:ligatures w14:val="standardContextual"/>
        </w:rPr>
        <w:t xml:space="preserve"> Onderdeel van dit wetsvoorstel is dat EBN via het grotere aandeel het risico </w:t>
      </w:r>
      <w:r w:rsidR="00B04E10">
        <w:rPr>
          <w:rFonts w:eastAsia="Aptos"/>
          <w:kern w:val="2"/>
          <w:szCs w:val="18"/>
          <w:lang w:eastAsia="en-US"/>
          <w14:ligatures w14:val="standardContextual"/>
        </w:rPr>
        <w:t xml:space="preserve">op zich neemt </w:t>
      </w:r>
      <w:r w:rsidR="005D46C1">
        <w:rPr>
          <w:rFonts w:eastAsia="Aptos"/>
          <w:kern w:val="2"/>
          <w:szCs w:val="18"/>
          <w:lang w:eastAsia="en-US"/>
          <w14:ligatures w14:val="standardContextual"/>
        </w:rPr>
        <w:t>op</w:t>
      </w:r>
      <w:r w:rsidR="00B04E10">
        <w:rPr>
          <w:rFonts w:eastAsia="Aptos"/>
          <w:kern w:val="2"/>
          <w:szCs w:val="18"/>
          <w:lang w:eastAsia="en-US"/>
          <w14:ligatures w14:val="standardContextual"/>
        </w:rPr>
        <w:t xml:space="preserve"> het niet aanwezig zijn van voldoende winbaar gas (ook wel een </w:t>
      </w:r>
      <w:r w:rsidR="00BD1089">
        <w:rPr>
          <w:rFonts w:eastAsia="Aptos"/>
          <w:kern w:val="2"/>
          <w:szCs w:val="18"/>
          <w:lang w:eastAsia="en-US"/>
          <w14:ligatures w14:val="standardContextual"/>
        </w:rPr>
        <w:t>“</w:t>
      </w:r>
      <w:r w:rsidR="00B04E10">
        <w:rPr>
          <w:rFonts w:eastAsia="Aptos"/>
          <w:kern w:val="2"/>
          <w:szCs w:val="18"/>
          <w:lang w:eastAsia="en-US"/>
          <w14:ligatures w14:val="standardContextual"/>
        </w:rPr>
        <w:t>droge put</w:t>
      </w:r>
      <w:r w:rsidR="00BD1089">
        <w:rPr>
          <w:rFonts w:eastAsia="Aptos"/>
          <w:kern w:val="2"/>
          <w:szCs w:val="18"/>
          <w:lang w:eastAsia="en-US"/>
          <w14:ligatures w14:val="standardContextual"/>
        </w:rPr>
        <w:t>” genoemd</w:t>
      </w:r>
      <w:r w:rsidR="00B04E10">
        <w:rPr>
          <w:rFonts w:eastAsia="Aptos"/>
          <w:kern w:val="2"/>
          <w:szCs w:val="18"/>
          <w:lang w:eastAsia="en-US"/>
          <w14:ligatures w14:val="standardContextual"/>
        </w:rPr>
        <w:t xml:space="preserve">). </w:t>
      </w:r>
      <w:r w:rsidR="00B8786C">
        <w:rPr>
          <w:rFonts w:eastAsia="Aptos"/>
          <w:kern w:val="2"/>
          <w:szCs w:val="18"/>
          <w:lang w:eastAsia="en-US"/>
          <w14:ligatures w14:val="standardContextual"/>
        </w:rPr>
        <w:t>Daarom worden</w:t>
      </w:r>
      <w:r w:rsidR="00B04E10">
        <w:rPr>
          <w:rFonts w:eastAsia="Aptos"/>
          <w:kern w:val="2"/>
          <w:szCs w:val="18"/>
          <w:lang w:eastAsia="en-US"/>
          <w14:ligatures w14:val="standardContextual"/>
        </w:rPr>
        <w:t xml:space="preserve"> aan de voorkant afspraken gemaakt op welke wijze de operator verplicht is om zich terug te kopen bij een succesvolle boring en de extra premie die daarbij verschuldigd is</w:t>
      </w:r>
      <w:r w:rsidR="00B8786C">
        <w:rPr>
          <w:rFonts w:eastAsia="Aptos"/>
          <w:kern w:val="2"/>
          <w:szCs w:val="18"/>
          <w:lang w:eastAsia="en-US"/>
          <w14:ligatures w14:val="standardContextual"/>
        </w:rPr>
        <w:t>.</w:t>
      </w:r>
      <w:r w:rsidR="00B04E10">
        <w:rPr>
          <w:rFonts w:eastAsia="Aptos"/>
          <w:kern w:val="2"/>
          <w:szCs w:val="18"/>
          <w:lang w:eastAsia="en-US"/>
          <w14:ligatures w14:val="standardContextual"/>
        </w:rPr>
        <w:t xml:space="preserve"> </w:t>
      </w:r>
      <w:r w:rsidR="00B8786C">
        <w:rPr>
          <w:rFonts w:eastAsia="Aptos"/>
          <w:kern w:val="2"/>
          <w:szCs w:val="18"/>
          <w:lang w:eastAsia="en-US"/>
          <w14:ligatures w14:val="standardContextual"/>
        </w:rPr>
        <w:t xml:space="preserve">Daarmee </w:t>
      </w:r>
      <w:r w:rsidR="00B04E10">
        <w:rPr>
          <w:rFonts w:eastAsia="Aptos"/>
          <w:kern w:val="2"/>
          <w:szCs w:val="18"/>
          <w:lang w:eastAsia="en-US"/>
          <w14:ligatures w14:val="standardContextual"/>
        </w:rPr>
        <w:t xml:space="preserve">wordt uiteindelijk het risico op een </w:t>
      </w:r>
      <w:r w:rsidR="00BD1089">
        <w:rPr>
          <w:rFonts w:eastAsia="Aptos"/>
          <w:kern w:val="2"/>
          <w:szCs w:val="18"/>
          <w:lang w:eastAsia="en-US"/>
          <w14:ligatures w14:val="standardContextual"/>
        </w:rPr>
        <w:t>“</w:t>
      </w:r>
      <w:r w:rsidR="00B04E10">
        <w:rPr>
          <w:rFonts w:eastAsia="Aptos"/>
          <w:kern w:val="2"/>
          <w:szCs w:val="18"/>
          <w:lang w:eastAsia="en-US"/>
          <w14:ligatures w14:val="standardContextual"/>
        </w:rPr>
        <w:t>droge put</w:t>
      </w:r>
      <w:r w:rsidR="00BD1089">
        <w:rPr>
          <w:rFonts w:eastAsia="Aptos"/>
          <w:kern w:val="2"/>
          <w:szCs w:val="18"/>
          <w:lang w:eastAsia="en-US"/>
          <w14:ligatures w14:val="standardContextual"/>
        </w:rPr>
        <w:t>”</w:t>
      </w:r>
      <w:r w:rsidR="00B04E10">
        <w:rPr>
          <w:rFonts w:eastAsia="Aptos"/>
          <w:kern w:val="2"/>
          <w:szCs w:val="18"/>
          <w:lang w:eastAsia="en-US"/>
          <w14:ligatures w14:val="standardContextual"/>
        </w:rPr>
        <w:t xml:space="preserve"> collectief door de markt gedekt. Deze maatregel </w:t>
      </w:r>
      <w:r w:rsidR="00BD1089">
        <w:rPr>
          <w:rFonts w:eastAsia="Aptos"/>
          <w:kern w:val="2"/>
          <w:szCs w:val="18"/>
          <w:lang w:eastAsia="en-US"/>
          <w14:ligatures w14:val="standardContextual"/>
        </w:rPr>
        <w:t>wordt alleen ingezet</w:t>
      </w:r>
      <w:r w:rsidR="00B04E10">
        <w:rPr>
          <w:rFonts w:eastAsia="Aptos"/>
          <w:kern w:val="2"/>
          <w:szCs w:val="18"/>
          <w:lang w:eastAsia="en-US"/>
          <w14:ligatures w14:val="standardContextual"/>
        </w:rPr>
        <w:t xml:space="preserve"> als sluitstuk</w:t>
      </w:r>
      <w:r w:rsidR="00B8786C">
        <w:rPr>
          <w:rFonts w:eastAsia="Aptos"/>
          <w:kern w:val="2"/>
          <w:szCs w:val="18"/>
          <w:lang w:eastAsia="en-US"/>
          <w14:ligatures w14:val="standardContextual"/>
        </w:rPr>
        <w:t>.</w:t>
      </w:r>
      <w:r w:rsidR="00BD1089">
        <w:rPr>
          <w:rFonts w:eastAsia="Aptos"/>
          <w:kern w:val="2"/>
          <w:szCs w:val="18"/>
          <w:lang w:eastAsia="en-US"/>
          <w14:ligatures w14:val="standardContextual"/>
        </w:rPr>
        <w:t xml:space="preserve"> </w:t>
      </w:r>
      <w:r w:rsidR="00B8786C">
        <w:rPr>
          <w:rFonts w:eastAsia="Aptos"/>
          <w:kern w:val="2"/>
          <w:szCs w:val="18"/>
          <w:lang w:eastAsia="en-US"/>
          <w14:ligatures w14:val="standardContextual"/>
        </w:rPr>
        <w:t>O</w:t>
      </w:r>
      <w:r w:rsidR="00B04E10">
        <w:rPr>
          <w:rFonts w:eastAsia="Aptos"/>
          <w:kern w:val="2"/>
          <w:szCs w:val="18"/>
          <w:lang w:eastAsia="en-US"/>
          <w14:ligatures w14:val="standardContextual"/>
        </w:rPr>
        <w:t xml:space="preserve">perators moeten aantonen dat zij de andere mogelijkheden voor investering </w:t>
      </w:r>
      <w:r w:rsidR="00BD1089">
        <w:rPr>
          <w:rFonts w:eastAsia="Aptos"/>
          <w:kern w:val="2"/>
          <w:szCs w:val="18"/>
          <w:lang w:eastAsia="en-US"/>
          <w14:ligatures w14:val="standardContextual"/>
        </w:rPr>
        <w:t>in het betreffende</w:t>
      </w:r>
      <w:r w:rsidR="00B04E10">
        <w:rPr>
          <w:rFonts w:eastAsia="Aptos"/>
          <w:kern w:val="2"/>
          <w:szCs w:val="18"/>
          <w:lang w:eastAsia="en-US"/>
          <w14:ligatures w14:val="standardContextual"/>
        </w:rPr>
        <w:t xml:space="preserve"> </w:t>
      </w:r>
      <w:r w:rsidR="00BD1089">
        <w:rPr>
          <w:rFonts w:eastAsia="Aptos"/>
          <w:kern w:val="2"/>
          <w:szCs w:val="18"/>
          <w:lang w:eastAsia="en-US"/>
          <w14:ligatures w14:val="standardContextual"/>
        </w:rPr>
        <w:t>opsporings</w:t>
      </w:r>
      <w:r w:rsidR="00B04E10">
        <w:rPr>
          <w:rFonts w:eastAsia="Aptos"/>
          <w:kern w:val="2"/>
          <w:szCs w:val="18"/>
          <w:lang w:eastAsia="en-US"/>
          <w14:ligatures w14:val="standardContextual"/>
        </w:rPr>
        <w:t>project hebben verkend.</w:t>
      </w:r>
      <w:r w:rsidR="00F26220">
        <w:rPr>
          <w:rFonts w:eastAsia="Aptos"/>
          <w:kern w:val="2"/>
          <w:szCs w:val="18"/>
          <w:lang w:eastAsia="en-US"/>
          <w14:ligatures w14:val="standardContextual"/>
        </w:rPr>
        <w:t xml:space="preserve"> </w:t>
      </w:r>
    </w:p>
    <w:p w:rsidR="00F7602B" w:rsidP="00F7602B" w:rsidRDefault="00F7602B" w14:paraId="653F1C96" w14:textId="77777777">
      <w:pPr>
        <w:rPr>
          <w:rFonts w:eastAsia="Aptos"/>
          <w:i/>
          <w:iCs/>
          <w:kern w:val="2"/>
          <w:szCs w:val="18"/>
          <w:lang w:eastAsia="en-US"/>
          <w14:ligatures w14:val="standardContextual"/>
        </w:rPr>
      </w:pPr>
    </w:p>
    <w:p w:rsidRPr="00287E22" w:rsidR="00287E22" w:rsidP="00F7602B" w:rsidRDefault="00287E22" w14:paraId="029696E1" w14:textId="2A82568D">
      <w:pPr>
        <w:rPr>
          <w:rFonts w:eastAsia="Aptos"/>
          <w:kern w:val="2"/>
          <w:szCs w:val="18"/>
          <w:lang w:eastAsia="en-US"/>
          <w14:ligatures w14:val="standardContextual"/>
        </w:rPr>
      </w:pPr>
      <w:r w:rsidRPr="001F25A2">
        <w:rPr>
          <w:rFonts w:eastAsia="Aptos"/>
          <w:i/>
          <w:iCs/>
          <w:kern w:val="2"/>
          <w:szCs w:val="18"/>
          <w:lang w:eastAsia="en-US"/>
          <w14:ligatures w14:val="standardContextual"/>
        </w:rPr>
        <w:t>Gaswinning op Land</w:t>
      </w:r>
      <w:r w:rsidRPr="001F25A2" w:rsidR="00CF30B0">
        <w:rPr>
          <w:rFonts w:eastAsia="Aptos"/>
          <w:i/>
          <w:iCs/>
          <w:kern w:val="2"/>
          <w:szCs w:val="18"/>
          <w:lang w:eastAsia="en-US"/>
          <w14:ligatures w14:val="standardContextual"/>
        </w:rPr>
        <w:br/>
      </w:r>
      <w:r w:rsidRPr="00287E22">
        <w:rPr>
          <w:rFonts w:eastAsia="Aptos"/>
          <w:kern w:val="2"/>
          <w:szCs w:val="18"/>
          <w:lang w:eastAsia="en-US"/>
          <w14:ligatures w14:val="standardContextual"/>
        </w:rPr>
        <w:t>Het bijgevoegde sectorakkoord richt zich grotendeels op de gaswinning op de Noordzee</w:t>
      </w:r>
      <w:r w:rsidR="00B8786C">
        <w:rPr>
          <w:rFonts w:eastAsia="Aptos"/>
          <w:kern w:val="2"/>
          <w:szCs w:val="18"/>
          <w:lang w:eastAsia="en-US"/>
          <w14:ligatures w14:val="standardContextual"/>
        </w:rPr>
        <w:t>.</w:t>
      </w:r>
      <w:r w:rsidRPr="00287E22">
        <w:rPr>
          <w:rFonts w:eastAsia="Aptos"/>
          <w:kern w:val="2"/>
          <w:szCs w:val="18"/>
          <w:lang w:eastAsia="en-US"/>
          <w14:ligatures w14:val="standardContextual"/>
        </w:rPr>
        <w:t xml:space="preserve"> </w:t>
      </w:r>
      <w:r w:rsidR="00B8786C">
        <w:rPr>
          <w:rFonts w:eastAsia="Aptos"/>
          <w:kern w:val="2"/>
          <w:szCs w:val="18"/>
          <w:lang w:eastAsia="en-US"/>
          <w14:ligatures w14:val="standardContextual"/>
        </w:rPr>
        <w:t>D</w:t>
      </w:r>
      <w:r w:rsidRPr="00287E22">
        <w:rPr>
          <w:rFonts w:eastAsia="Aptos"/>
          <w:kern w:val="2"/>
          <w:szCs w:val="18"/>
          <w:lang w:eastAsia="en-US"/>
          <w14:ligatures w14:val="standardContextual"/>
        </w:rPr>
        <w:t xml:space="preserve">e afspraken voor gaswinning op land worden nader uitgewerkt. Voor de gaswinning op land zijn deels andere maatregelen nodig, </w:t>
      </w:r>
      <w:r w:rsidR="00B8786C">
        <w:rPr>
          <w:rFonts w:eastAsia="Aptos"/>
          <w:kern w:val="2"/>
          <w:szCs w:val="18"/>
          <w:lang w:eastAsia="en-US"/>
          <w14:ligatures w14:val="standardContextual"/>
        </w:rPr>
        <w:t xml:space="preserve">omdat </w:t>
      </w:r>
      <w:r w:rsidRPr="00287E22">
        <w:rPr>
          <w:rFonts w:eastAsia="Aptos"/>
          <w:kern w:val="2"/>
          <w:szCs w:val="18"/>
          <w:lang w:eastAsia="en-US"/>
          <w14:ligatures w14:val="standardContextual"/>
        </w:rPr>
        <w:t>de gaswinning op land ook andere knelpunten kent</w:t>
      </w:r>
      <w:r w:rsidR="00850266">
        <w:rPr>
          <w:rFonts w:eastAsia="Aptos"/>
          <w:kern w:val="2"/>
          <w:szCs w:val="18"/>
          <w:lang w:eastAsia="en-US"/>
          <w14:ligatures w14:val="standardContextual"/>
        </w:rPr>
        <w:t>,</w:t>
      </w:r>
      <w:r w:rsidRPr="00287E22">
        <w:rPr>
          <w:rFonts w:eastAsia="Aptos"/>
          <w:kern w:val="2"/>
          <w:szCs w:val="18"/>
          <w:lang w:eastAsia="en-US"/>
          <w14:ligatures w14:val="standardContextual"/>
        </w:rPr>
        <w:t xml:space="preserve"> </w:t>
      </w:r>
      <w:r w:rsidR="00B8786C">
        <w:rPr>
          <w:rFonts w:eastAsia="Aptos"/>
          <w:kern w:val="2"/>
          <w:szCs w:val="18"/>
          <w:lang w:eastAsia="en-US"/>
          <w14:ligatures w14:val="standardContextual"/>
        </w:rPr>
        <w:t xml:space="preserve">wat om </w:t>
      </w:r>
      <w:r w:rsidRPr="00287E22">
        <w:rPr>
          <w:rFonts w:eastAsia="Aptos"/>
          <w:kern w:val="2"/>
          <w:szCs w:val="18"/>
          <w:lang w:eastAsia="en-US"/>
          <w14:ligatures w14:val="standardContextual"/>
        </w:rPr>
        <w:t xml:space="preserve">andere oplossingen vraagt. </w:t>
      </w:r>
    </w:p>
    <w:p w:rsidRPr="00287E22" w:rsidR="00287E22" w:rsidP="00F7602B" w:rsidRDefault="00943FC5" w14:paraId="6626D7AE" w14:textId="18F958A3">
      <w:pPr>
        <w:rPr>
          <w:rFonts w:eastAsia="Aptos"/>
          <w:kern w:val="2"/>
          <w:szCs w:val="18"/>
          <w:lang w:eastAsia="en-US"/>
          <w14:ligatures w14:val="standardContextual"/>
        </w:rPr>
      </w:pPr>
      <w:r>
        <w:rPr>
          <w:rFonts w:eastAsia="Aptos"/>
          <w:kern w:val="2"/>
          <w:szCs w:val="18"/>
          <w:lang w:eastAsia="en-US"/>
          <w14:ligatures w14:val="standardContextual"/>
        </w:rPr>
        <w:t xml:space="preserve">De afspraken </w:t>
      </w:r>
      <w:r w:rsidR="005D46C1">
        <w:rPr>
          <w:rFonts w:eastAsia="Aptos"/>
          <w:kern w:val="2"/>
          <w:szCs w:val="18"/>
          <w:lang w:eastAsia="en-US"/>
          <w14:ligatures w14:val="standardContextual"/>
        </w:rPr>
        <w:t xml:space="preserve">voor gaswinning op land </w:t>
      </w:r>
      <w:r w:rsidRPr="00287E22" w:rsidR="00287E22">
        <w:rPr>
          <w:rFonts w:eastAsia="Aptos"/>
          <w:kern w:val="2"/>
          <w:szCs w:val="18"/>
          <w:lang w:eastAsia="en-US"/>
          <w14:ligatures w14:val="standardContextual"/>
        </w:rPr>
        <w:t>z</w:t>
      </w:r>
      <w:r w:rsidR="005D46C1">
        <w:rPr>
          <w:rFonts w:eastAsia="Aptos"/>
          <w:kern w:val="2"/>
          <w:szCs w:val="18"/>
          <w:lang w:eastAsia="en-US"/>
          <w14:ligatures w14:val="standardContextual"/>
        </w:rPr>
        <w:t>ullen</w:t>
      </w:r>
      <w:r w:rsidRPr="00287E22" w:rsidR="00287E22">
        <w:rPr>
          <w:rFonts w:eastAsia="Aptos"/>
          <w:kern w:val="2"/>
          <w:szCs w:val="18"/>
          <w:lang w:eastAsia="en-US"/>
          <w14:ligatures w14:val="standardContextual"/>
        </w:rPr>
        <w:t xml:space="preserve"> duidelijkheid moeten gaan bieden over de verantwoorde afbouw van gaswinning op land en over de voorwaarden waaronder deze gaswinning nog plaats zal kunnen vinden. Deze afspraken moeten bijdragen aan het vinden van een balans tussen enerzijds de zorgen van inwoners en regionale bestuurders</w:t>
      </w:r>
      <w:r w:rsidR="00B8786C">
        <w:rPr>
          <w:rFonts w:eastAsia="Aptos"/>
          <w:kern w:val="2"/>
          <w:szCs w:val="18"/>
          <w:lang w:eastAsia="en-US"/>
          <w14:ligatures w14:val="standardContextual"/>
        </w:rPr>
        <w:t>,</w:t>
      </w:r>
      <w:r w:rsidRPr="00287E22" w:rsidR="00287E22">
        <w:rPr>
          <w:rFonts w:eastAsia="Aptos"/>
          <w:kern w:val="2"/>
          <w:szCs w:val="18"/>
          <w:lang w:eastAsia="en-US"/>
          <w14:ligatures w14:val="standardContextual"/>
        </w:rPr>
        <w:t xml:space="preserve"> en anderzijds de belangrijke functie die gaswinning op land nog heeft. Zoals toegezegd in de Kamerbrief van 6 december 2024</w:t>
      </w:r>
      <w:r w:rsidR="005D46C1">
        <w:rPr>
          <w:rStyle w:val="Voetnootmarkering"/>
          <w:rFonts w:eastAsia="Aptos"/>
          <w:kern w:val="2"/>
          <w:szCs w:val="18"/>
          <w:lang w:eastAsia="en-US"/>
          <w14:ligatures w14:val="standardContextual"/>
        </w:rPr>
        <w:footnoteReference w:id="2"/>
      </w:r>
      <w:r w:rsidRPr="00287E22" w:rsidR="00287E22">
        <w:rPr>
          <w:rFonts w:eastAsia="Aptos"/>
          <w:kern w:val="2"/>
          <w:szCs w:val="18"/>
          <w:lang w:eastAsia="en-US"/>
          <w14:ligatures w14:val="standardContextual"/>
        </w:rPr>
        <w:t xml:space="preserve"> wordt </w:t>
      </w:r>
      <w:r w:rsidR="001730ED">
        <w:rPr>
          <w:rFonts w:eastAsia="Aptos"/>
          <w:kern w:val="2"/>
          <w:szCs w:val="18"/>
          <w:lang w:eastAsia="en-US"/>
          <w14:ligatures w14:val="standardContextual"/>
        </w:rPr>
        <w:t xml:space="preserve">de Kamer </w:t>
      </w:r>
      <w:r w:rsidRPr="00287E22" w:rsidR="00287E22">
        <w:rPr>
          <w:rFonts w:eastAsia="Aptos"/>
          <w:kern w:val="2"/>
          <w:szCs w:val="18"/>
          <w:lang w:eastAsia="en-US"/>
          <w14:ligatures w14:val="standardContextual"/>
        </w:rPr>
        <w:t xml:space="preserve">hierbij geïnformeerd over het proces hoe de afspraken voor de gaswinning op land tot stand gaan komen. </w:t>
      </w:r>
    </w:p>
    <w:p w:rsidR="00F7602B" w:rsidP="00F7602B" w:rsidRDefault="00F7602B" w14:paraId="46F5F61B" w14:textId="77777777">
      <w:pPr>
        <w:rPr>
          <w:rFonts w:eastAsia="Aptos"/>
          <w:kern w:val="2"/>
          <w:szCs w:val="18"/>
          <w:lang w:eastAsia="en-US"/>
          <w14:ligatures w14:val="standardContextual"/>
        </w:rPr>
      </w:pPr>
    </w:p>
    <w:p w:rsidR="00287E22" w:rsidP="00F7602B" w:rsidRDefault="00287E22" w14:paraId="7B2D12EA" w14:textId="272B6608">
      <w:pPr>
        <w:rPr>
          <w:rFonts w:eastAsia="Aptos"/>
          <w:kern w:val="2"/>
          <w:szCs w:val="18"/>
          <w:lang w:eastAsia="en-US"/>
          <w14:ligatures w14:val="standardContextual"/>
        </w:rPr>
      </w:pPr>
      <w:r w:rsidRPr="00287E22">
        <w:rPr>
          <w:rFonts w:eastAsia="Aptos"/>
          <w:kern w:val="2"/>
          <w:szCs w:val="18"/>
          <w:lang w:eastAsia="en-US"/>
          <w14:ligatures w14:val="standardContextual"/>
        </w:rPr>
        <w:t xml:space="preserve">Gestart is met het definiëren van de onderwerpen waarover </w:t>
      </w:r>
      <w:r w:rsidR="00610FB1">
        <w:rPr>
          <w:rFonts w:eastAsia="Aptos"/>
          <w:kern w:val="2"/>
          <w:szCs w:val="18"/>
          <w:lang w:eastAsia="en-US"/>
          <w14:ligatures w14:val="standardContextual"/>
        </w:rPr>
        <w:t xml:space="preserve">het kabinet </w:t>
      </w:r>
      <w:r w:rsidRPr="00287E22">
        <w:rPr>
          <w:rFonts w:eastAsia="Aptos"/>
          <w:kern w:val="2"/>
          <w:szCs w:val="18"/>
          <w:lang w:eastAsia="en-US"/>
          <w14:ligatures w14:val="standardContextual"/>
        </w:rPr>
        <w:t xml:space="preserve">en de sector aanvullende afspraken </w:t>
      </w:r>
      <w:r w:rsidR="005D46C1">
        <w:rPr>
          <w:rFonts w:eastAsia="Aptos"/>
          <w:kern w:val="2"/>
          <w:szCs w:val="18"/>
          <w:lang w:eastAsia="en-US"/>
          <w14:ligatures w14:val="standardContextual"/>
        </w:rPr>
        <w:t xml:space="preserve">met betrekking tot gaswinning op land </w:t>
      </w:r>
      <w:r w:rsidRPr="00287E22">
        <w:rPr>
          <w:rFonts w:eastAsia="Aptos"/>
          <w:kern w:val="2"/>
          <w:szCs w:val="18"/>
          <w:lang w:eastAsia="en-US"/>
          <w14:ligatures w14:val="standardContextual"/>
        </w:rPr>
        <w:t xml:space="preserve">willen maken. Die onderwerpen staan opgenomen in artikel 10 van het bijgevoegd akkoord en zien in ieder geval op: (i) de wijze waarop de omgeving betrokken wordt bij gaswinning op land; (ii) waar (mogelijk) wel en niet gas gewonnen wordt, met een duidelijk afbouwpad; (iii) de voorwaarden voor het verantwoord winnen van gas op en de communicatie daarover; (iv) batendeling en andere financiële zaken; (v) aanvullende proces- en kwaliteitsafspraken ten aanzien van vergunningverlening; (vi) abandonnering en nazorg. Op dit moment worden deze onderwerpen in overleg met </w:t>
      </w:r>
      <w:r w:rsidR="005D46C1">
        <w:rPr>
          <w:rFonts w:eastAsia="Aptos"/>
          <w:kern w:val="2"/>
          <w:szCs w:val="18"/>
          <w:lang w:eastAsia="en-US"/>
          <w14:ligatures w14:val="standardContextual"/>
        </w:rPr>
        <w:t xml:space="preserve">de </w:t>
      </w:r>
      <w:r w:rsidRPr="00287E22">
        <w:rPr>
          <w:rFonts w:eastAsia="Aptos"/>
          <w:kern w:val="2"/>
          <w:szCs w:val="18"/>
          <w:lang w:eastAsia="en-US"/>
          <w14:ligatures w14:val="standardContextual"/>
        </w:rPr>
        <w:t xml:space="preserve">sectorpartijen nader uitgewerkt. Daarbij wordt ook de inbreng van regionale overheden meegenomen. Na overleg met regionale overheden (waaronder provincies) worden de uitkomsten samengebracht en uitgewerkt in concrete bepalingen. Streven is om voor het zomerreces afspraken over gaswinning op land vast te stellen waarna deze integraal onderdeel zullen uitmaken van het hier voorliggend </w:t>
      </w:r>
      <w:r w:rsidR="00B8786C">
        <w:rPr>
          <w:rFonts w:eastAsia="Aptos"/>
          <w:kern w:val="2"/>
          <w:szCs w:val="18"/>
          <w:lang w:eastAsia="en-US"/>
          <w14:ligatures w14:val="standardContextual"/>
        </w:rPr>
        <w:t>S</w:t>
      </w:r>
      <w:r w:rsidRPr="00287E22">
        <w:rPr>
          <w:rFonts w:eastAsia="Aptos"/>
          <w:kern w:val="2"/>
          <w:szCs w:val="18"/>
          <w:lang w:eastAsia="en-US"/>
          <w14:ligatures w14:val="standardContextual"/>
        </w:rPr>
        <w:t xml:space="preserve">ectorakkoord </w:t>
      </w:r>
      <w:r w:rsidR="00B8786C">
        <w:rPr>
          <w:rFonts w:eastAsia="Aptos"/>
          <w:kern w:val="2"/>
          <w:szCs w:val="18"/>
          <w:lang w:eastAsia="en-US"/>
          <w14:ligatures w14:val="standardContextual"/>
        </w:rPr>
        <w:t>G</w:t>
      </w:r>
      <w:r w:rsidRPr="00287E22">
        <w:rPr>
          <w:rFonts w:eastAsia="Aptos"/>
          <w:kern w:val="2"/>
          <w:szCs w:val="18"/>
          <w:lang w:eastAsia="en-US"/>
          <w14:ligatures w14:val="standardContextual"/>
        </w:rPr>
        <w:t xml:space="preserve">aswinning in de </w:t>
      </w:r>
      <w:r w:rsidR="00B8786C">
        <w:rPr>
          <w:rFonts w:eastAsia="Aptos"/>
          <w:kern w:val="2"/>
          <w:szCs w:val="18"/>
          <w:lang w:eastAsia="en-US"/>
          <w14:ligatures w14:val="standardContextual"/>
        </w:rPr>
        <w:t>E</w:t>
      </w:r>
      <w:r w:rsidRPr="00287E22">
        <w:rPr>
          <w:rFonts w:eastAsia="Aptos"/>
          <w:kern w:val="2"/>
          <w:szCs w:val="18"/>
          <w:lang w:eastAsia="en-US"/>
          <w14:ligatures w14:val="standardContextual"/>
        </w:rPr>
        <w:t>nergietransitie.</w:t>
      </w:r>
    </w:p>
    <w:p w:rsidRPr="00287E22" w:rsidR="00DD4902" w:rsidP="00F7602B" w:rsidRDefault="00DD4902" w14:paraId="547E463F" w14:textId="77777777">
      <w:pPr>
        <w:rPr>
          <w:rFonts w:eastAsia="Aptos"/>
          <w:kern w:val="2"/>
          <w:szCs w:val="18"/>
          <w:lang w:eastAsia="en-US"/>
          <w14:ligatures w14:val="standardContextual"/>
        </w:rPr>
      </w:pPr>
    </w:p>
    <w:p w:rsidRPr="00287E22" w:rsidR="00287E22" w:rsidP="00F7602B" w:rsidRDefault="00287E22" w14:paraId="0B3B90A6" w14:textId="7590C764">
      <w:pPr>
        <w:rPr>
          <w:rFonts w:eastAsia="Aptos"/>
          <w:kern w:val="2"/>
          <w:szCs w:val="18"/>
          <w:lang w:eastAsia="en-US"/>
          <w14:ligatures w14:val="standardContextual"/>
        </w:rPr>
      </w:pPr>
      <w:r w:rsidRPr="00287E22">
        <w:rPr>
          <w:rFonts w:eastAsia="Aptos"/>
          <w:kern w:val="2"/>
          <w:szCs w:val="18"/>
          <w:lang w:eastAsia="en-US"/>
          <w14:ligatures w14:val="standardContextual"/>
        </w:rPr>
        <w:t>Met het afsluiten van bijgevoegd akkoord wordt een belangrijke bijdrage geleverd aan een betrouwbaar, betaalbaar en weerbaar energiesysteem voor Nederland, en wordt de stabiliteit en voorspelbaarheid van het overheidsbeleid verstevig</w:t>
      </w:r>
      <w:r w:rsidR="005D46C1">
        <w:rPr>
          <w:rFonts w:eastAsia="Aptos"/>
          <w:kern w:val="2"/>
          <w:szCs w:val="18"/>
          <w:lang w:eastAsia="en-US"/>
          <w14:ligatures w14:val="standardContextual"/>
        </w:rPr>
        <w:t>d</w:t>
      </w:r>
      <w:r w:rsidRPr="00287E22">
        <w:rPr>
          <w:rFonts w:eastAsia="Aptos"/>
          <w:kern w:val="2"/>
          <w:szCs w:val="18"/>
          <w:lang w:eastAsia="en-US"/>
          <w14:ligatures w14:val="standardContextual"/>
        </w:rPr>
        <w:t xml:space="preserve">. Tevens wordt het belang van de Nederlandse gaswinning onderstreept en wordt het startschot gegeven voor een intensieve samenwerking tussen alle betrokken partijen. </w:t>
      </w:r>
    </w:p>
    <w:p w:rsidR="00F7602B" w:rsidP="00F7602B" w:rsidRDefault="00F7602B" w14:paraId="54FD7C92" w14:textId="77777777">
      <w:pPr>
        <w:rPr>
          <w:rFonts w:eastAsia="Aptos"/>
          <w:kern w:val="2"/>
          <w:szCs w:val="18"/>
          <w:lang w:eastAsia="en-US"/>
          <w14:ligatures w14:val="standardContextual"/>
        </w:rPr>
      </w:pPr>
    </w:p>
    <w:p w:rsidRPr="00287E22" w:rsidR="00287E22" w:rsidP="00F7602B" w:rsidRDefault="00287E22" w14:paraId="0728EAAD" w14:textId="5158C153">
      <w:pPr>
        <w:rPr>
          <w:rFonts w:eastAsia="Aptos"/>
          <w:kern w:val="2"/>
          <w:szCs w:val="18"/>
          <w:lang w:eastAsia="en-US"/>
          <w14:ligatures w14:val="standardContextual"/>
        </w:rPr>
      </w:pPr>
      <w:r w:rsidRPr="00287E22">
        <w:rPr>
          <w:rFonts w:eastAsia="Aptos"/>
          <w:kern w:val="2"/>
          <w:szCs w:val="18"/>
          <w:lang w:eastAsia="en-US"/>
          <w14:ligatures w14:val="standardContextual"/>
        </w:rPr>
        <w:t>Samen werken we aan een stabiele, betaalbare en duurzame energievoorziening voor Nederland</w:t>
      </w:r>
      <w:r w:rsidR="005D46C1">
        <w:rPr>
          <w:rFonts w:eastAsia="Aptos"/>
          <w:kern w:val="2"/>
          <w:szCs w:val="18"/>
          <w:lang w:eastAsia="en-US"/>
          <w14:ligatures w14:val="standardContextual"/>
        </w:rPr>
        <w:t xml:space="preserve"> voor nu en in de toekomst</w:t>
      </w:r>
      <w:r w:rsidRPr="00287E22">
        <w:rPr>
          <w:rFonts w:eastAsia="Aptos"/>
          <w:kern w:val="2"/>
          <w:szCs w:val="18"/>
          <w:lang w:eastAsia="en-US"/>
          <w14:ligatures w14:val="standardContextual"/>
        </w:rPr>
        <w:t>.</w:t>
      </w:r>
    </w:p>
    <w:p w:rsidR="00721AE1" w:rsidP="00F7602B" w:rsidRDefault="00721AE1" w14:paraId="4E6BD424" w14:textId="77777777"/>
    <w:p w:rsidR="00A50CF6" w:rsidP="00F7602B" w:rsidRDefault="00A50CF6" w14:paraId="19B6538E" w14:textId="77777777"/>
    <w:p w:rsidR="00D22441" w:rsidP="00F7602B" w:rsidRDefault="00D22441" w14:paraId="02B02656" w14:textId="77777777"/>
    <w:p w:rsidR="00D22441" w:rsidP="00F7602B" w:rsidRDefault="00D22441" w14:paraId="41740D69" w14:textId="77777777"/>
    <w:p w:rsidR="00D22441" w:rsidP="00F7602B" w:rsidRDefault="001B338F" w14:paraId="1C3352E2" w14:textId="77777777">
      <w:pPr>
        <w:rPr>
          <w:szCs w:val="18"/>
        </w:rPr>
      </w:pPr>
      <w:r w:rsidRPr="005461DA">
        <w:rPr>
          <w:szCs w:val="18"/>
        </w:rPr>
        <w:t>Sophie Hermans</w:t>
      </w:r>
    </w:p>
    <w:p w:rsidRPr="005461DA" w:rsidR="004E505E" w:rsidP="00F7602B" w:rsidRDefault="001B338F" w14:paraId="77FF647E" w14:textId="77777777">
      <w:pPr>
        <w:rPr>
          <w:szCs w:val="18"/>
        </w:rPr>
      </w:pPr>
      <w:r>
        <w:rPr>
          <w:szCs w:val="18"/>
        </w:rPr>
        <w:t>Minister van Klimaat en Groene Groei</w:t>
      </w:r>
    </w:p>
    <w:p w:rsidR="00BC222D" w:rsidP="00F7602B" w:rsidRDefault="00BC222D" w14:paraId="1BBF1F0D" w14:textId="77777777"/>
    <w:p w:rsidR="00BC222D" w:rsidP="00F7602B" w:rsidRDefault="00BC222D" w14:paraId="0E16F125" w14:textId="77777777"/>
    <w:p w:rsidR="00BC222D" w:rsidP="00F7602B" w:rsidRDefault="00BC222D" w14:paraId="212DCD7E" w14:textId="77777777"/>
    <w:bookmarkEnd w:id="0"/>
    <w:p w:rsidR="00BC222D" w:rsidP="00F7602B" w:rsidRDefault="00BC222D" w14:paraId="59D9717F" w14:textId="77777777"/>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D351" w14:textId="77777777" w:rsidR="00AB699C" w:rsidRDefault="00AB699C">
      <w:r>
        <w:separator/>
      </w:r>
    </w:p>
    <w:p w14:paraId="3D1DBF3D" w14:textId="77777777" w:rsidR="00AB699C" w:rsidRDefault="00AB699C"/>
  </w:endnote>
  <w:endnote w:type="continuationSeparator" w:id="0">
    <w:p w14:paraId="2A21A2E8" w14:textId="77777777" w:rsidR="00AB699C" w:rsidRDefault="00AB699C">
      <w:r>
        <w:continuationSeparator/>
      </w:r>
    </w:p>
    <w:p w14:paraId="677359EC" w14:textId="77777777" w:rsidR="00AB699C" w:rsidRDefault="00AB6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733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47711" w14:paraId="0F24AD19" w14:textId="77777777" w:rsidTr="00CA6A25">
      <w:trPr>
        <w:trHeight w:hRule="exact" w:val="240"/>
      </w:trPr>
      <w:tc>
        <w:tcPr>
          <w:tcW w:w="7601" w:type="dxa"/>
          <w:shd w:val="clear" w:color="auto" w:fill="auto"/>
        </w:tcPr>
        <w:p w14:paraId="277A5BB2" w14:textId="77777777" w:rsidR="00527BD4" w:rsidRDefault="00527BD4" w:rsidP="003F1F6B">
          <w:pPr>
            <w:pStyle w:val="Huisstijl-Rubricering"/>
          </w:pPr>
        </w:p>
      </w:tc>
      <w:tc>
        <w:tcPr>
          <w:tcW w:w="2156" w:type="dxa"/>
        </w:tcPr>
        <w:p w14:paraId="1C1C9249" w14:textId="4C9B08BD" w:rsidR="00527BD4" w:rsidRPr="00645414" w:rsidRDefault="001B338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BA3E16">
            <w:t>4</w:t>
          </w:r>
          <w:r w:rsidR="00BC222D">
            <w:fldChar w:fldCharType="end"/>
          </w:r>
        </w:p>
      </w:tc>
    </w:tr>
  </w:tbl>
  <w:p w14:paraId="0D1162D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47711" w14:paraId="1BE6B1A0" w14:textId="77777777" w:rsidTr="00CA6A25">
      <w:trPr>
        <w:trHeight w:hRule="exact" w:val="240"/>
      </w:trPr>
      <w:tc>
        <w:tcPr>
          <w:tcW w:w="7601" w:type="dxa"/>
          <w:shd w:val="clear" w:color="auto" w:fill="auto"/>
        </w:tcPr>
        <w:p w14:paraId="139219C4" w14:textId="77777777" w:rsidR="00527BD4" w:rsidRDefault="00527BD4" w:rsidP="008C356D">
          <w:pPr>
            <w:pStyle w:val="Huisstijl-Rubricering"/>
          </w:pPr>
        </w:p>
      </w:tc>
      <w:tc>
        <w:tcPr>
          <w:tcW w:w="2170" w:type="dxa"/>
        </w:tcPr>
        <w:p w14:paraId="66F33936" w14:textId="360BE47A" w:rsidR="00527BD4" w:rsidRPr="00ED539E" w:rsidRDefault="001B338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BA3E16">
            <w:t>4</w:t>
          </w:r>
          <w:r w:rsidR="00BC222D">
            <w:fldChar w:fldCharType="end"/>
          </w:r>
        </w:p>
      </w:tc>
    </w:tr>
  </w:tbl>
  <w:p w14:paraId="7C38F4E7" w14:textId="77777777" w:rsidR="00527BD4" w:rsidRPr="00BC3B53" w:rsidRDefault="00527BD4" w:rsidP="008C356D">
    <w:pPr>
      <w:pStyle w:val="Voettekst"/>
      <w:spacing w:line="240" w:lineRule="auto"/>
      <w:rPr>
        <w:sz w:val="2"/>
        <w:szCs w:val="2"/>
      </w:rPr>
    </w:pPr>
  </w:p>
  <w:p w14:paraId="3018417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F66F2" w14:textId="77777777" w:rsidR="00AB699C" w:rsidRDefault="00AB699C">
      <w:r>
        <w:separator/>
      </w:r>
    </w:p>
    <w:p w14:paraId="719D2528" w14:textId="77777777" w:rsidR="00AB699C" w:rsidRDefault="00AB699C"/>
  </w:footnote>
  <w:footnote w:type="continuationSeparator" w:id="0">
    <w:p w14:paraId="1553FE2F" w14:textId="77777777" w:rsidR="00AB699C" w:rsidRDefault="00AB699C">
      <w:r>
        <w:continuationSeparator/>
      </w:r>
    </w:p>
    <w:p w14:paraId="524B0C44" w14:textId="77777777" w:rsidR="00AB699C" w:rsidRDefault="00AB699C"/>
  </w:footnote>
  <w:footnote w:id="1">
    <w:p w14:paraId="588B8B0A" w14:textId="4981FE84" w:rsidR="00F16975" w:rsidRPr="00F16975" w:rsidRDefault="00F16975">
      <w:pPr>
        <w:pStyle w:val="Voetnoottekst"/>
      </w:pPr>
      <w:r>
        <w:rPr>
          <w:rStyle w:val="Voetnootmarkering"/>
        </w:rPr>
        <w:footnoteRef/>
      </w:r>
      <w:r>
        <w:t xml:space="preserve"> </w:t>
      </w:r>
      <w:r w:rsidRPr="00F16975">
        <w:t>Aardgaswinning in Nederland: Impact op betaalbaarheid, leveringszekerheid en klimaat</w:t>
      </w:r>
      <w:r>
        <w:t xml:space="preserve">: </w:t>
      </w:r>
      <w:hyperlink r:id="rId1" w:history="1">
        <w:r w:rsidRPr="00F16975">
          <w:rPr>
            <w:rStyle w:val="Hyperlink"/>
          </w:rPr>
          <w:t>Aardgaswinning in Nederland: Impact op betaalbaarheid, leveringszekerheid en klimaat - HCSS</w:t>
        </w:r>
      </w:hyperlink>
    </w:p>
  </w:footnote>
  <w:footnote w:id="2">
    <w:p w14:paraId="42EED229" w14:textId="478B20B6" w:rsidR="005D46C1" w:rsidRPr="005D46C1" w:rsidRDefault="005D46C1">
      <w:pPr>
        <w:pStyle w:val="Voetnoottekst"/>
      </w:pPr>
      <w:r>
        <w:rPr>
          <w:rStyle w:val="Voetnootmarkering"/>
        </w:rPr>
        <w:footnoteRef/>
      </w:r>
      <w:r>
        <w:t xml:space="preserve"> </w:t>
      </w:r>
      <w:r w:rsidRPr="003F76C4">
        <w:t>Kamerstukken II 2024/25 33529, nr. 1264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47711" w14:paraId="33810D61" w14:textId="77777777" w:rsidTr="00A50CF6">
      <w:tc>
        <w:tcPr>
          <w:tcW w:w="2156" w:type="dxa"/>
          <w:shd w:val="clear" w:color="auto" w:fill="auto"/>
        </w:tcPr>
        <w:p w14:paraId="0839FBE4" w14:textId="77777777" w:rsidR="00527BD4" w:rsidRPr="005819CE" w:rsidRDefault="001B338F" w:rsidP="00A50CF6">
          <w:pPr>
            <w:pStyle w:val="Huisstijl-Adres"/>
            <w:rPr>
              <w:b/>
            </w:rPr>
          </w:pPr>
          <w:r>
            <w:rPr>
              <w:b/>
            </w:rPr>
            <w:t>Klimaat en groene Groei</w:t>
          </w:r>
          <w:r w:rsidRPr="005819CE">
            <w:rPr>
              <w:b/>
            </w:rPr>
            <w:br/>
          </w:r>
        </w:p>
      </w:tc>
    </w:tr>
    <w:tr w:rsidR="00A47711" w14:paraId="6E72FF01" w14:textId="77777777" w:rsidTr="00A50CF6">
      <w:trPr>
        <w:trHeight w:hRule="exact" w:val="200"/>
      </w:trPr>
      <w:tc>
        <w:tcPr>
          <w:tcW w:w="2156" w:type="dxa"/>
          <w:shd w:val="clear" w:color="auto" w:fill="auto"/>
        </w:tcPr>
        <w:p w14:paraId="78EB1AE0" w14:textId="77777777" w:rsidR="00527BD4" w:rsidRPr="005819CE" w:rsidRDefault="00527BD4" w:rsidP="00A50CF6"/>
      </w:tc>
    </w:tr>
    <w:tr w:rsidR="00A47711" w14:paraId="0FB67F51" w14:textId="77777777" w:rsidTr="00502512">
      <w:trPr>
        <w:trHeight w:hRule="exact" w:val="774"/>
      </w:trPr>
      <w:tc>
        <w:tcPr>
          <w:tcW w:w="2156" w:type="dxa"/>
          <w:shd w:val="clear" w:color="auto" w:fill="auto"/>
        </w:tcPr>
        <w:p w14:paraId="4CADBE7A" w14:textId="77777777" w:rsidR="00527BD4" w:rsidRDefault="001B338F" w:rsidP="003A5290">
          <w:pPr>
            <w:pStyle w:val="Huisstijl-Kopje"/>
          </w:pPr>
          <w:r>
            <w:t>Ons kenmerk</w:t>
          </w:r>
        </w:p>
        <w:p w14:paraId="40712490" w14:textId="77777777" w:rsidR="00502512" w:rsidRPr="00502512" w:rsidRDefault="001B338F" w:rsidP="003A5290">
          <w:pPr>
            <w:pStyle w:val="Huisstijl-Kopje"/>
            <w:rPr>
              <w:b w:val="0"/>
            </w:rPr>
          </w:pPr>
          <w:r>
            <w:rPr>
              <w:b w:val="0"/>
            </w:rPr>
            <w:t>KGG</w:t>
          </w:r>
          <w:r w:rsidRPr="00502512">
            <w:rPr>
              <w:b w:val="0"/>
            </w:rPr>
            <w:t xml:space="preserve"> / </w:t>
          </w:r>
          <w:r>
            <w:rPr>
              <w:b w:val="0"/>
            </w:rPr>
            <w:t>98141184</w:t>
          </w:r>
        </w:p>
        <w:p w14:paraId="4F9484C6" w14:textId="77777777" w:rsidR="00527BD4" w:rsidRPr="005819CE" w:rsidRDefault="00527BD4" w:rsidP="00361A56">
          <w:pPr>
            <w:pStyle w:val="Huisstijl-Kopje"/>
          </w:pPr>
        </w:p>
      </w:tc>
    </w:tr>
  </w:tbl>
  <w:p w14:paraId="673F02A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47711" w14:paraId="484C142A" w14:textId="77777777" w:rsidTr="00751A6A">
      <w:trPr>
        <w:trHeight w:val="2636"/>
      </w:trPr>
      <w:tc>
        <w:tcPr>
          <w:tcW w:w="737" w:type="dxa"/>
          <w:shd w:val="clear" w:color="auto" w:fill="auto"/>
        </w:tcPr>
        <w:p w14:paraId="7F6D1725" w14:textId="63A47815"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1DDC75" w14:textId="77777777" w:rsidR="00527BD4" w:rsidRDefault="001B338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CB9C029" wp14:editId="2D0DD11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F9F2B46" w14:textId="77777777" w:rsidR="007269E3" w:rsidRDefault="007269E3" w:rsidP="00651CEE">
          <w:pPr>
            <w:framePr w:w="6340" w:h="2750" w:hRule="exact" w:hSpace="180" w:wrap="around" w:vAnchor="page" w:hAnchor="text" w:x="3873" w:y="-140"/>
            <w:spacing w:line="240" w:lineRule="auto"/>
          </w:pPr>
        </w:p>
      </w:tc>
    </w:tr>
  </w:tbl>
  <w:p w14:paraId="29AE734A" w14:textId="77777777" w:rsidR="00527BD4" w:rsidRDefault="00527BD4" w:rsidP="00D0609E">
    <w:pPr>
      <w:framePr w:w="6340" w:h="2750" w:hRule="exact" w:hSpace="180" w:wrap="around" w:vAnchor="page" w:hAnchor="text" w:x="3873" w:y="-140"/>
    </w:pPr>
  </w:p>
  <w:p w14:paraId="2489A42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47711" w14:paraId="11E6F5E9" w14:textId="77777777" w:rsidTr="00A50CF6">
      <w:tc>
        <w:tcPr>
          <w:tcW w:w="2160" w:type="dxa"/>
          <w:shd w:val="clear" w:color="auto" w:fill="auto"/>
        </w:tcPr>
        <w:p w14:paraId="4F6BC7A2" w14:textId="77777777" w:rsidR="00527BD4" w:rsidRPr="005819CE" w:rsidRDefault="001B338F" w:rsidP="00A50CF6">
          <w:pPr>
            <w:pStyle w:val="Huisstijl-Adres"/>
            <w:rPr>
              <w:b/>
            </w:rPr>
          </w:pPr>
          <w:r>
            <w:rPr>
              <w:b/>
            </w:rPr>
            <w:t>Klimaat en groene Groei</w:t>
          </w:r>
          <w:r w:rsidRPr="005819CE">
            <w:rPr>
              <w:b/>
            </w:rPr>
            <w:br/>
          </w:r>
        </w:p>
        <w:p w14:paraId="74D66CA9" w14:textId="77777777" w:rsidR="00527BD4" w:rsidRPr="00BE5ED9" w:rsidRDefault="001B338F" w:rsidP="00A50CF6">
          <w:pPr>
            <w:pStyle w:val="Huisstijl-Adres"/>
          </w:pPr>
          <w:r>
            <w:rPr>
              <w:b/>
            </w:rPr>
            <w:t>Bezoekadres</w:t>
          </w:r>
          <w:r>
            <w:rPr>
              <w:b/>
            </w:rPr>
            <w:br/>
          </w:r>
          <w:r>
            <w:t>Bezuidenhoutseweg 73</w:t>
          </w:r>
          <w:r w:rsidRPr="005819CE">
            <w:br/>
          </w:r>
          <w:r>
            <w:t>2594 AC Den Haag</w:t>
          </w:r>
        </w:p>
        <w:p w14:paraId="6113954A" w14:textId="77777777" w:rsidR="00EF495B" w:rsidRDefault="001B338F" w:rsidP="0098788A">
          <w:pPr>
            <w:pStyle w:val="Huisstijl-Adres"/>
          </w:pPr>
          <w:r>
            <w:rPr>
              <w:b/>
            </w:rPr>
            <w:t>Postadres</w:t>
          </w:r>
          <w:r>
            <w:rPr>
              <w:b/>
            </w:rPr>
            <w:br/>
          </w:r>
          <w:r>
            <w:t>Postbus 20401</w:t>
          </w:r>
          <w:r w:rsidRPr="005819CE">
            <w:br/>
            <w:t>2500 E</w:t>
          </w:r>
          <w:r>
            <w:t>K</w:t>
          </w:r>
          <w:r w:rsidRPr="005819CE">
            <w:t xml:space="preserve"> Den Haag</w:t>
          </w:r>
        </w:p>
        <w:p w14:paraId="47532880" w14:textId="77777777" w:rsidR="00EF495B" w:rsidRPr="005B3814" w:rsidRDefault="001B338F" w:rsidP="0098788A">
          <w:pPr>
            <w:pStyle w:val="Huisstijl-Adres"/>
          </w:pPr>
          <w:r>
            <w:rPr>
              <w:b/>
            </w:rPr>
            <w:t>Overheidsidentificatienr</w:t>
          </w:r>
          <w:r>
            <w:rPr>
              <w:b/>
            </w:rPr>
            <w:br/>
          </w:r>
          <w:r w:rsidR="002D0DDB" w:rsidRPr="002D0DDB">
            <w:t>00000003952069570000</w:t>
          </w:r>
        </w:p>
        <w:p w14:paraId="52BF59DB" w14:textId="6013FEB7" w:rsidR="00527BD4" w:rsidRPr="00F7602B" w:rsidRDefault="001B338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47711" w14:paraId="6B174244" w14:textId="77777777" w:rsidTr="00A50CF6">
      <w:trPr>
        <w:trHeight w:hRule="exact" w:val="200"/>
      </w:trPr>
      <w:tc>
        <w:tcPr>
          <w:tcW w:w="2160" w:type="dxa"/>
          <w:shd w:val="clear" w:color="auto" w:fill="auto"/>
        </w:tcPr>
        <w:p w14:paraId="6474ACD5" w14:textId="77777777" w:rsidR="00527BD4" w:rsidRPr="005819CE" w:rsidRDefault="00527BD4" w:rsidP="00A50CF6"/>
      </w:tc>
    </w:tr>
    <w:tr w:rsidR="00A47711" w14:paraId="05751B4C" w14:textId="77777777" w:rsidTr="00A50CF6">
      <w:tc>
        <w:tcPr>
          <w:tcW w:w="2160" w:type="dxa"/>
          <w:shd w:val="clear" w:color="auto" w:fill="auto"/>
        </w:tcPr>
        <w:p w14:paraId="76561134" w14:textId="77777777" w:rsidR="000C0163" w:rsidRPr="005819CE" w:rsidRDefault="001B338F" w:rsidP="000C0163">
          <w:pPr>
            <w:pStyle w:val="Huisstijl-Kopje"/>
          </w:pPr>
          <w:r>
            <w:t>Ons kenmerk</w:t>
          </w:r>
          <w:r w:rsidRPr="005819CE">
            <w:t xml:space="preserve"> </w:t>
          </w:r>
        </w:p>
        <w:p w14:paraId="4FCC8164" w14:textId="3FFBCAA4" w:rsidR="00F7602B" w:rsidRPr="005819CE" w:rsidRDefault="001B338F" w:rsidP="00A50CF6">
          <w:pPr>
            <w:pStyle w:val="Huisstijl-Gegeven"/>
          </w:pPr>
          <w:r>
            <w:t>KGG</w:t>
          </w:r>
          <w:r w:rsidR="00926AE2">
            <w:t xml:space="preserve"> / </w:t>
          </w:r>
          <w:r>
            <w:t>98141184</w:t>
          </w:r>
        </w:p>
        <w:p w14:paraId="05B6886F" w14:textId="77777777" w:rsidR="00527BD4" w:rsidRPr="005819CE" w:rsidRDefault="001B338F" w:rsidP="00A50CF6">
          <w:pPr>
            <w:pStyle w:val="Huisstijl-Kopje"/>
          </w:pPr>
          <w:r>
            <w:t>Bijlage(n)</w:t>
          </w:r>
        </w:p>
        <w:p w14:paraId="469CB914" w14:textId="386BFC07" w:rsidR="00527BD4" w:rsidRPr="005819CE" w:rsidRDefault="000B7D74" w:rsidP="000B7D74">
          <w:pPr>
            <w:pStyle w:val="Huisstijl-Gegeven"/>
            <w:numPr>
              <w:ilvl w:val="0"/>
              <w:numId w:val="15"/>
            </w:numPr>
          </w:pPr>
          <w:r>
            <w:t>Sectorakkoord Gaswinning in de Energietransitie</w:t>
          </w:r>
        </w:p>
      </w:tc>
    </w:tr>
  </w:tbl>
  <w:p w14:paraId="78A4DCB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47711" w:rsidRPr="006C3DB3" w14:paraId="0D33BDE5" w14:textId="77777777" w:rsidTr="007610AA">
      <w:trPr>
        <w:trHeight w:val="400"/>
      </w:trPr>
      <w:tc>
        <w:tcPr>
          <w:tcW w:w="7520" w:type="dxa"/>
          <w:gridSpan w:val="2"/>
          <w:shd w:val="clear" w:color="auto" w:fill="auto"/>
        </w:tcPr>
        <w:p w14:paraId="67B45BD4" w14:textId="77777777" w:rsidR="00527BD4" w:rsidRPr="007F73ED" w:rsidRDefault="001B338F" w:rsidP="00A50CF6">
          <w:pPr>
            <w:pStyle w:val="Huisstijl-Retouradres"/>
            <w:rPr>
              <w:lang w:val="de-DE"/>
            </w:rPr>
          </w:pPr>
          <w:r w:rsidRPr="007F73ED">
            <w:rPr>
              <w:lang w:val="de-DE"/>
            </w:rPr>
            <w:t>&gt; Retouradres Postbus 20401 2500 EK Den Haag</w:t>
          </w:r>
        </w:p>
      </w:tc>
    </w:tr>
    <w:tr w:rsidR="00A47711" w:rsidRPr="006C3DB3" w14:paraId="0704416E" w14:textId="77777777" w:rsidTr="007610AA">
      <w:tc>
        <w:tcPr>
          <w:tcW w:w="7520" w:type="dxa"/>
          <w:gridSpan w:val="2"/>
          <w:shd w:val="clear" w:color="auto" w:fill="auto"/>
        </w:tcPr>
        <w:p w14:paraId="1508A08F" w14:textId="77777777" w:rsidR="00527BD4" w:rsidRPr="007F73ED" w:rsidRDefault="00527BD4" w:rsidP="00A50CF6">
          <w:pPr>
            <w:pStyle w:val="Huisstijl-Rubricering"/>
            <w:rPr>
              <w:lang w:val="de-DE"/>
            </w:rPr>
          </w:pPr>
        </w:p>
      </w:tc>
    </w:tr>
    <w:tr w:rsidR="00A47711" w14:paraId="5536AABA" w14:textId="77777777" w:rsidTr="007610AA">
      <w:trPr>
        <w:trHeight w:hRule="exact" w:val="2440"/>
      </w:trPr>
      <w:tc>
        <w:tcPr>
          <w:tcW w:w="7520" w:type="dxa"/>
          <w:gridSpan w:val="2"/>
          <w:shd w:val="clear" w:color="auto" w:fill="auto"/>
        </w:tcPr>
        <w:p w14:paraId="5A0222C9" w14:textId="77777777" w:rsidR="00F7602B" w:rsidRDefault="00F7602B" w:rsidP="00F7602B">
          <w:pPr>
            <w:pStyle w:val="Huisstijl-NAW"/>
          </w:pPr>
          <w:r>
            <w:t xml:space="preserve">De Voorzitter van de Tweede Kamer </w:t>
          </w:r>
        </w:p>
        <w:p w14:paraId="1EFD649E" w14:textId="77777777" w:rsidR="00F7602B" w:rsidRDefault="00F7602B" w:rsidP="00F7602B">
          <w:pPr>
            <w:pStyle w:val="Huisstijl-NAW"/>
          </w:pPr>
          <w:r>
            <w:t>der Staten-Generaal</w:t>
          </w:r>
        </w:p>
        <w:p w14:paraId="7A09D4F1" w14:textId="77777777" w:rsidR="00F7602B" w:rsidRDefault="00F7602B" w:rsidP="00F7602B">
          <w:pPr>
            <w:rPr>
              <w:szCs w:val="18"/>
            </w:rPr>
          </w:pPr>
          <w:r>
            <w:rPr>
              <w:szCs w:val="18"/>
            </w:rPr>
            <w:t>Prinses Irenestraat 6</w:t>
          </w:r>
        </w:p>
        <w:p w14:paraId="6DCC6474" w14:textId="663B0FB2" w:rsidR="00A47711" w:rsidRDefault="00F7602B" w:rsidP="00F7602B">
          <w:pPr>
            <w:pStyle w:val="Huisstijl-NAW"/>
          </w:pPr>
          <w:r>
            <w:t>2595 BD  DEN HAAG</w:t>
          </w:r>
        </w:p>
      </w:tc>
    </w:tr>
    <w:tr w:rsidR="00A47711" w14:paraId="216E92EB" w14:textId="77777777" w:rsidTr="007610AA">
      <w:trPr>
        <w:trHeight w:hRule="exact" w:val="400"/>
      </w:trPr>
      <w:tc>
        <w:tcPr>
          <w:tcW w:w="7520" w:type="dxa"/>
          <w:gridSpan w:val="2"/>
          <w:shd w:val="clear" w:color="auto" w:fill="auto"/>
        </w:tcPr>
        <w:p w14:paraId="2D4093B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47711" w14:paraId="60D0E1F9" w14:textId="77777777" w:rsidTr="007610AA">
      <w:trPr>
        <w:trHeight w:val="240"/>
      </w:trPr>
      <w:tc>
        <w:tcPr>
          <w:tcW w:w="900" w:type="dxa"/>
          <w:shd w:val="clear" w:color="auto" w:fill="auto"/>
        </w:tcPr>
        <w:p w14:paraId="2A06FBE4" w14:textId="77777777" w:rsidR="00527BD4" w:rsidRPr="007709EF" w:rsidRDefault="001B338F" w:rsidP="00A50CF6">
          <w:pPr>
            <w:rPr>
              <w:szCs w:val="18"/>
            </w:rPr>
          </w:pPr>
          <w:r>
            <w:rPr>
              <w:szCs w:val="18"/>
            </w:rPr>
            <w:t>Datum</w:t>
          </w:r>
        </w:p>
      </w:tc>
      <w:tc>
        <w:tcPr>
          <w:tcW w:w="6620" w:type="dxa"/>
          <w:shd w:val="clear" w:color="auto" w:fill="auto"/>
        </w:tcPr>
        <w:p w14:paraId="68FA2E58" w14:textId="2F5BD7E0" w:rsidR="00527BD4" w:rsidRPr="007709EF" w:rsidRDefault="00E656A3" w:rsidP="00A50CF6">
          <w:r>
            <w:t>23 april 2025</w:t>
          </w:r>
        </w:p>
      </w:tc>
    </w:tr>
    <w:tr w:rsidR="00A47711" w14:paraId="7BA68F1A" w14:textId="77777777" w:rsidTr="007610AA">
      <w:trPr>
        <w:trHeight w:val="240"/>
      </w:trPr>
      <w:tc>
        <w:tcPr>
          <w:tcW w:w="900" w:type="dxa"/>
          <w:shd w:val="clear" w:color="auto" w:fill="auto"/>
        </w:tcPr>
        <w:p w14:paraId="4879FEE6" w14:textId="77777777" w:rsidR="00527BD4" w:rsidRPr="007709EF" w:rsidRDefault="001B338F" w:rsidP="00A50CF6">
          <w:pPr>
            <w:rPr>
              <w:szCs w:val="18"/>
            </w:rPr>
          </w:pPr>
          <w:r>
            <w:rPr>
              <w:szCs w:val="18"/>
            </w:rPr>
            <w:t>Betreft</w:t>
          </w:r>
        </w:p>
      </w:tc>
      <w:tc>
        <w:tcPr>
          <w:tcW w:w="6620" w:type="dxa"/>
          <w:shd w:val="clear" w:color="auto" w:fill="auto"/>
        </w:tcPr>
        <w:p w14:paraId="0B34978C" w14:textId="5132B6C7" w:rsidR="00527BD4" w:rsidRPr="007709EF" w:rsidRDefault="001B338F" w:rsidP="00A50CF6">
          <w:r>
            <w:t>Aanbiedingsbrief Sectorakkoord gaswinning in de Energietransitie</w:t>
          </w:r>
        </w:p>
      </w:tc>
    </w:tr>
  </w:tbl>
  <w:p w14:paraId="3FCCCFF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E62D0DE">
      <w:start w:val="1"/>
      <w:numFmt w:val="bullet"/>
      <w:pStyle w:val="Lijstopsomteken"/>
      <w:lvlText w:val="•"/>
      <w:lvlJc w:val="left"/>
      <w:pPr>
        <w:tabs>
          <w:tab w:val="num" w:pos="227"/>
        </w:tabs>
        <w:ind w:left="227" w:hanging="227"/>
      </w:pPr>
      <w:rPr>
        <w:rFonts w:ascii="Verdana" w:hAnsi="Verdana" w:hint="default"/>
        <w:sz w:val="18"/>
        <w:szCs w:val="18"/>
      </w:rPr>
    </w:lvl>
    <w:lvl w:ilvl="1" w:tplc="574680CA" w:tentative="1">
      <w:start w:val="1"/>
      <w:numFmt w:val="bullet"/>
      <w:lvlText w:val="o"/>
      <w:lvlJc w:val="left"/>
      <w:pPr>
        <w:tabs>
          <w:tab w:val="num" w:pos="1440"/>
        </w:tabs>
        <w:ind w:left="1440" w:hanging="360"/>
      </w:pPr>
      <w:rPr>
        <w:rFonts w:ascii="Courier New" w:hAnsi="Courier New" w:cs="Courier New" w:hint="default"/>
      </w:rPr>
    </w:lvl>
    <w:lvl w:ilvl="2" w:tplc="3D50A370" w:tentative="1">
      <w:start w:val="1"/>
      <w:numFmt w:val="bullet"/>
      <w:lvlText w:val=""/>
      <w:lvlJc w:val="left"/>
      <w:pPr>
        <w:tabs>
          <w:tab w:val="num" w:pos="2160"/>
        </w:tabs>
        <w:ind w:left="2160" w:hanging="360"/>
      </w:pPr>
      <w:rPr>
        <w:rFonts w:ascii="Wingdings" w:hAnsi="Wingdings" w:hint="default"/>
      </w:rPr>
    </w:lvl>
    <w:lvl w:ilvl="3" w:tplc="84427EA4" w:tentative="1">
      <w:start w:val="1"/>
      <w:numFmt w:val="bullet"/>
      <w:lvlText w:val=""/>
      <w:lvlJc w:val="left"/>
      <w:pPr>
        <w:tabs>
          <w:tab w:val="num" w:pos="2880"/>
        </w:tabs>
        <w:ind w:left="2880" w:hanging="360"/>
      </w:pPr>
      <w:rPr>
        <w:rFonts w:ascii="Symbol" w:hAnsi="Symbol" w:hint="default"/>
      </w:rPr>
    </w:lvl>
    <w:lvl w:ilvl="4" w:tplc="EA7C1E0E" w:tentative="1">
      <w:start w:val="1"/>
      <w:numFmt w:val="bullet"/>
      <w:lvlText w:val="o"/>
      <w:lvlJc w:val="left"/>
      <w:pPr>
        <w:tabs>
          <w:tab w:val="num" w:pos="3600"/>
        </w:tabs>
        <w:ind w:left="3600" w:hanging="360"/>
      </w:pPr>
      <w:rPr>
        <w:rFonts w:ascii="Courier New" w:hAnsi="Courier New" w:cs="Courier New" w:hint="default"/>
      </w:rPr>
    </w:lvl>
    <w:lvl w:ilvl="5" w:tplc="4C2488CC" w:tentative="1">
      <w:start w:val="1"/>
      <w:numFmt w:val="bullet"/>
      <w:lvlText w:val=""/>
      <w:lvlJc w:val="left"/>
      <w:pPr>
        <w:tabs>
          <w:tab w:val="num" w:pos="4320"/>
        </w:tabs>
        <w:ind w:left="4320" w:hanging="360"/>
      </w:pPr>
      <w:rPr>
        <w:rFonts w:ascii="Wingdings" w:hAnsi="Wingdings" w:hint="default"/>
      </w:rPr>
    </w:lvl>
    <w:lvl w:ilvl="6" w:tplc="94226078" w:tentative="1">
      <w:start w:val="1"/>
      <w:numFmt w:val="bullet"/>
      <w:lvlText w:val=""/>
      <w:lvlJc w:val="left"/>
      <w:pPr>
        <w:tabs>
          <w:tab w:val="num" w:pos="5040"/>
        </w:tabs>
        <w:ind w:left="5040" w:hanging="360"/>
      </w:pPr>
      <w:rPr>
        <w:rFonts w:ascii="Symbol" w:hAnsi="Symbol" w:hint="default"/>
      </w:rPr>
    </w:lvl>
    <w:lvl w:ilvl="7" w:tplc="41DAAD7E" w:tentative="1">
      <w:start w:val="1"/>
      <w:numFmt w:val="bullet"/>
      <w:lvlText w:val="o"/>
      <w:lvlJc w:val="left"/>
      <w:pPr>
        <w:tabs>
          <w:tab w:val="num" w:pos="5760"/>
        </w:tabs>
        <w:ind w:left="5760" w:hanging="360"/>
      </w:pPr>
      <w:rPr>
        <w:rFonts w:ascii="Courier New" w:hAnsi="Courier New" w:cs="Courier New" w:hint="default"/>
      </w:rPr>
    </w:lvl>
    <w:lvl w:ilvl="8" w:tplc="652CC2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6042A3E">
      <w:start w:val="1"/>
      <w:numFmt w:val="bullet"/>
      <w:pStyle w:val="Lijstopsomteken2"/>
      <w:lvlText w:val="–"/>
      <w:lvlJc w:val="left"/>
      <w:pPr>
        <w:tabs>
          <w:tab w:val="num" w:pos="227"/>
        </w:tabs>
        <w:ind w:left="227" w:firstLine="0"/>
      </w:pPr>
      <w:rPr>
        <w:rFonts w:ascii="Verdana" w:hAnsi="Verdana" w:hint="default"/>
      </w:rPr>
    </w:lvl>
    <w:lvl w:ilvl="1" w:tplc="FED6F45E" w:tentative="1">
      <w:start w:val="1"/>
      <w:numFmt w:val="bullet"/>
      <w:lvlText w:val="o"/>
      <w:lvlJc w:val="left"/>
      <w:pPr>
        <w:tabs>
          <w:tab w:val="num" w:pos="1440"/>
        </w:tabs>
        <w:ind w:left="1440" w:hanging="360"/>
      </w:pPr>
      <w:rPr>
        <w:rFonts w:ascii="Courier New" w:hAnsi="Courier New" w:cs="Courier New" w:hint="default"/>
      </w:rPr>
    </w:lvl>
    <w:lvl w:ilvl="2" w:tplc="54CA4B66" w:tentative="1">
      <w:start w:val="1"/>
      <w:numFmt w:val="bullet"/>
      <w:lvlText w:val=""/>
      <w:lvlJc w:val="left"/>
      <w:pPr>
        <w:tabs>
          <w:tab w:val="num" w:pos="2160"/>
        </w:tabs>
        <w:ind w:left="2160" w:hanging="360"/>
      </w:pPr>
      <w:rPr>
        <w:rFonts w:ascii="Wingdings" w:hAnsi="Wingdings" w:hint="default"/>
      </w:rPr>
    </w:lvl>
    <w:lvl w:ilvl="3" w:tplc="105E5716" w:tentative="1">
      <w:start w:val="1"/>
      <w:numFmt w:val="bullet"/>
      <w:lvlText w:val=""/>
      <w:lvlJc w:val="left"/>
      <w:pPr>
        <w:tabs>
          <w:tab w:val="num" w:pos="2880"/>
        </w:tabs>
        <w:ind w:left="2880" w:hanging="360"/>
      </w:pPr>
      <w:rPr>
        <w:rFonts w:ascii="Symbol" w:hAnsi="Symbol" w:hint="default"/>
      </w:rPr>
    </w:lvl>
    <w:lvl w:ilvl="4" w:tplc="57D29B8C" w:tentative="1">
      <w:start w:val="1"/>
      <w:numFmt w:val="bullet"/>
      <w:lvlText w:val="o"/>
      <w:lvlJc w:val="left"/>
      <w:pPr>
        <w:tabs>
          <w:tab w:val="num" w:pos="3600"/>
        </w:tabs>
        <w:ind w:left="3600" w:hanging="360"/>
      </w:pPr>
      <w:rPr>
        <w:rFonts w:ascii="Courier New" w:hAnsi="Courier New" w:cs="Courier New" w:hint="default"/>
      </w:rPr>
    </w:lvl>
    <w:lvl w:ilvl="5" w:tplc="E63414F2" w:tentative="1">
      <w:start w:val="1"/>
      <w:numFmt w:val="bullet"/>
      <w:lvlText w:val=""/>
      <w:lvlJc w:val="left"/>
      <w:pPr>
        <w:tabs>
          <w:tab w:val="num" w:pos="4320"/>
        </w:tabs>
        <w:ind w:left="4320" w:hanging="360"/>
      </w:pPr>
      <w:rPr>
        <w:rFonts w:ascii="Wingdings" w:hAnsi="Wingdings" w:hint="default"/>
      </w:rPr>
    </w:lvl>
    <w:lvl w:ilvl="6" w:tplc="C7825AFC" w:tentative="1">
      <w:start w:val="1"/>
      <w:numFmt w:val="bullet"/>
      <w:lvlText w:val=""/>
      <w:lvlJc w:val="left"/>
      <w:pPr>
        <w:tabs>
          <w:tab w:val="num" w:pos="5040"/>
        </w:tabs>
        <w:ind w:left="5040" w:hanging="360"/>
      </w:pPr>
      <w:rPr>
        <w:rFonts w:ascii="Symbol" w:hAnsi="Symbol" w:hint="default"/>
      </w:rPr>
    </w:lvl>
    <w:lvl w:ilvl="7" w:tplc="DD72F136" w:tentative="1">
      <w:start w:val="1"/>
      <w:numFmt w:val="bullet"/>
      <w:lvlText w:val="o"/>
      <w:lvlJc w:val="left"/>
      <w:pPr>
        <w:tabs>
          <w:tab w:val="num" w:pos="5760"/>
        </w:tabs>
        <w:ind w:left="5760" w:hanging="360"/>
      </w:pPr>
      <w:rPr>
        <w:rFonts w:ascii="Courier New" w:hAnsi="Courier New" w:cs="Courier New" w:hint="default"/>
      </w:rPr>
    </w:lvl>
    <w:lvl w:ilvl="8" w:tplc="2A00A0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53DC4"/>
    <w:multiLevelType w:val="hybridMultilevel"/>
    <w:tmpl w:val="F69A2F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52845689">
    <w:abstractNumId w:val="10"/>
  </w:num>
  <w:num w:numId="2" w16cid:durableId="1765565267">
    <w:abstractNumId w:val="7"/>
  </w:num>
  <w:num w:numId="3" w16cid:durableId="1104882132">
    <w:abstractNumId w:val="6"/>
  </w:num>
  <w:num w:numId="4" w16cid:durableId="235436142">
    <w:abstractNumId w:val="5"/>
  </w:num>
  <w:num w:numId="5" w16cid:durableId="844824659">
    <w:abstractNumId w:val="4"/>
  </w:num>
  <w:num w:numId="6" w16cid:durableId="1679652973">
    <w:abstractNumId w:val="8"/>
  </w:num>
  <w:num w:numId="7" w16cid:durableId="1704552247">
    <w:abstractNumId w:val="3"/>
  </w:num>
  <w:num w:numId="8" w16cid:durableId="571428335">
    <w:abstractNumId w:val="2"/>
  </w:num>
  <w:num w:numId="9" w16cid:durableId="1936010656">
    <w:abstractNumId w:val="1"/>
  </w:num>
  <w:num w:numId="10" w16cid:durableId="1125393871">
    <w:abstractNumId w:val="0"/>
  </w:num>
  <w:num w:numId="11" w16cid:durableId="1286277017">
    <w:abstractNumId w:val="9"/>
  </w:num>
  <w:num w:numId="12" w16cid:durableId="1109549171">
    <w:abstractNumId w:val="11"/>
  </w:num>
  <w:num w:numId="13" w16cid:durableId="2089228959">
    <w:abstractNumId w:val="14"/>
  </w:num>
  <w:num w:numId="14" w16cid:durableId="733703465">
    <w:abstractNumId w:val="12"/>
  </w:num>
  <w:num w:numId="15" w16cid:durableId="99263716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2D88"/>
    <w:rsid w:val="00083B9E"/>
    <w:rsid w:val="00092799"/>
    <w:rsid w:val="00092C5F"/>
    <w:rsid w:val="00096680"/>
    <w:rsid w:val="000A0F36"/>
    <w:rsid w:val="000A174A"/>
    <w:rsid w:val="000A3648"/>
    <w:rsid w:val="000A3E0A"/>
    <w:rsid w:val="000A65AC"/>
    <w:rsid w:val="000A7159"/>
    <w:rsid w:val="000B7281"/>
    <w:rsid w:val="000B7D74"/>
    <w:rsid w:val="000B7FAB"/>
    <w:rsid w:val="000C0163"/>
    <w:rsid w:val="000C1BA1"/>
    <w:rsid w:val="000C3EA9"/>
    <w:rsid w:val="000D0225"/>
    <w:rsid w:val="000E7895"/>
    <w:rsid w:val="000E78D2"/>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57E2"/>
    <w:rsid w:val="0016725C"/>
    <w:rsid w:val="001726F3"/>
    <w:rsid w:val="001730ED"/>
    <w:rsid w:val="00173C51"/>
    <w:rsid w:val="00174CC2"/>
    <w:rsid w:val="00175D14"/>
    <w:rsid w:val="00176CC6"/>
    <w:rsid w:val="00181BE4"/>
    <w:rsid w:val="00185576"/>
    <w:rsid w:val="00185951"/>
    <w:rsid w:val="00196B8B"/>
    <w:rsid w:val="001A2BEA"/>
    <w:rsid w:val="001A6D93"/>
    <w:rsid w:val="001B338F"/>
    <w:rsid w:val="001B466B"/>
    <w:rsid w:val="001C32EC"/>
    <w:rsid w:val="001C38BD"/>
    <w:rsid w:val="001C4D5A"/>
    <w:rsid w:val="001D1F38"/>
    <w:rsid w:val="001D7878"/>
    <w:rsid w:val="001E05E8"/>
    <w:rsid w:val="001E34C6"/>
    <w:rsid w:val="001E5581"/>
    <w:rsid w:val="001F25A2"/>
    <w:rsid w:val="001F3C70"/>
    <w:rsid w:val="001F5097"/>
    <w:rsid w:val="00200D88"/>
    <w:rsid w:val="00201F68"/>
    <w:rsid w:val="00202CDF"/>
    <w:rsid w:val="00212F2A"/>
    <w:rsid w:val="00214F2B"/>
    <w:rsid w:val="00217880"/>
    <w:rsid w:val="00222D66"/>
    <w:rsid w:val="00224A8A"/>
    <w:rsid w:val="002309A8"/>
    <w:rsid w:val="00234AC3"/>
    <w:rsid w:val="00236CFE"/>
    <w:rsid w:val="002428E3"/>
    <w:rsid w:val="00243031"/>
    <w:rsid w:val="00251F2E"/>
    <w:rsid w:val="00260BAF"/>
    <w:rsid w:val="002650F7"/>
    <w:rsid w:val="00270684"/>
    <w:rsid w:val="00271A8E"/>
    <w:rsid w:val="00273F3B"/>
    <w:rsid w:val="00274DB7"/>
    <w:rsid w:val="00275984"/>
    <w:rsid w:val="00280F74"/>
    <w:rsid w:val="002822CA"/>
    <w:rsid w:val="00286998"/>
    <w:rsid w:val="00287E22"/>
    <w:rsid w:val="00291AB7"/>
    <w:rsid w:val="00292EB2"/>
    <w:rsid w:val="0029422B"/>
    <w:rsid w:val="002A0938"/>
    <w:rsid w:val="002B153C"/>
    <w:rsid w:val="002B52FC"/>
    <w:rsid w:val="002B68E3"/>
    <w:rsid w:val="002C2830"/>
    <w:rsid w:val="002D001A"/>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A93"/>
    <w:rsid w:val="00371048"/>
    <w:rsid w:val="0037396C"/>
    <w:rsid w:val="0037421D"/>
    <w:rsid w:val="00376093"/>
    <w:rsid w:val="00383DA1"/>
    <w:rsid w:val="00385F30"/>
    <w:rsid w:val="00393696"/>
    <w:rsid w:val="00393963"/>
    <w:rsid w:val="00395575"/>
    <w:rsid w:val="00395672"/>
    <w:rsid w:val="003962CD"/>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3F76C4"/>
    <w:rsid w:val="004008E9"/>
    <w:rsid w:val="00413B2E"/>
    <w:rsid w:val="00413D48"/>
    <w:rsid w:val="00441AC2"/>
    <w:rsid w:val="0044249B"/>
    <w:rsid w:val="0045023C"/>
    <w:rsid w:val="00451A5B"/>
    <w:rsid w:val="00452BCD"/>
    <w:rsid w:val="00452CEA"/>
    <w:rsid w:val="004603BF"/>
    <w:rsid w:val="00465B52"/>
    <w:rsid w:val="0046708E"/>
    <w:rsid w:val="00472A65"/>
    <w:rsid w:val="00474463"/>
    <w:rsid w:val="00474B75"/>
    <w:rsid w:val="00483F0B"/>
    <w:rsid w:val="00490816"/>
    <w:rsid w:val="00496319"/>
    <w:rsid w:val="00497279"/>
    <w:rsid w:val="004A163B"/>
    <w:rsid w:val="004A670A"/>
    <w:rsid w:val="004B4ECF"/>
    <w:rsid w:val="004B5465"/>
    <w:rsid w:val="004B70F0"/>
    <w:rsid w:val="004C21A8"/>
    <w:rsid w:val="004D505E"/>
    <w:rsid w:val="004D72CA"/>
    <w:rsid w:val="004E2242"/>
    <w:rsid w:val="004E505E"/>
    <w:rsid w:val="004F1B31"/>
    <w:rsid w:val="004F2DA1"/>
    <w:rsid w:val="004F42FF"/>
    <w:rsid w:val="004F44C2"/>
    <w:rsid w:val="00502512"/>
    <w:rsid w:val="00503FD2"/>
    <w:rsid w:val="00505262"/>
    <w:rsid w:val="00512549"/>
    <w:rsid w:val="00516022"/>
    <w:rsid w:val="00521CEE"/>
    <w:rsid w:val="0052306E"/>
    <w:rsid w:val="00524BC0"/>
    <w:rsid w:val="00524FB4"/>
    <w:rsid w:val="00527BD4"/>
    <w:rsid w:val="00537095"/>
    <w:rsid w:val="005403C8"/>
    <w:rsid w:val="005429DC"/>
    <w:rsid w:val="005461DA"/>
    <w:rsid w:val="005565F9"/>
    <w:rsid w:val="00563CEE"/>
    <w:rsid w:val="00573041"/>
    <w:rsid w:val="00575B80"/>
    <w:rsid w:val="0057620F"/>
    <w:rsid w:val="005819CE"/>
    <w:rsid w:val="0058298D"/>
    <w:rsid w:val="00584C1A"/>
    <w:rsid w:val="00593C2B"/>
    <w:rsid w:val="00595231"/>
    <w:rsid w:val="00596166"/>
    <w:rsid w:val="00597F64"/>
    <w:rsid w:val="005A207F"/>
    <w:rsid w:val="005A2F35"/>
    <w:rsid w:val="005A641F"/>
    <w:rsid w:val="005B3814"/>
    <w:rsid w:val="005B463E"/>
    <w:rsid w:val="005C34E1"/>
    <w:rsid w:val="005C3FE0"/>
    <w:rsid w:val="005C740C"/>
    <w:rsid w:val="005D30A4"/>
    <w:rsid w:val="005D46C1"/>
    <w:rsid w:val="005D625B"/>
    <w:rsid w:val="005F62D3"/>
    <w:rsid w:val="005F67B0"/>
    <w:rsid w:val="005F6D11"/>
    <w:rsid w:val="00600CF0"/>
    <w:rsid w:val="006048F4"/>
    <w:rsid w:val="0060660A"/>
    <w:rsid w:val="00610FB1"/>
    <w:rsid w:val="00613B1D"/>
    <w:rsid w:val="00617A44"/>
    <w:rsid w:val="006202B6"/>
    <w:rsid w:val="00620E74"/>
    <w:rsid w:val="00625CD0"/>
    <w:rsid w:val="0062627D"/>
    <w:rsid w:val="00627432"/>
    <w:rsid w:val="00632A5D"/>
    <w:rsid w:val="006448E4"/>
    <w:rsid w:val="00645414"/>
    <w:rsid w:val="00651CEE"/>
    <w:rsid w:val="00653606"/>
    <w:rsid w:val="006540F9"/>
    <w:rsid w:val="0065723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3DB3"/>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B51D6"/>
    <w:rsid w:val="007C406E"/>
    <w:rsid w:val="007C5183"/>
    <w:rsid w:val="007C53DC"/>
    <w:rsid w:val="007C7573"/>
    <w:rsid w:val="007E2B20"/>
    <w:rsid w:val="007F146D"/>
    <w:rsid w:val="007F1FE4"/>
    <w:rsid w:val="007F439C"/>
    <w:rsid w:val="007F489D"/>
    <w:rsid w:val="007F5331"/>
    <w:rsid w:val="007F73ED"/>
    <w:rsid w:val="00800CCA"/>
    <w:rsid w:val="008049F6"/>
    <w:rsid w:val="00806120"/>
    <w:rsid w:val="00806F63"/>
    <w:rsid w:val="00810C93"/>
    <w:rsid w:val="00812028"/>
    <w:rsid w:val="00812923"/>
    <w:rsid w:val="00812DD8"/>
    <w:rsid w:val="00813082"/>
    <w:rsid w:val="00814D03"/>
    <w:rsid w:val="00820371"/>
    <w:rsid w:val="00820D29"/>
    <w:rsid w:val="00821FC1"/>
    <w:rsid w:val="00823AE2"/>
    <w:rsid w:val="0083178B"/>
    <w:rsid w:val="00831EE4"/>
    <w:rsid w:val="00833695"/>
    <w:rsid w:val="008336B7"/>
    <w:rsid w:val="00833A8E"/>
    <w:rsid w:val="00836ACA"/>
    <w:rsid w:val="00842CD8"/>
    <w:rsid w:val="008431FA"/>
    <w:rsid w:val="00847444"/>
    <w:rsid w:val="00850266"/>
    <w:rsid w:val="008517C6"/>
    <w:rsid w:val="008547BA"/>
    <w:rsid w:val="008553C7"/>
    <w:rsid w:val="00857FEB"/>
    <w:rsid w:val="008601AF"/>
    <w:rsid w:val="00872271"/>
    <w:rsid w:val="00876777"/>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744B"/>
    <w:rsid w:val="00910642"/>
    <w:rsid w:val="00910DDF"/>
    <w:rsid w:val="00914869"/>
    <w:rsid w:val="00922290"/>
    <w:rsid w:val="00926AE2"/>
    <w:rsid w:val="00930B13"/>
    <w:rsid w:val="009311C8"/>
    <w:rsid w:val="00931BCF"/>
    <w:rsid w:val="00933376"/>
    <w:rsid w:val="00933A2F"/>
    <w:rsid w:val="00943FC5"/>
    <w:rsid w:val="0095312D"/>
    <w:rsid w:val="009716D8"/>
    <w:rsid w:val="009718F9"/>
    <w:rsid w:val="00971F42"/>
    <w:rsid w:val="00972FB9"/>
    <w:rsid w:val="00975112"/>
    <w:rsid w:val="00981768"/>
    <w:rsid w:val="00983E8F"/>
    <w:rsid w:val="00986685"/>
    <w:rsid w:val="0098788A"/>
    <w:rsid w:val="0099006A"/>
    <w:rsid w:val="00994D5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16DB6"/>
    <w:rsid w:val="00A21E76"/>
    <w:rsid w:val="00A23BC8"/>
    <w:rsid w:val="00A245F8"/>
    <w:rsid w:val="00A30E68"/>
    <w:rsid w:val="00A31933"/>
    <w:rsid w:val="00A329D2"/>
    <w:rsid w:val="00A34AA0"/>
    <w:rsid w:val="00A3715C"/>
    <w:rsid w:val="00A413B4"/>
    <w:rsid w:val="00A41FE2"/>
    <w:rsid w:val="00A46FEF"/>
    <w:rsid w:val="00A47711"/>
    <w:rsid w:val="00A47948"/>
    <w:rsid w:val="00A50CF6"/>
    <w:rsid w:val="00A530B9"/>
    <w:rsid w:val="00A56946"/>
    <w:rsid w:val="00A6170E"/>
    <w:rsid w:val="00A63B8C"/>
    <w:rsid w:val="00A715F8"/>
    <w:rsid w:val="00A77F6F"/>
    <w:rsid w:val="00A831FD"/>
    <w:rsid w:val="00A83352"/>
    <w:rsid w:val="00A850A2"/>
    <w:rsid w:val="00A91FA3"/>
    <w:rsid w:val="00A927D3"/>
    <w:rsid w:val="00AA7FC9"/>
    <w:rsid w:val="00AB237D"/>
    <w:rsid w:val="00AB5933"/>
    <w:rsid w:val="00AB699C"/>
    <w:rsid w:val="00AE013D"/>
    <w:rsid w:val="00AE11B7"/>
    <w:rsid w:val="00AE7F68"/>
    <w:rsid w:val="00AF2321"/>
    <w:rsid w:val="00AF52F6"/>
    <w:rsid w:val="00AF52FD"/>
    <w:rsid w:val="00AF54A8"/>
    <w:rsid w:val="00AF7237"/>
    <w:rsid w:val="00B0043A"/>
    <w:rsid w:val="00B00D75"/>
    <w:rsid w:val="00B04E10"/>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6B57"/>
    <w:rsid w:val="00B849F5"/>
    <w:rsid w:val="00B8786C"/>
    <w:rsid w:val="00B91CFC"/>
    <w:rsid w:val="00B93893"/>
    <w:rsid w:val="00BA1397"/>
    <w:rsid w:val="00BA3E16"/>
    <w:rsid w:val="00BA6DED"/>
    <w:rsid w:val="00BA7E0A"/>
    <w:rsid w:val="00BC222D"/>
    <w:rsid w:val="00BC2C00"/>
    <w:rsid w:val="00BC3B53"/>
    <w:rsid w:val="00BC3B96"/>
    <w:rsid w:val="00BC4AE3"/>
    <w:rsid w:val="00BC5B28"/>
    <w:rsid w:val="00BD1089"/>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54012"/>
    <w:rsid w:val="00C619A7"/>
    <w:rsid w:val="00C73D5F"/>
    <w:rsid w:val="00C82AFE"/>
    <w:rsid w:val="00C83DBC"/>
    <w:rsid w:val="00C941F2"/>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E5817"/>
    <w:rsid w:val="00CF053F"/>
    <w:rsid w:val="00CF1A17"/>
    <w:rsid w:val="00CF30B0"/>
    <w:rsid w:val="00D0375A"/>
    <w:rsid w:val="00D037D8"/>
    <w:rsid w:val="00D0609E"/>
    <w:rsid w:val="00D078E1"/>
    <w:rsid w:val="00D100E9"/>
    <w:rsid w:val="00D17942"/>
    <w:rsid w:val="00D21E4B"/>
    <w:rsid w:val="00D22441"/>
    <w:rsid w:val="00D23522"/>
    <w:rsid w:val="00D245CA"/>
    <w:rsid w:val="00D264D6"/>
    <w:rsid w:val="00D33BF0"/>
    <w:rsid w:val="00D33DE0"/>
    <w:rsid w:val="00D36447"/>
    <w:rsid w:val="00D451E1"/>
    <w:rsid w:val="00D516BE"/>
    <w:rsid w:val="00D51F60"/>
    <w:rsid w:val="00D5423B"/>
    <w:rsid w:val="00D54E6A"/>
    <w:rsid w:val="00D54F4E"/>
    <w:rsid w:val="00D56E01"/>
    <w:rsid w:val="00D57A56"/>
    <w:rsid w:val="00D604B3"/>
    <w:rsid w:val="00D60BA4"/>
    <w:rsid w:val="00D62419"/>
    <w:rsid w:val="00D77870"/>
    <w:rsid w:val="00D80977"/>
    <w:rsid w:val="00D80CCE"/>
    <w:rsid w:val="00D83768"/>
    <w:rsid w:val="00D86EEA"/>
    <w:rsid w:val="00D87D03"/>
    <w:rsid w:val="00D9360B"/>
    <w:rsid w:val="00D93C07"/>
    <w:rsid w:val="00D95C88"/>
    <w:rsid w:val="00D97B2E"/>
    <w:rsid w:val="00DA241E"/>
    <w:rsid w:val="00DB36FE"/>
    <w:rsid w:val="00DB533A"/>
    <w:rsid w:val="00DB60AE"/>
    <w:rsid w:val="00DB6307"/>
    <w:rsid w:val="00DD1DCD"/>
    <w:rsid w:val="00DD338F"/>
    <w:rsid w:val="00DD4902"/>
    <w:rsid w:val="00DD57E4"/>
    <w:rsid w:val="00DD66F2"/>
    <w:rsid w:val="00DE3FE0"/>
    <w:rsid w:val="00DE578A"/>
    <w:rsid w:val="00DF2583"/>
    <w:rsid w:val="00DF54D9"/>
    <w:rsid w:val="00DF7283"/>
    <w:rsid w:val="00E00561"/>
    <w:rsid w:val="00E01A59"/>
    <w:rsid w:val="00E10DC6"/>
    <w:rsid w:val="00E11F8E"/>
    <w:rsid w:val="00E14D47"/>
    <w:rsid w:val="00E15881"/>
    <w:rsid w:val="00E16A8F"/>
    <w:rsid w:val="00E21DE3"/>
    <w:rsid w:val="00E273C5"/>
    <w:rsid w:val="00E307D1"/>
    <w:rsid w:val="00E3731D"/>
    <w:rsid w:val="00E51469"/>
    <w:rsid w:val="00E634E3"/>
    <w:rsid w:val="00E656A3"/>
    <w:rsid w:val="00E717C4"/>
    <w:rsid w:val="00E77E18"/>
    <w:rsid w:val="00E77F89"/>
    <w:rsid w:val="00E80330"/>
    <w:rsid w:val="00E806C5"/>
    <w:rsid w:val="00E80E71"/>
    <w:rsid w:val="00E850D3"/>
    <w:rsid w:val="00E8528F"/>
    <w:rsid w:val="00E853D6"/>
    <w:rsid w:val="00E876B9"/>
    <w:rsid w:val="00E87BCF"/>
    <w:rsid w:val="00EC0DFF"/>
    <w:rsid w:val="00EC237D"/>
    <w:rsid w:val="00EC2918"/>
    <w:rsid w:val="00EC4D0E"/>
    <w:rsid w:val="00EC4E2B"/>
    <w:rsid w:val="00ED072A"/>
    <w:rsid w:val="00ED4ABC"/>
    <w:rsid w:val="00ED539E"/>
    <w:rsid w:val="00EE36C8"/>
    <w:rsid w:val="00EE4A1F"/>
    <w:rsid w:val="00EE4C2D"/>
    <w:rsid w:val="00EF1B5A"/>
    <w:rsid w:val="00EF24FB"/>
    <w:rsid w:val="00EF2CCA"/>
    <w:rsid w:val="00EF495B"/>
    <w:rsid w:val="00EF60DC"/>
    <w:rsid w:val="00F00F54"/>
    <w:rsid w:val="00F03963"/>
    <w:rsid w:val="00F11068"/>
    <w:rsid w:val="00F1256D"/>
    <w:rsid w:val="00F13A4E"/>
    <w:rsid w:val="00F16975"/>
    <w:rsid w:val="00F172BB"/>
    <w:rsid w:val="00F17B10"/>
    <w:rsid w:val="00F21BEF"/>
    <w:rsid w:val="00F2315B"/>
    <w:rsid w:val="00F26220"/>
    <w:rsid w:val="00F34805"/>
    <w:rsid w:val="00F41A6F"/>
    <w:rsid w:val="00F42F17"/>
    <w:rsid w:val="00F45A25"/>
    <w:rsid w:val="00F50F86"/>
    <w:rsid w:val="00F51C2A"/>
    <w:rsid w:val="00F53F91"/>
    <w:rsid w:val="00F55304"/>
    <w:rsid w:val="00F61569"/>
    <w:rsid w:val="00F61A72"/>
    <w:rsid w:val="00F62B67"/>
    <w:rsid w:val="00F66F13"/>
    <w:rsid w:val="00F74073"/>
    <w:rsid w:val="00F75603"/>
    <w:rsid w:val="00F7602B"/>
    <w:rsid w:val="00F845B4"/>
    <w:rsid w:val="00F8713B"/>
    <w:rsid w:val="00F93F9E"/>
    <w:rsid w:val="00FA2CD7"/>
    <w:rsid w:val="00FB06ED"/>
    <w:rsid w:val="00FC2311"/>
    <w:rsid w:val="00FC3165"/>
    <w:rsid w:val="00FC36AB"/>
    <w:rsid w:val="00FC4300"/>
    <w:rsid w:val="00FC7205"/>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7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287E22"/>
    <w:rPr>
      <w:sz w:val="16"/>
      <w:szCs w:val="16"/>
    </w:rPr>
  </w:style>
  <w:style w:type="paragraph" w:customStyle="1" w:styleId="Tekstopmerking1">
    <w:name w:val="Tekst opmerking1"/>
    <w:basedOn w:val="Standaard"/>
    <w:next w:val="Tekstopmerking"/>
    <w:link w:val="TekstopmerkingChar"/>
    <w:uiPriority w:val="99"/>
    <w:unhideWhenUsed/>
    <w:rsid w:val="00287E22"/>
    <w:pPr>
      <w:spacing w:after="160" w:line="240" w:lineRule="auto"/>
    </w:pPr>
    <w:rPr>
      <w:rFonts w:ascii="Times New Roman" w:hAnsi="Times New Roman"/>
      <w:sz w:val="20"/>
      <w:szCs w:val="20"/>
      <w:lang w:val="en-US" w:eastAsia="en-US"/>
    </w:rPr>
  </w:style>
  <w:style w:type="character" w:customStyle="1" w:styleId="TekstopmerkingChar">
    <w:name w:val="Tekst opmerking Char"/>
    <w:basedOn w:val="Standaardalinea-lettertype"/>
    <w:link w:val="Tekstopmerking1"/>
    <w:uiPriority w:val="99"/>
    <w:rsid w:val="00287E22"/>
    <w:rPr>
      <w:sz w:val="20"/>
      <w:szCs w:val="20"/>
    </w:rPr>
  </w:style>
  <w:style w:type="paragraph" w:styleId="Tekstopmerking">
    <w:name w:val="annotation text"/>
    <w:basedOn w:val="Standaard"/>
    <w:link w:val="TekstopmerkingChar1"/>
    <w:unhideWhenUsed/>
    <w:rsid w:val="00287E22"/>
    <w:pPr>
      <w:spacing w:line="240" w:lineRule="auto"/>
    </w:pPr>
    <w:rPr>
      <w:sz w:val="20"/>
      <w:szCs w:val="20"/>
    </w:rPr>
  </w:style>
  <w:style w:type="character" w:customStyle="1" w:styleId="TekstopmerkingChar1">
    <w:name w:val="Tekst opmerking Char1"/>
    <w:basedOn w:val="Standaardalinea-lettertype"/>
    <w:link w:val="Tekstopmerking"/>
    <w:rsid w:val="00287E2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87E22"/>
    <w:rPr>
      <w:b/>
      <w:bCs/>
    </w:rPr>
  </w:style>
  <w:style w:type="character" w:customStyle="1" w:styleId="OnderwerpvanopmerkingChar">
    <w:name w:val="Onderwerp van opmerking Char"/>
    <w:basedOn w:val="TekstopmerkingChar1"/>
    <w:link w:val="Onderwerpvanopmerking"/>
    <w:semiHidden/>
    <w:rsid w:val="00287E22"/>
    <w:rPr>
      <w:rFonts w:ascii="Verdana" w:hAnsi="Verdana"/>
      <w:b/>
      <w:bCs/>
      <w:lang w:val="nl-NL" w:eastAsia="nl-NL"/>
    </w:rPr>
  </w:style>
  <w:style w:type="paragraph" w:styleId="Revisie">
    <w:name w:val="Revision"/>
    <w:hidden/>
    <w:uiPriority w:val="99"/>
    <w:semiHidden/>
    <w:rsid w:val="00CF30B0"/>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D037D8"/>
    <w:rPr>
      <w:color w:val="605E5C"/>
      <w:shd w:val="clear" w:color="auto" w:fill="E1DFDD"/>
    </w:rPr>
  </w:style>
  <w:style w:type="character" w:styleId="Voetnootmarkering">
    <w:name w:val="footnote reference"/>
    <w:basedOn w:val="Standaardalinea-lettertype"/>
    <w:semiHidden/>
    <w:unhideWhenUsed/>
    <w:rsid w:val="005D4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hcss.nl/report/aardgaswinning-nederland-impact-betaalbaarheid-leveringszekerheid-klima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1475</ap:Words>
  <ap:Characters>8117</ap:Characters>
  <ap:DocSecurity>0</ap:DocSecurity>
  <ap:Lines>67</ap:Lines>
  <ap:Paragraphs>19</ap:Paragraphs>
  <ap:ScaleCrop>false</ap:ScaleCrop>
  <ap:LinksUpToDate>false</ap:LinksUpToDate>
  <ap:CharactersWithSpaces>9573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2025-04-23T10:18:00.0000000Z</dcterms:created>
  <dcterms:modified xsi:type="dcterms:W3CDTF">2025-04-23T10:18:00.0000000Z</dcterms:modified>
  <dc:description>------------------------</dc:description>
  <dc:subject/>
  <keywords/>
  <version/>
  <category/>
</coreProperties>
</file>