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D166E8" w:rsidRDefault="00EE2A9D" w14:paraId="6C984F3E" w14:textId="77777777"/>
        <w:p w:rsidR="00241BB9" w:rsidP="00D166E8" w:rsidRDefault="00000000" w14:paraId="2A24ECDE" w14:textId="77777777">
          <w:pPr>
            <w:spacing w:line="240" w:lineRule="auto"/>
          </w:pPr>
        </w:p>
      </w:sdtContent>
    </w:sdt>
    <w:p w:rsidR="00CD5856" w:rsidP="00D166E8" w:rsidRDefault="00CD5856" w14:paraId="659FD77D" w14:textId="77777777">
      <w:pPr>
        <w:spacing w:line="240" w:lineRule="auto"/>
      </w:pPr>
    </w:p>
    <w:p w:rsidR="00CD5856" w:rsidP="00D166E8" w:rsidRDefault="00CD5856" w14:paraId="401AC441" w14:textId="77777777"/>
    <w:p w:rsidR="00CD5856" w:rsidP="00D166E8" w:rsidRDefault="00CD5856" w14:paraId="5DE7D664" w14:textId="77777777"/>
    <w:p w:rsidR="00CD5856" w:rsidP="00D166E8" w:rsidRDefault="00CD5856" w14:paraId="22189FEF" w14:textId="77777777">
      <w:pPr>
        <w:sectPr w:rsidR="00CD5856" w:rsidSect="003C47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P="00D166E8" w:rsidRDefault="00000000" w14:paraId="25BC52FE" w14:textId="77777777">
      <w:pPr>
        <w:pStyle w:val="Huisstijl-Aanhef"/>
      </w:pPr>
      <w:r>
        <w:t>Geachte voorzitter,</w:t>
      </w:r>
    </w:p>
    <w:p w:rsidRPr="00C924CB" w:rsidR="006C42CE" w:rsidP="00D166E8" w:rsidRDefault="00000000" w14:paraId="44C89278" w14:textId="77777777">
      <w:r>
        <w:t>Tijdens het commissiedebat Digitale ontwikkelingen in de zorg op 10 april jl. heb ik toegezegd dat ik uw Kamer nader zal informeren over</w:t>
      </w:r>
      <w:r w:rsidRPr="00112644">
        <w:t xml:space="preserve"> de verankering van een </w:t>
      </w:r>
      <w:proofErr w:type="spellStart"/>
      <w:r w:rsidRPr="00112644">
        <w:t>opt</w:t>
      </w:r>
      <w:proofErr w:type="spellEnd"/>
      <w:r>
        <w:t>-</w:t>
      </w:r>
      <w:r w:rsidRPr="00112644">
        <w:t xml:space="preserve">out bij onder andere </w:t>
      </w:r>
      <w:r>
        <w:t xml:space="preserve">de Wet </w:t>
      </w:r>
      <w:r w:rsidRPr="00112644">
        <w:t>kwaliteitsregistraties zorg</w:t>
      </w:r>
      <w:r>
        <w:t xml:space="preserve"> en hoe </w:t>
      </w:r>
      <w:r w:rsidRPr="00D84E55">
        <w:t>de Wet kwaliteit, klachten en geschillen zorg (</w:t>
      </w:r>
      <w:proofErr w:type="spellStart"/>
      <w:r w:rsidRPr="00D84E55">
        <w:t>Wkkgz</w:t>
      </w:r>
      <w:proofErr w:type="spellEnd"/>
      <w:r w:rsidRPr="00D84E55">
        <w:t xml:space="preserve">) en European Health Data Space (EHDS) zich tot elkaar verhouden ten aanzien van een </w:t>
      </w:r>
      <w:proofErr w:type="spellStart"/>
      <w:r w:rsidRPr="00D84E55">
        <w:t>opt</w:t>
      </w:r>
      <w:proofErr w:type="spellEnd"/>
      <w:r w:rsidRPr="00D84E55">
        <w:t>-out</w:t>
      </w:r>
      <w:r>
        <w:rPr>
          <w:vertAlign w:val="superscript"/>
        </w:rPr>
        <w:footnoteReference w:id="1"/>
      </w:r>
      <w:r>
        <w:t xml:space="preserve">. </w:t>
      </w:r>
      <w:r w:rsidRPr="00C924CB">
        <w:t xml:space="preserve">Met deze brief geef ik invulling aan </w:t>
      </w:r>
      <w:r>
        <w:t>deze</w:t>
      </w:r>
      <w:r w:rsidRPr="00C924CB">
        <w:t xml:space="preserve"> toezegging. </w:t>
      </w:r>
    </w:p>
    <w:p w:rsidR="006C42CE" w:rsidP="00D166E8" w:rsidRDefault="006C42CE" w14:paraId="5DA7E846" w14:textId="77777777">
      <w:pPr>
        <w:pStyle w:val="WitregelW1bodytekst"/>
        <w:suppressAutoHyphens/>
      </w:pPr>
    </w:p>
    <w:p w:rsidRPr="005D6C21" w:rsidR="005D6C21" w:rsidP="00D166E8" w:rsidRDefault="00000000" w14:paraId="779F46CA" w14:textId="3A473581">
      <w:pPr>
        <w:rPr>
          <w:b/>
          <w:bCs/>
        </w:rPr>
      </w:pPr>
      <w:r>
        <w:rPr>
          <w:b/>
          <w:bCs/>
        </w:rPr>
        <w:t>Wetsvoorstel kwaliteitsregistraties zorg</w:t>
      </w:r>
    </w:p>
    <w:p w:rsidR="005D6C21" w:rsidP="00D166E8" w:rsidRDefault="00000000" w14:paraId="4E5710D5" w14:textId="0F5C167C">
      <w:r w:rsidRPr="00D84E55">
        <w:t xml:space="preserve">Het wetsvoorstel </w:t>
      </w:r>
      <w:r>
        <w:t xml:space="preserve">over </w:t>
      </w:r>
      <w:r w:rsidRPr="00D84E55">
        <w:t xml:space="preserve">kwaliteitsregistraties </w:t>
      </w:r>
      <w:r>
        <w:t xml:space="preserve">in de </w:t>
      </w:r>
      <w:r w:rsidRPr="00D84E55">
        <w:t xml:space="preserve">zorg, dat bij uw Kamer voorligt ter plenaire behandeling, betreft een aanpassing van de </w:t>
      </w:r>
      <w:proofErr w:type="spellStart"/>
      <w:r w:rsidRPr="00D84E55">
        <w:t>Wkkgz</w:t>
      </w:r>
      <w:proofErr w:type="spellEnd"/>
      <w:r w:rsidRPr="00D84E55">
        <w:t xml:space="preserve">. </w:t>
      </w:r>
      <w:r w:rsidR="005D6C21">
        <w:t xml:space="preserve">Ik heb dit wetsvoorstel overgenomen van mijn voorganger. </w:t>
      </w:r>
    </w:p>
    <w:p w:rsidR="005D6C21" w:rsidP="00D166E8" w:rsidRDefault="005D6C21" w14:paraId="729CDE0B" w14:textId="77777777"/>
    <w:p w:rsidR="005D6C21" w:rsidP="005D6C21" w:rsidRDefault="005D6C21" w14:paraId="32D37565" w14:textId="001A403C">
      <w:r>
        <w:t xml:space="preserve">Kwaliteitsregistraties zijn al heel lang een belangrijk instrument voor zorgverleners om de kwaliteit van zorg te verbeteren. Uitkomsten van een kwaliteitsregistratie vormen de basis voor een verbetertraject. </w:t>
      </w:r>
      <w:r w:rsidRPr="009700FA">
        <w:t xml:space="preserve">De resultaten van de DUCA registratie over maag- en slokdarmkanker waren </w:t>
      </w:r>
      <w:r>
        <w:t xml:space="preserve">bijvoorbeeld </w:t>
      </w:r>
      <w:r w:rsidRPr="009700FA">
        <w:t xml:space="preserve">voor een aantal ziekenhuizen aanleiding om te gaan kijken bij een ‘best </w:t>
      </w:r>
      <w:proofErr w:type="spellStart"/>
      <w:r w:rsidRPr="009700FA">
        <w:t>practice</w:t>
      </w:r>
      <w:proofErr w:type="spellEnd"/>
      <w:r w:rsidRPr="009700FA">
        <w:t xml:space="preserve">’ ziekenhuis. </w:t>
      </w:r>
      <w:r>
        <w:t>Vervolgens was i</w:t>
      </w:r>
      <w:r w:rsidRPr="009700FA">
        <w:t>n drie ziekenhuizen een sterke verbetering in naadlekkage percentages en ziekenhuis opnameduur te zien.</w:t>
      </w:r>
      <w:r>
        <w:t xml:space="preserve"> Een grote verbetering in de kwaliteit van zorg dus. </w:t>
      </w:r>
    </w:p>
    <w:p w:rsidR="005D6C21" w:rsidP="00D166E8" w:rsidRDefault="005D6C21" w14:paraId="4F896FD8" w14:textId="77777777"/>
    <w:p w:rsidR="005D6C21" w:rsidP="00D166E8" w:rsidRDefault="005D6C21" w14:paraId="5008C516" w14:textId="641EB1BE">
      <w:r>
        <w:t>De laatste jaren is echter een wildgroei aan registraties ontstaan. Dit wetsvoorstel moet deze wildgroei indammen</w:t>
      </w:r>
      <w:r w:rsidR="00D82966">
        <w:t xml:space="preserve"> en kan mede daarom op brede steun van zorgaanbieders en zorgverleners rekenen</w:t>
      </w:r>
      <w:r>
        <w:t xml:space="preserve">. </w:t>
      </w:r>
      <w:r w:rsidR="00D82966">
        <w:t xml:space="preserve">Het indammen van de wildgroei </w:t>
      </w:r>
      <w:r>
        <w:t>vind ik belangrijk om zo de administratieve lasten voor zorgverleners te verminderen.</w:t>
      </w:r>
    </w:p>
    <w:p w:rsidR="005D6C21" w:rsidP="00D166E8" w:rsidRDefault="005D6C21" w14:paraId="2B6963E0" w14:textId="77777777"/>
    <w:p w:rsidR="005D6C21" w:rsidP="00D166E8" w:rsidRDefault="005D6C21" w14:paraId="0CB143B5" w14:textId="77777777"/>
    <w:p w:rsidR="006C42CE" w:rsidP="00D166E8" w:rsidRDefault="006C42CE" w14:paraId="51C995C8" w14:textId="77777777"/>
    <w:p w:rsidRPr="002E51CC" w:rsidR="006C42CE" w:rsidP="00D166E8" w:rsidRDefault="004E422B" w14:paraId="3D840661" w14:textId="61C440B3">
      <w:pPr>
        <w:rPr>
          <w:b/>
          <w:bCs/>
        </w:rPr>
      </w:pPr>
      <w:proofErr w:type="spellStart"/>
      <w:r w:rsidRPr="002E51CC">
        <w:rPr>
          <w:b/>
          <w:bCs/>
        </w:rPr>
        <w:lastRenderedPageBreak/>
        <w:t>Opt</w:t>
      </w:r>
      <w:proofErr w:type="spellEnd"/>
      <w:r w:rsidRPr="002E51CC">
        <w:rPr>
          <w:b/>
          <w:bCs/>
        </w:rPr>
        <w:t>-out bij het wetsvoorstel kwaliteitsregistraties zorg</w:t>
      </w:r>
    </w:p>
    <w:p w:rsidRPr="002E51CC" w:rsidR="005D6C21" w:rsidP="00D166E8" w:rsidRDefault="005D6C21" w14:paraId="7AB65831" w14:textId="53282053">
      <w:r w:rsidRPr="002E51CC">
        <w:t xml:space="preserve">Dit wetsvoorstel bevat </w:t>
      </w:r>
      <w:r w:rsidR="005621DD">
        <w:t>geen</w:t>
      </w:r>
      <w:r w:rsidRPr="002E51CC">
        <w:t xml:space="preserve"> mogelijkheid </w:t>
      </w:r>
      <w:r w:rsidR="005621DD">
        <w:t xml:space="preserve">voor patiënten om bezwaar te maken tegen de verstrekking van </w:t>
      </w:r>
      <w:r w:rsidRPr="002E51CC">
        <w:t xml:space="preserve">hun gegevens aan kwaliteitsregistraties. </w:t>
      </w:r>
      <w:r w:rsidR="00F64008">
        <w:t xml:space="preserve">In uw Kamer gaan stemmen op </w:t>
      </w:r>
      <w:r w:rsidR="005621DD">
        <w:t xml:space="preserve">om </w:t>
      </w:r>
      <w:r w:rsidRPr="002E51CC">
        <w:t xml:space="preserve">patiënten </w:t>
      </w:r>
      <w:r w:rsidR="005621DD">
        <w:t xml:space="preserve">dit </w:t>
      </w:r>
      <w:r w:rsidRPr="002E51CC">
        <w:t xml:space="preserve">recht op bezwaar </w:t>
      </w:r>
      <w:r w:rsidR="005621DD">
        <w:t xml:space="preserve">wel </w:t>
      </w:r>
      <w:r w:rsidRPr="002E51CC">
        <w:t>te geven</w:t>
      </w:r>
      <w:r w:rsidR="00F64008">
        <w:rPr>
          <w:rStyle w:val="Voetnootmarkering"/>
        </w:rPr>
        <w:footnoteReference w:id="2"/>
      </w:r>
      <w:r w:rsidRPr="002E51CC" w:rsidR="00C7133A">
        <w:t xml:space="preserve">. </w:t>
      </w:r>
    </w:p>
    <w:p w:rsidRPr="002E51CC" w:rsidR="005D6C21" w:rsidP="00D166E8" w:rsidRDefault="005D6C21" w14:paraId="7A38C266" w14:textId="77777777"/>
    <w:p w:rsidRPr="002E51CC" w:rsidR="00C7133A" w:rsidP="00D166E8" w:rsidRDefault="00000000" w14:paraId="5C32AF3D" w14:textId="77777777">
      <w:r w:rsidRPr="002E51CC">
        <w:t xml:space="preserve">Zoals u weet hecht ik aan zeggenschap van burgers in het kader van het beschikbaar stellen en het uitwisselen van persoonlijke (elektronische) gezondheidsgegevens voor </w:t>
      </w:r>
      <w:r w:rsidRPr="002E51CC" w:rsidR="00C7133A">
        <w:t xml:space="preserve">zowel </w:t>
      </w:r>
      <w:r w:rsidRPr="002E51CC">
        <w:t xml:space="preserve">primair </w:t>
      </w:r>
      <w:r w:rsidRPr="002E51CC" w:rsidR="00C7133A">
        <w:t>als</w:t>
      </w:r>
      <w:r w:rsidRPr="002E51CC">
        <w:t xml:space="preserve"> secundair gebruik. </w:t>
      </w:r>
      <w:r w:rsidRPr="002E51CC" w:rsidR="004E422B">
        <w:t xml:space="preserve">Ik sta in principe </w:t>
      </w:r>
      <w:r w:rsidRPr="002E51CC" w:rsidR="00C7133A">
        <w:t xml:space="preserve">dus </w:t>
      </w:r>
      <w:r w:rsidRPr="002E51CC" w:rsidR="004E422B">
        <w:t xml:space="preserve">positief tegenover een </w:t>
      </w:r>
      <w:proofErr w:type="spellStart"/>
      <w:r w:rsidRPr="002E51CC" w:rsidR="004E422B">
        <w:t>opt</w:t>
      </w:r>
      <w:proofErr w:type="spellEnd"/>
      <w:r w:rsidRPr="002E51CC" w:rsidR="004E422B">
        <w:t>-out.</w:t>
      </w:r>
      <w:r w:rsidRPr="002E51CC" w:rsidR="00C7133A">
        <w:t xml:space="preserve"> </w:t>
      </w:r>
    </w:p>
    <w:p w:rsidRPr="002E51CC" w:rsidR="00C7133A" w:rsidP="00D166E8" w:rsidRDefault="00C7133A" w14:paraId="4D9C43C3" w14:textId="77777777"/>
    <w:p w:rsidRPr="002E51CC" w:rsidR="00D82966" w:rsidP="001552A3" w:rsidRDefault="00D82966" w14:paraId="24EC192C" w14:textId="1B8331BD">
      <w:r>
        <w:t xml:space="preserve">Tegelijk </w:t>
      </w:r>
      <w:r w:rsidRPr="002E51CC" w:rsidR="00C7133A">
        <w:t xml:space="preserve">vind ik het belangrijk om op te merken dat dit wetsvoorstel verplicht dat gegevens worden </w:t>
      </w:r>
      <w:proofErr w:type="spellStart"/>
      <w:r w:rsidRPr="002E51CC" w:rsidR="00C7133A">
        <w:t>gepseudonimiseerd</w:t>
      </w:r>
      <w:proofErr w:type="spellEnd"/>
      <w:r w:rsidRPr="002E51CC" w:rsidR="00C7133A">
        <w:t xml:space="preserve"> aan de bron. Dat betekent dat gegevens </w:t>
      </w:r>
      <w:r>
        <w:t xml:space="preserve">zodra ze van de zorgaanbieder naar de kwaliteitsregistratie zijn gegaan </w:t>
      </w:r>
      <w:r w:rsidRPr="002E51CC" w:rsidR="00C7133A">
        <w:t xml:space="preserve">niet meer </w:t>
      </w:r>
      <w:r w:rsidR="008779B5">
        <w:t xml:space="preserve">direct </w:t>
      </w:r>
      <w:r w:rsidRPr="002E51CC" w:rsidR="00C7133A">
        <w:t xml:space="preserve">herleidbaar zijn naar patiënten en de kans op misbruik door </w:t>
      </w:r>
      <w:proofErr w:type="spellStart"/>
      <w:r w:rsidRPr="002E51CC" w:rsidR="00C7133A">
        <w:t>kwaadwillenden</w:t>
      </w:r>
      <w:proofErr w:type="spellEnd"/>
      <w:r w:rsidRPr="002E51CC" w:rsidR="00C7133A">
        <w:t xml:space="preserve"> </w:t>
      </w:r>
      <w:r>
        <w:t xml:space="preserve">uiterst </w:t>
      </w:r>
      <w:r w:rsidRPr="002E51CC" w:rsidR="00C7133A">
        <w:t>klein is.</w:t>
      </w:r>
      <w:r w:rsidRPr="002E51CC" w:rsidR="002E51CC">
        <w:t xml:space="preserve"> Daarnaast </w:t>
      </w:r>
      <w:r>
        <w:t>gaat</w:t>
      </w:r>
      <w:r w:rsidR="002E51CC">
        <w:t xml:space="preserve"> in het geval </w:t>
      </w:r>
      <w:r w:rsidRPr="002E51CC" w:rsidR="002E51CC">
        <w:t xml:space="preserve">van kwaliteitsregistraties een </w:t>
      </w:r>
      <w:proofErr w:type="spellStart"/>
      <w:r w:rsidRPr="002E51CC" w:rsidR="002E51CC">
        <w:t>opt</w:t>
      </w:r>
      <w:proofErr w:type="spellEnd"/>
      <w:r w:rsidRPr="002E51CC" w:rsidR="002E51CC">
        <w:t xml:space="preserve">-out </w:t>
      </w:r>
      <w:r>
        <w:t xml:space="preserve">gepaard met de nodige administratieve lasten voor de zorgverlener. </w:t>
      </w:r>
      <w:r w:rsidR="001552A3">
        <w:t xml:space="preserve">De zorgverlener moet een </w:t>
      </w:r>
      <w:proofErr w:type="spellStart"/>
      <w:r w:rsidR="001552A3">
        <w:t>opt</w:t>
      </w:r>
      <w:proofErr w:type="spellEnd"/>
      <w:r w:rsidR="001552A3">
        <w:t>-out registreren, op zo'n manier dat de gegevens van deze patiënt bij iedere verstrekking aan de kwaliteitsregistratie uit de dataset worden gehaald.</w:t>
      </w:r>
      <w:r w:rsidR="00EB6570">
        <w:t xml:space="preserve"> </w:t>
      </w:r>
      <w:r w:rsidR="001552A3">
        <w:t xml:space="preserve">Er is op dit moment nog geen </w:t>
      </w:r>
      <w:r w:rsidR="00F64008">
        <w:t xml:space="preserve">generieke technische </w:t>
      </w:r>
      <w:r w:rsidR="001552A3">
        <w:t xml:space="preserve">oplossing waar patiënten hun bezwaar bijvoorbeeld zelf makkelijk kunnen invoeren, dus dit zal veelal handmatig door de zorgverlener moeten gebeuren. </w:t>
      </w:r>
      <w:r w:rsidRPr="002E51CC" w:rsidR="002E51CC">
        <w:t xml:space="preserve">Het registreren van de </w:t>
      </w:r>
      <w:proofErr w:type="spellStart"/>
      <w:r w:rsidRPr="002E51CC" w:rsidR="002E51CC">
        <w:t>opt</w:t>
      </w:r>
      <w:proofErr w:type="spellEnd"/>
      <w:r w:rsidRPr="002E51CC" w:rsidR="002E51CC">
        <w:t xml:space="preserve">-out zorgt </w:t>
      </w:r>
      <w:r w:rsidR="001552A3">
        <w:t xml:space="preserve">dus </w:t>
      </w:r>
      <w:r w:rsidRPr="002E51CC" w:rsidR="002E51CC">
        <w:t xml:space="preserve">voor veel administratieve lasten </w:t>
      </w:r>
      <w:r w:rsidR="00F64008">
        <w:t xml:space="preserve">en een technische uitdaging </w:t>
      </w:r>
      <w:r w:rsidRPr="002E51CC" w:rsidR="002E51CC">
        <w:t>bij de zorgaanbieders.</w:t>
      </w:r>
      <w:r>
        <w:t xml:space="preserve"> </w:t>
      </w:r>
    </w:p>
    <w:p w:rsidR="001552A3" w:rsidP="0068684B" w:rsidRDefault="001552A3" w14:paraId="3387F6EA" w14:textId="77777777"/>
    <w:p w:rsidRPr="0068684B" w:rsidR="002E51CC" w:rsidP="0068684B" w:rsidRDefault="001552A3" w14:paraId="6A6203D4" w14:textId="00B9DAC9">
      <w:r>
        <w:t xml:space="preserve">De manier waarop burgers het </w:t>
      </w:r>
      <w:proofErr w:type="spellStart"/>
      <w:r>
        <w:t>opt</w:t>
      </w:r>
      <w:proofErr w:type="spellEnd"/>
      <w:r>
        <w:t>-out recht onder de EHDS kunnen uitoefenen wordt in het kader van de EHDS nog uitgewerk</w:t>
      </w:r>
      <w:r w:rsidRPr="0069566C">
        <w:t>t. In de brief</w:t>
      </w:r>
      <w:r w:rsidRPr="0069566C">
        <w:rPr>
          <w:rStyle w:val="Voetnootmarkering"/>
        </w:rPr>
        <w:footnoteReference w:id="3"/>
      </w:r>
      <w:r w:rsidRPr="0069566C">
        <w:t xml:space="preserve"> die ik u op 7 april jl. heb gestuurd heb ik dit nader toegelicht. Ik </w:t>
      </w:r>
      <w:r w:rsidR="00F64008">
        <w:t xml:space="preserve">zeg u </w:t>
      </w:r>
      <w:r w:rsidR="00EB6570">
        <w:t xml:space="preserve">in ieder geval </w:t>
      </w:r>
      <w:r w:rsidR="00F64008">
        <w:t xml:space="preserve">toe </w:t>
      </w:r>
      <w:r w:rsidRPr="0068684B">
        <w:t xml:space="preserve">om de mogelijkheid van een </w:t>
      </w:r>
      <w:proofErr w:type="spellStart"/>
      <w:r w:rsidRPr="0068684B">
        <w:t>opt</w:t>
      </w:r>
      <w:proofErr w:type="spellEnd"/>
      <w:r w:rsidRPr="0068684B">
        <w:t>-out</w:t>
      </w:r>
      <w:r>
        <w:t xml:space="preserve"> voor kwaliteitsregistraties</w:t>
      </w:r>
      <w:r w:rsidRPr="0068684B">
        <w:t xml:space="preserve"> </w:t>
      </w:r>
      <w:r w:rsidR="00EB6570">
        <w:t xml:space="preserve">mee te nemen met de uitwerking van de </w:t>
      </w:r>
      <w:proofErr w:type="spellStart"/>
      <w:r w:rsidR="00EB6570">
        <w:t>opt</w:t>
      </w:r>
      <w:proofErr w:type="spellEnd"/>
      <w:r w:rsidR="00EB6570">
        <w:t>-out in de EHDS</w:t>
      </w:r>
      <w:r w:rsidRPr="0068684B">
        <w:t xml:space="preserve">. </w:t>
      </w:r>
      <w:r>
        <w:t xml:space="preserve">Hoe dan ook is het </w:t>
      </w:r>
      <w:r w:rsidR="00D82966">
        <w:t xml:space="preserve">nu voorliggende </w:t>
      </w:r>
      <w:r>
        <w:t xml:space="preserve">wetsvoorstel belangrijk voor de professionalisering van de kwaliteitsregistraties. </w:t>
      </w:r>
      <w:r w:rsidR="002E51CC">
        <w:t xml:space="preserve">Ik laat het oordeel over dit amendement aan Uw Kamer. </w:t>
      </w:r>
    </w:p>
    <w:p w:rsidR="002E51CC" w:rsidP="002E51CC" w:rsidRDefault="002E51CC" w14:paraId="2B5C0F73" w14:textId="77777777">
      <w:pPr>
        <w:spacing w:line="240" w:lineRule="auto"/>
        <w:rPr>
          <w:b/>
          <w:bCs/>
        </w:rPr>
      </w:pPr>
    </w:p>
    <w:p w:rsidR="002E51CC" w:rsidP="002E51CC" w:rsidRDefault="002E51CC" w14:paraId="28605166" w14:textId="77777777">
      <w:pPr>
        <w:spacing w:line="240" w:lineRule="auto"/>
        <w:rPr>
          <w:b/>
          <w:bCs/>
        </w:rPr>
      </w:pPr>
    </w:p>
    <w:p w:rsidR="00A24FF2" w:rsidP="002E51CC" w:rsidRDefault="00000000" w14:paraId="197FE166" w14:textId="4570911D">
      <w:pPr>
        <w:spacing w:line="240" w:lineRule="auto"/>
        <w:rPr>
          <w:b/>
          <w:bCs/>
        </w:rPr>
      </w:pPr>
      <w:r>
        <w:rPr>
          <w:b/>
          <w:bCs/>
        </w:rPr>
        <w:t>Tot slot</w:t>
      </w:r>
    </w:p>
    <w:p w:rsidRPr="00A24FF2" w:rsidR="00A24FF2" w:rsidP="00D166E8" w:rsidRDefault="00000000" w14:paraId="59F6CEBC" w14:textId="5951EAED">
      <w:pPr>
        <w:pStyle w:val="Huisstijl-Ondertekening"/>
      </w:pPr>
      <w:r>
        <w:t xml:space="preserve">Met deze brief heb ik u meegenomen in mijn overwegingen bij een </w:t>
      </w:r>
      <w:proofErr w:type="spellStart"/>
      <w:r>
        <w:t>opt</w:t>
      </w:r>
      <w:proofErr w:type="spellEnd"/>
      <w:r>
        <w:t>-out bij het wetsvoorstel kwaliteitsregistraties zorg</w:t>
      </w:r>
      <w:r w:rsidR="00C7133A">
        <w:t xml:space="preserve">. </w:t>
      </w:r>
      <w:r>
        <w:t>Ik ga hierover graag verder met u in gesprek tijdens de plenaire behandeling van dit wetsvoorstel.</w:t>
      </w:r>
      <w:r w:rsidR="00F64008">
        <w:t xml:space="preserve"> </w:t>
      </w:r>
    </w:p>
    <w:p w:rsidR="00D166E8" w:rsidP="00D166E8" w:rsidRDefault="00D166E8" w14:paraId="276544CD" w14:textId="77777777">
      <w:pPr>
        <w:pStyle w:val="Huisstijl-Slotzin"/>
        <w:contextualSpacing/>
      </w:pPr>
      <w:bookmarkStart w:name="_Hlk168993446" w:id="2"/>
      <w:bookmarkStart w:name="_Hlk155879847" w:id="3"/>
      <w:r>
        <w:t>Hoogachtend,</w:t>
      </w:r>
    </w:p>
    <w:p w:rsidR="00D166E8" w:rsidP="00D166E8" w:rsidRDefault="00D166E8" w14:paraId="730D3F1E" w14:textId="77777777">
      <w:pPr>
        <w:pStyle w:val="Huisstijl-Ondertekeningvervolg"/>
        <w:contextualSpacing/>
        <w:rPr>
          <w:i w:val="0"/>
          <w:iCs/>
        </w:rPr>
      </w:pPr>
    </w:p>
    <w:p w:rsidR="00D166E8" w:rsidP="00D166E8" w:rsidRDefault="00D166E8" w14:paraId="5E3B4926" w14:textId="77777777">
      <w:pPr>
        <w:pStyle w:val="Huisstijl-Ondertekeningvervolg"/>
        <w:contextualSpacing/>
        <w:rPr>
          <w:i w:val="0"/>
          <w:iCs/>
        </w:rPr>
      </w:pPr>
      <w:r w:rsidRPr="00313F54">
        <w:rPr>
          <w:i w:val="0"/>
          <w:iCs/>
        </w:rPr>
        <w:t xml:space="preserve">de minister </w:t>
      </w:r>
      <w:r>
        <w:rPr>
          <w:i w:val="0"/>
          <w:iCs/>
        </w:rPr>
        <w:t xml:space="preserve">van </w:t>
      </w:r>
      <w:r w:rsidRPr="00313F54">
        <w:rPr>
          <w:i w:val="0"/>
          <w:iCs/>
        </w:rPr>
        <w:t>Volksgezondheid,</w:t>
      </w:r>
    </w:p>
    <w:p w:rsidRPr="00313F54" w:rsidR="00D166E8" w:rsidP="00D166E8" w:rsidRDefault="00D166E8" w14:paraId="23721C56" w14:textId="77777777">
      <w:pPr>
        <w:pStyle w:val="Huisstijl-Ondertekeningvervolg"/>
        <w:rPr>
          <w:i w:val="0"/>
          <w:iCs/>
        </w:rPr>
      </w:pPr>
      <w:r w:rsidRPr="00313F54">
        <w:rPr>
          <w:i w:val="0"/>
          <w:iCs/>
        </w:rPr>
        <w:t>Welzijn en Sport,</w:t>
      </w:r>
    </w:p>
    <w:p w:rsidRPr="00691361" w:rsidR="00D166E8" w:rsidP="00D166E8" w:rsidRDefault="00D166E8" w14:paraId="6BB5C770" w14:textId="77777777">
      <w:pPr>
        <w:pStyle w:val="Huisstijl-Ondertekening"/>
      </w:pPr>
    </w:p>
    <w:p w:rsidRPr="00691361" w:rsidR="00D166E8" w:rsidP="00D166E8" w:rsidRDefault="00D166E8" w14:paraId="37B0F65E" w14:textId="77777777">
      <w:pPr>
        <w:pStyle w:val="Huisstijl-Ondertekeningvervolg"/>
        <w:rPr>
          <w:i w:val="0"/>
        </w:rPr>
      </w:pPr>
    </w:p>
    <w:p w:rsidR="00333051" w:rsidP="00D166E8" w:rsidRDefault="00333051" w14:paraId="4EC23A92" w14:textId="77777777">
      <w:pPr>
        <w:pStyle w:val="Huisstijl-Ondertekeningvervolg"/>
        <w:rPr>
          <w:i w:val="0"/>
        </w:rPr>
      </w:pPr>
    </w:p>
    <w:p w:rsidRPr="00691361" w:rsidR="00D166E8" w:rsidP="00D166E8" w:rsidRDefault="000E4C42" w14:paraId="33EBB90E" w14:textId="4178B4F0">
      <w:pPr>
        <w:pStyle w:val="Huisstijl-Ondertekeningvervolg"/>
        <w:rPr>
          <w:i w:val="0"/>
          <w:u w:val="single"/>
        </w:rPr>
      </w:pPr>
      <w:r>
        <w:rPr>
          <w:i w:val="0"/>
        </w:rPr>
        <w:br/>
      </w:r>
    </w:p>
    <w:p w:rsidRPr="00691361" w:rsidR="00D166E8" w:rsidP="00D166E8" w:rsidRDefault="00D166E8" w14:paraId="752720A7" w14:textId="77777777">
      <w:pPr>
        <w:pStyle w:val="Huisstijl-Ondertekeningvervolg"/>
        <w:rPr>
          <w:i w:val="0"/>
        </w:rPr>
      </w:pPr>
    </w:p>
    <w:bookmarkEnd w:id="2"/>
    <w:p w:rsidRPr="000E4C42" w:rsidR="00235AED" w:rsidP="00D166E8" w:rsidRDefault="00D166E8" w14:paraId="32540F0B" w14:textId="341F560D">
      <w:pPr>
        <w:spacing w:line="240" w:lineRule="auto"/>
        <w:rPr>
          <w:rFonts w:ascii="Calibri" w:hAnsi="Calibri" w:cs="Calibri"/>
          <w:sz w:val="19"/>
          <w:szCs w:val="19"/>
        </w:rPr>
      </w:pPr>
      <w:r w:rsidRPr="00DE17B0">
        <w:rPr>
          <w:rFonts w:cs="Calibri"/>
          <w:sz w:val="19"/>
          <w:szCs w:val="19"/>
        </w:rPr>
        <w:t xml:space="preserve">Fleur </w:t>
      </w:r>
      <w:proofErr w:type="spellStart"/>
      <w:r w:rsidRPr="00DE17B0">
        <w:rPr>
          <w:rFonts w:cs="Calibri"/>
          <w:sz w:val="19"/>
          <w:szCs w:val="19"/>
        </w:rPr>
        <w:t>Agema</w:t>
      </w:r>
      <w:bookmarkEnd w:id="3"/>
      <w:proofErr w:type="spellEnd"/>
    </w:p>
    <w:sectPr w:rsidRPr="000E4C42" w:rsidR="00235AED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215F7" w14:textId="77777777" w:rsidR="00DB3827" w:rsidRDefault="00DB3827">
      <w:pPr>
        <w:spacing w:line="240" w:lineRule="auto"/>
      </w:pPr>
      <w:r>
        <w:separator/>
      </w:r>
    </w:p>
  </w:endnote>
  <w:endnote w:type="continuationSeparator" w:id="0">
    <w:p w14:paraId="3A834F45" w14:textId="77777777" w:rsidR="00DB3827" w:rsidRDefault="00DB38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A298B" w14:textId="77777777" w:rsidR="008B4110" w:rsidRDefault="008B411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5082" w14:textId="555681CC" w:rsidR="00DC7639" w:rsidRDefault="003502E2">
    <w:pPr>
      <w:pStyle w:val="Voetteks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4697A63E" wp14:editId="50C94B3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84605947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8A39EA" w14:textId="77777777" w:rsidR="00DC7639" w:rsidRDefault="00000000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4509BE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509BE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4509B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97A63E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" strokecolor="white">
              <v:textbox inset="0,0,0,0">
                <w:txbxContent>
                  <w:p w14:paraId="6C8A39EA" w14:textId="77777777" w:rsidR="00DC7639" w:rsidRDefault="00000000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4509BE">
                      <w:fldChar w:fldCharType="begin"/>
                    </w:r>
                    <w:r>
                      <w:instrText xml:space="preserve"> NUMPAGES   \* MERGEFORMAT </w:instrText>
                    </w:r>
                    <w:r w:rsidR="004509BE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4509B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17CF" w14:textId="77777777" w:rsidR="008B4110" w:rsidRDefault="008B411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E53ED" w14:textId="77777777" w:rsidR="00DB3827" w:rsidRDefault="00DB3827">
      <w:pPr>
        <w:spacing w:line="240" w:lineRule="auto"/>
      </w:pPr>
      <w:r>
        <w:separator/>
      </w:r>
    </w:p>
  </w:footnote>
  <w:footnote w:type="continuationSeparator" w:id="0">
    <w:p w14:paraId="2866FD2D" w14:textId="77777777" w:rsidR="00DB3827" w:rsidRDefault="00DB3827">
      <w:pPr>
        <w:spacing w:line="240" w:lineRule="auto"/>
      </w:pPr>
      <w:r>
        <w:continuationSeparator/>
      </w:r>
    </w:p>
  </w:footnote>
  <w:footnote w:id="1">
    <w:p w14:paraId="3F9E8339" w14:textId="77777777" w:rsidR="006C42CE" w:rsidRPr="003D2FE6" w:rsidRDefault="00000000" w:rsidP="006C42CE">
      <w:pPr>
        <w:pStyle w:val="Voetnoottekst"/>
        <w:rPr>
          <w:sz w:val="16"/>
          <w:szCs w:val="16"/>
        </w:rPr>
      </w:pPr>
      <w:r w:rsidRPr="003D2FE6">
        <w:rPr>
          <w:rStyle w:val="Voetnootmarkering"/>
          <w:sz w:val="16"/>
          <w:szCs w:val="16"/>
        </w:rPr>
        <w:footnoteRef/>
      </w:r>
      <w:r w:rsidRPr="003D2FE6">
        <w:rPr>
          <w:sz w:val="16"/>
          <w:szCs w:val="16"/>
        </w:rPr>
        <w:t xml:space="preserve"> TZ202504-083</w:t>
      </w:r>
      <w:r>
        <w:rPr>
          <w:sz w:val="16"/>
          <w:szCs w:val="16"/>
        </w:rPr>
        <w:t>.</w:t>
      </w:r>
    </w:p>
  </w:footnote>
  <w:footnote w:id="2">
    <w:p w14:paraId="456CE592" w14:textId="7B2E9C28" w:rsidR="00F64008" w:rsidRPr="00F64008" w:rsidRDefault="00F64008">
      <w:pPr>
        <w:pStyle w:val="Voetnoottekst"/>
        <w:rPr>
          <w:sz w:val="16"/>
          <w:szCs w:val="16"/>
        </w:rPr>
      </w:pPr>
      <w:r w:rsidRPr="00F64008">
        <w:rPr>
          <w:rStyle w:val="Voetnootmarkering"/>
          <w:sz w:val="16"/>
          <w:szCs w:val="16"/>
        </w:rPr>
        <w:footnoteRef/>
      </w:r>
      <w:r w:rsidRPr="00F64008">
        <w:rPr>
          <w:sz w:val="16"/>
          <w:szCs w:val="16"/>
        </w:rPr>
        <w:t xml:space="preserve"> Kamerstukken II, 2024-25, 36 278, nr. 13</w:t>
      </w:r>
    </w:p>
  </w:footnote>
  <w:footnote w:id="3">
    <w:p w14:paraId="26681CB8" w14:textId="77777777" w:rsidR="001552A3" w:rsidRPr="004E73AB" w:rsidRDefault="001552A3" w:rsidP="001552A3">
      <w:pPr>
        <w:pStyle w:val="Voetnoottekst"/>
        <w:rPr>
          <w:sz w:val="16"/>
          <w:szCs w:val="16"/>
        </w:rPr>
      </w:pPr>
      <w:r w:rsidRPr="004E73AB">
        <w:rPr>
          <w:rStyle w:val="Voetnootmarkering"/>
          <w:sz w:val="16"/>
          <w:szCs w:val="16"/>
        </w:rPr>
        <w:footnoteRef/>
      </w:r>
      <w:r w:rsidRPr="004E73AB">
        <w:rPr>
          <w:sz w:val="16"/>
          <w:szCs w:val="16"/>
        </w:rPr>
        <w:t xml:space="preserve"> Kamerstukken II, 2024-25, 27 529, nr. 332.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FF01" w14:textId="77777777" w:rsidR="008B4110" w:rsidRDefault="008B411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309C" w14:textId="1B9DE2E9" w:rsidR="00CD5856" w:rsidRDefault="00000000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4EC0710F" wp14:editId="47BE2F5B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662B86E7" wp14:editId="2EE34BBF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3502E2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DB394" wp14:editId="0A7A9474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1757271945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1FDE5B" w14:textId="77777777" w:rsidR="00CD5856" w:rsidRDefault="00000000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14:paraId="5DA21DA7" w14:textId="77777777" w:rsidR="00CD5856" w:rsidRDefault="00000000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14:paraId="2F586C48" w14:textId="77777777" w:rsidR="00CD5856" w:rsidRDefault="00000000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="008D59C5" w:rsidRPr="008D59C5">
                            <w:t xml:space="preserve"> </w:t>
                          </w:r>
                          <w:r>
                            <w:t>VX</w:t>
                          </w:r>
                          <w:r w:rsidR="00E1490C">
                            <w:t xml:space="preserve">  </w:t>
                          </w:r>
                          <w:r w:rsidR="008D59C5" w:rsidRPr="008D59C5">
                            <w:t>Den Haag</w:t>
                          </w:r>
                        </w:p>
                        <w:p w14:paraId="6E3ECD1C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7A4FABE5" w14:textId="77777777" w:rsidR="00CD5856" w:rsidRDefault="00000000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5D8272CA" w14:textId="77777777" w:rsidR="00CD5856" w:rsidRDefault="00000000">
                          <w:pPr>
                            <w:pStyle w:val="Huisstijl-Referentiegegevens"/>
                          </w:pPr>
                          <w:bookmarkStart w:id="0" w:name="_Hlk117784077"/>
                          <w:r>
                            <w:t>4093394-1081671-PZO</w:t>
                          </w:r>
                        </w:p>
                        <w:bookmarkEnd w:id="0"/>
                        <w:p w14:paraId="2B64798C" w14:textId="196721D4" w:rsidR="00215CB5" w:rsidRDefault="00000000">
                          <w:pPr>
                            <w:pStyle w:val="Huisstijl-ReferentiegegevenskopW1"/>
                          </w:pPr>
                          <w:r w:rsidRPr="008D59C5">
                            <w:t>Bijlage(n)</w:t>
                          </w:r>
                          <w:r w:rsidR="000E4C42">
                            <w:br/>
                            <w:t>-</w:t>
                          </w:r>
                        </w:p>
                        <w:p w14:paraId="4897C61A" w14:textId="77777777" w:rsidR="00CD5856" w:rsidRDefault="00000000">
                          <w:pPr>
                            <w:pStyle w:val="Huisstijl-ReferentiegegevenskopW1"/>
                          </w:pPr>
                          <w:r>
                            <w:t>Kenmerk afzender</w:t>
                          </w:r>
                        </w:p>
                        <w:p w14:paraId="0197AFE9" w14:textId="77777777" w:rsidR="00CD5856" w:rsidRDefault="00CD5856">
                          <w:pPr>
                            <w:pStyle w:val="Huisstijl-Referentiegegevens"/>
                          </w:pPr>
                        </w:p>
                        <w:p w14:paraId="334436AB" w14:textId="77777777" w:rsidR="00CD5856" w:rsidRDefault="00000000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14:paraId="5AF1FA5D" w14:textId="77777777" w:rsidR="00CD5856" w:rsidRDefault="00CD58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DB394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" strokecolor="white">
              <v:textbox inset="0,0,0,0">
                <w:txbxContent>
                  <w:p w14:paraId="2C1FDE5B" w14:textId="77777777" w:rsidR="00CD5856" w:rsidRDefault="00000000">
                    <w:pPr>
                      <w:pStyle w:val="Huisstijl-AfzendgegevensW1"/>
                    </w:pPr>
                    <w:r>
                      <w:t>Bezoekadres</w:t>
                    </w:r>
                  </w:p>
                  <w:p w14:paraId="5DA21DA7" w14:textId="77777777" w:rsidR="00CD5856" w:rsidRDefault="00000000">
                    <w:pPr>
                      <w:pStyle w:val="Huisstijl-Afzendgegevens"/>
                    </w:pPr>
                    <w:r>
                      <w:t>Parnassusplein 5</w:t>
                    </w:r>
                  </w:p>
                  <w:p w14:paraId="2F586C48" w14:textId="77777777" w:rsidR="00CD5856" w:rsidRDefault="00000000">
                    <w:pPr>
                      <w:pStyle w:val="Huisstijl-Afzendgegevens"/>
                    </w:pPr>
                    <w:r>
                      <w:t>2511</w:t>
                    </w:r>
                    <w:r w:rsidR="008D59C5" w:rsidRPr="008D59C5">
                      <w:t xml:space="preserve"> </w:t>
                    </w:r>
                    <w:r>
                      <w:t>VX</w:t>
                    </w:r>
                    <w:r w:rsidR="00E1490C">
                      <w:t xml:space="preserve">  </w:t>
                    </w:r>
                    <w:r w:rsidR="008D59C5" w:rsidRPr="008D59C5">
                      <w:t>Den Haag</w:t>
                    </w:r>
                  </w:p>
                  <w:p w14:paraId="6E3ECD1C" w14:textId="77777777" w:rsidR="00CD5856" w:rsidRDefault="00000000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7A4FABE5" w14:textId="77777777" w:rsidR="00CD5856" w:rsidRDefault="00000000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5D8272CA" w14:textId="77777777" w:rsidR="00CD5856" w:rsidRDefault="00000000">
                    <w:pPr>
                      <w:pStyle w:val="Huisstijl-Referentiegegevens"/>
                    </w:pPr>
                    <w:bookmarkStart w:id="1" w:name="_Hlk117784077"/>
                    <w:r>
                      <w:t>4093394-1081671-PZO</w:t>
                    </w:r>
                  </w:p>
                  <w:bookmarkEnd w:id="1"/>
                  <w:p w14:paraId="2B64798C" w14:textId="196721D4" w:rsidR="00215CB5" w:rsidRDefault="00000000">
                    <w:pPr>
                      <w:pStyle w:val="Huisstijl-ReferentiegegevenskopW1"/>
                    </w:pPr>
                    <w:r w:rsidRPr="008D59C5">
                      <w:t>Bijlage(n)</w:t>
                    </w:r>
                    <w:r w:rsidR="000E4C42">
                      <w:br/>
                      <w:t>-</w:t>
                    </w:r>
                  </w:p>
                  <w:p w14:paraId="4897C61A" w14:textId="77777777" w:rsidR="00CD5856" w:rsidRDefault="00000000">
                    <w:pPr>
                      <w:pStyle w:val="Huisstijl-ReferentiegegevenskopW1"/>
                    </w:pPr>
                    <w:r>
                      <w:t>Kenmerk afzender</w:t>
                    </w:r>
                  </w:p>
                  <w:p w14:paraId="0197AFE9" w14:textId="77777777" w:rsidR="00CD5856" w:rsidRDefault="00CD5856">
                    <w:pPr>
                      <w:pStyle w:val="Huisstijl-Referentiegegevens"/>
                    </w:pPr>
                  </w:p>
                  <w:p w14:paraId="334436AB" w14:textId="77777777" w:rsidR="00CD5856" w:rsidRDefault="00000000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14:paraId="5AF1FA5D" w14:textId="77777777" w:rsidR="00CD5856" w:rsidRDefault="00CD5856"/>
                </w:txbxContent>
              </v:textbox>
              <w10:wrap anchorx="page" anchory="page"/>
            </v:shape>
          </w:pict>
        </mc:Fallback>
      </mc:AlternateContent>
    </w:r>
    <w:r w:rsidR="003502E2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3F22C3" wp14:editId="17817B26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103370" cy="466725"/>
              <wp:effectExtent l="11430" t="7620" r="9525" b="11430"/>
              <wp:wrapNone/>
              <wp:docPr id="1671373945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37D466" w14:textId="43C715DF" w:rsidR="00CD5856" w:rsidRDefault="00000000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 w:rsidR="00E1490C">
                            <w:tab/>
                          </w:r>
                          <w:r w:rsidR="008B4110">
                            <w:t xml:space="preserve">23 april </w:t>
                          </w:r>
                          <w:r w:rsidR="008B4110">
                            <w:t>2025</w:t>
                          </w:r>
                        </w:p>
                        <w:p w14:paraId="0FDC1178" w14:textId="77777777" w:rsidR="00CD5856" w:rsidRDefault="00000000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Betreft</w:t>
                          </w:r>
                          <w:r w:rsidR="00E1490C">
                            <w:tab/>
                          </w:r>
                          <w:proofErr w:type="spellStart"/>
                          <w:r w:rsidR="006C42CE">
                            <w:t>Opt</w:t>
                          </w:r>
                          <w:proofErr w:type="spellEnd"/>
                          <w:r w:rsidR="006C42CE">
                            <w:t>-out en wetsvoorstel kwaliteitsregistraties zorg</w:t>
                          </w:r>
                        </w:p>
                        <w:p w14:paraId="0896D5DB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F22C3" id="Text Box 29" o:spid="_x0000_s1027" type="#_x0000_t202" style="position:absolute;margin-left:79.65pt;margin-top:296.85pt;width:323.1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" strokecolor="white">
              <v:textbox style="mso-fit-shape-to-text:t" inset="0,0,0,0">
                <w:txbxContent>
                  <w:p w14:paraId="0337D466" w14:textId="43C715DF" w:rsidR="00CD5856" w:rsidRDefault="00000000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Datum</w:t>
                    </w:r>
                    <w:r w:rsidR="00E1490C">
                      <w:tab/>
                    </w:r>
                    <w:r w:rsidR="008B4110">
                      <w:t xml:space="preserve">23 april </w:t>
                    </w:r>
                    <w:r w:rsidR="008B4110">
                      <w:t>2025</w:t>
                    </w:r>
                  </w:p>
                  <w:p w14:paraId="0FDC1178" w14:textId="77777777" w:rsidR="00CD5856" w:rsidRDefault="00000000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Betreft</w:t>
                    </w:r>
                    <w:r w:rsidR="00E1490C">
                      <w:tab/>
                    </w:r>
                    <w:proofErr w:type="spellStart"/>
                    <w:r w:rsidR="006C42CE">
                      <w:t>Opt</w:t>
                    </w:r>
                    <w:proofErr w:type="spellEnd"/>
                    <w:r w:rsidR="006C42CE">
                      <w:t>-out en wetsvoorstel kwaliteitsregistraties zorg</w:t>
                    </w:r>
                  </w:p>
                  <w:p w14:paraId="0896D5DB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502E2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5255F30" wp14:editId="2C469E5D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22647226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CC461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255F30" id="Text Box 28" o:spid="_x0000_s1028" type="#_x0000_t202" style="position:absolute;margin-left:79.4pt;margin-top:266.5pt;width:323.1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6pCwIAACI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" strokecolor="white">
              <v:textbox inset="0,0,0,0">
                <w:txbxContent>
                  <w:p w14:paraId="42CCC461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502E2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5C1B82A" wp14:editId="008C4C2F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51716302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A79204" w14:textId="77777777" w:rsidR="00CD5856" w:rsidRDefault="00000000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 xml:space="preserve">2500 EA </w:t>
                          </w:r>
                          <w:r w:rsidR="00FC776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C1B82A" id="Text Box 27" o:spid="_x0000_s1029" type="#_x0000_t202" style="position:absolute;margin-left:79.4pt;margin-top:153.1pt;width:263.6pt;height:85.0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" strokecolor="white">
              <v:textbox inset="0,0,0,0">
                <w:txbxContent>
                  <w:p w14:paraId="5FA79204" w14:textId="77777777" w:rsidR="00CD5856" w:rsidRDefault="00000000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 w:rsidR="00FC776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502E2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63C2E352" wp14:editId="479EA7D4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1574296495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F1576" w14:textId="77777777" w:rsidR="00CD5856" w:rsidRDefault="00000000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 w:rsidR="00E1490C">
                            <w:t xml:space="preserve"> Postbus 20350 2500 E</w:t>
                          </w:r>
                          <w:r w:rsidR="005D327A">
                            <w:t>J</w:t>
                          </w:r>
                          <w:r w:rsidR="00E1490C">
                            <w:t xml:space="preserve">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C2E352" id="Text Box 26" o:spid="_x0000_s1030" type="#_x0000_t202" style="position:absolute;margin-left:79.4pt;margin-top:134.95pt;width:282.7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" strokecolor="white">
              <o:lock v:ext="edit" aspectratio="t"/>
              <v:textbox inset="0,0,0,0">
                <w:txbxContent>
                  <w:p w14:paraId="2D9F1576" w14:textId="77777777" w:rsidR="00CD5856" w:rsidRDefault="00000000">
                    <w:pPr>
                      <w:pStyle w:val="Huisstijl-Retouradres"/>
                    </w:pPr>
                    <w:r w:rsidRPr="008D59C5">
                      <w:t>&gt; Retouradres</w:t>
                    </w:r>
                    <w:r w:rsidR="00E1490C">
                      <w:t xml:space="preserve"> Postbus 20350 2500 E</w:t>
                    </w:r>
                    <w:r w:rsidR="005D327A">
                      <w:t>J</w:t>
                    </w:r>
                    <w:r w:rsidR="00E1490C"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8C938" w14:textId="77777777" w:rsidR="008B4110" w:rsidRDefault="008B4110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404BD" w14:textId="6F3FFEE6" w:rsidR="00CD5856" w:rsidRDefault="003502E2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D1701D" wp14:editId="5ED367BF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70030075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08FECF" w14:textId="77777777" w:rsidR="00CD5856" w:rsidRDefault="00000000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19243740" w14:textId="77777777" w:rsidR="00C95CA9" w:rsidRPr="00C95CA9" w:rsidRDefault="00000000" w:rsidP="00C95CA9">
                          <w:pPr>
                            <w:pStyle w:val="Huisstijl-Referentiegegevens"/>
                          </w:pPr>
                          <w:r w:rsidRPr="00C95CA9">
                            <w:t>4093394-1081671-PZO</w:t>
                          </w:r>
                        </w:p>
                        <w:p w14:paraId="1D6842E2" w14:textId="77777777" w:rsidR="00CD5856" w:rsidRDefault="00CD5856">
                          <w:pPr>
                            <w:pStyle w:val="Huisstijl-Referentie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1701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" strokecolor="white">
              <v:textbox inset="0,0,0,0">
                <w:txbxContent>
                  <w:p w14:paraId="6908FECF" w14:textId="77777777" w:rsidR="00CD5856" w:rsidRDefault="00000000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19243740" w14:textId="77777777" w:rsidR="00C95CA9" w:rsidRPr="00C95CA9" w:rsidRDefault="00000000" w:rsidP="00C95CA9">
                    <w:pPr>
                      <w:pStyle w:val="Huisstijl-Referentiegegevens"/>
                    </w:pPr>
                    <w:r w:rsidRPr="00C95CA9">
                      <w:t>4093394-1081671-PZO</w:t>
                    </w:r>
                  </w:p>
                  <w:p w14:paraId="1D6842E2" w14:textId="77777777" w:rsidR="00CD5856" w:rsidRDefault="00CD5856">
                    <w:pPr>
                      <w:pStyle w:val="Huisstijl-Referentie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7C6EF55" wp14:editId="403BA63C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8549947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7FE612" w14:textId="7DF9A1BE" w:rsidR="00CD5856" w:rsidRDefault="00000000">
                          <w:pPr>
                            <w:pStyle w:val="Huisstijl-Paginanummer"/>
                          </w:pPr>
                          <w:r>
                            <w:t>Pagina</w:t>
                          </w:r>
                          <w:r w:rsidR="00E1490C">
                            <w:t xml:space="preserve">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 w:rsidR="00E1490C">
                            <w:t xml:space="preserve"> </w:t>
                          </w:r>
                          <w:r>
                            <w:t>van</w:t>
                          </w:r>
                          <w:r w:rsidR="00E1490C">
                            <w:t xml:space="preserve"> </w:t>
                          </w:r>
                          <w:r w:rsidR="0000535C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00535C">
                            <w:fldChar w:fldCharType="separate"/>
                          </w:r>
                          <w:r w:rsidR="008B4110">
                            <w:rPr>
                              <w:noProof/>
                            </w:rPr>
                            <w:t>2</w:t>
                          </w:r>
                          <w:r w:rsidR="0000535C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12AA0088" w14:textId="77777777" w:rsidR="00CD5856" w:rsidRDefault="00CD5856"/>
                        <w:p w14:paraId="1EE31988" w14:textId="77777777" w:rsidR="00CD5856" w:rsidRDefault="00CD5856">
                          <w:pPr>
                            <w:pStyle w:val="Huisstijl-Paginanummer"/>
                          </w:pPr>
                        </w:p>
                        <w:p w14:paraId="09572BC2" w14:textId="77777777" w:rsidR="00CD5856" w:rsidRDefault="00CD5856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C6EF55" id="Text Box 18" o:spid="_x0000_s1033" type="#_x0000_t202" style="position:absolute;margin-left:466.35pt;margin-top:805.15pt;width:99.2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" strokecolor="white">
              <v:textbox inset="0,0,0,0">
                <w:txbxContent>
                  <w:p w14:paraId="317FE612" w14:textId="7DF9A1BE" w:rsidR="00CD5856" w:rsidRDefault="00000000">
                    <w:pPr>
                      <w:pStyle w:val="Huisstijl-Paginanummer"/>
                    </w:pPr>
                    <w:r>
                      <w:t>Pagina</w:t>
                    </w:r>
                    <w:r w:rsidR="00E1490C">
                      <w:t xml:space="preserve">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 w:rsidR="00E1490C">
                      <w:t xml:space="preserve"> </w:t>
                    </w:r>
                    <w:r>
                      <w:t>van</w:t>
                    </w:r>
                    <w:r w:rsidR="00E1490C">
                      <w:t xml:space="preserve"> </w:t>
                    </w:r>
                    <w:r w:rsidR="0000535C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00535C">
                      <w:fldChar w:fldCharType="separate"/>
                    </w:r>
                    <w:r w:rsidR="008B4110">
                      <w:rPr>
                        <w:noProof/>
                      </w:rPr>
                      <w:t>2</w:t>
                    </w:r>
                    <w:r w:rsidR="0000535C">
                      <w:rPr>
                        <w:noProof/>
                      </w:rPr>
                      <w:fldChar w:fldCharType="end"/>
                    </w:r>
                  </w:p>
                  <w:p w14:paraId="12AA0088" w14:textId="77777777" w:rsidR="00CD5856" w:rsidRDefault="00CD5856"/>
                  <w:p w14:paraId="1EE31988" w14:textId="77777777" w:rsidR="00CD5856" w:rsidRDefault="00CD5856">
                    <w:pPr>
                      <w:pStyle w:val="Huisstijl-Paginanummer"/>
                    </w:pPr>
                  </w:p>
                  <w:p w14:paraId="09572BC2" w14:textId="77777777" w:rsidR="00CD5856" w:rsidRDefault="00CD5856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13F6" w14:textId="458A195A" w:rsidR="00CD5856" w:rsidRDefault="003502E2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D8982D" wp14:editId="4CC891B1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9387539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AEA095" w14:textId="77777777" w:rsidR="00CD5856" w:rsidRDefault="0000000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D166E8">
                                <w:t>26 juni 2014</w:t>
                              </w:r>
                            </w:sdtContent>
                          </w:sdt>
                        </w:p>
                        <w:p w14:paraId="0D53723D" w14:textId="77777777" w:rsidR="00CD5856" w:rsidRDefault="0000000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proofErr w:type="spellStart"/>
                          <w:r w:rsidR="008D59C5">
                            <w:t>BETREFT</w:t>
                          </w:r>
                          <w:proofErr w:type="spellEnd"/>
                        </w:p>
                        <w:p w14:paraId="5552363F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D8982D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79.5pt;margin-top:296.75pt;width:323.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" strokecolor="white">
              <v:textbox style="mso-fit-shape-to-text:t" inset="0,0,0,0">
                <w:txbxContent>
                  <w:p w14:paraId="73AEA095" w14:textId="77777777" w:rsidR="00CD5856" w:rsidRDefault="0000000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Content>
                        <w:r w:rsidR="00D166E8">
                          <w:t>26 juni 2014</w:t>
                        </w:r>
                      </w:sdtContent>
                    </w:sdt>
                  </w:p>
                  <w:p w14:paraId="0D53723D" w14:textId="77777777" w:rsidR="00CD5856" w:rsidRDefault="0000000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proofErr w:type="spellStart"/>
                    <w:r w:rsidR="008D59C5">
                      <w:t>BETREFT</w:t>
                    </w:r>
                    <w:proofErr w:type="spellEnd"/>
                  </w:p>
                  <w:p w14:paraId="5552363F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0152B96A" wp14:editId="5D9FBA6C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53BFB3CD" wp14:editId="7C619A5B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6BA1EC" wp14:editId="0FD59E0F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1117958379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AD8D79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14:paraId="0C193CF7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14:paraId="3F4499AF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45C8B321" w14:textId="77777777" w:rsidR="00CD5856" w:rsidRDefault="00000000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14:paraId="3F8CC9B0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14:paraId="17223078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ja.ramlal@minvws.nl</w:t>
                          </w:r>
                        </w:p>
                        <w:p w14:paraId="15AA22AB" w14:textId="77777777" w:rsidR="00CD5856" w:rsidRDefault="00000000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14:paraId="3B00C101" w14:textId="77777777" w:rsidR="00CD5856" w:rsidRDefault="00000000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14:paraId="26F916C3" w14:textId="77777777" w:rsidR="00CD5856" w:rsidRDefault="00000000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14:paraId="3CEAF0AF" w14:textId="77777777" w:rsidR="00CD5856" w:rsidRDefault="00000000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BA1EC" id="Text Box 1034" o:spid="_x0000_s1035" type="#_x0000_t202" style="position:absolute;margin-left:466.35pt;margin-top:154.7pt;width:99.2pt;height:630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" strokecolor="white">
              <v:textbox inset="0,0,0,0">
                <w:txbxContent>
                  <w:p w14:paraId="3BAD8D79" w14:textId="77777777" w:rsidR="00CD5856" w:rsidRDefault="00000000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14:paraId="0C193CF7" w14:textId="77777777" w:rsidR="00CD5856" w:rsidRDefault="00000000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14:paraId="3F4499AF" w14:textId="77777777" w:rsidR="00CD5856" w:rsidRDefault="00000000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45C8B321" w14:textId="77777777" w:rsidR="00CD5856" w:rsidRDefault="00000000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14:paraId="3F8CC9B0" w14:textId="77777777" w:rsidR="00CD5856" w:rsidRDefault="00000000">
                    <w:pPr>
                      <w:pStyle w:val="Huisstijl-Afzendgegevens"/>
                    </w:pPr>
                    <w:r w:rsidRPr="008D59C5">
                      <w:t>ing. J.A. Ramlal</w:t>
                    </w:r>
                  </w:p>
                  <w:p w14:paraId="17223078" w14:textId="77777777" w:rsidR="00CD5856" w:rsidRDefault="00000000">
                    <w:pPr>
                      <w:pStyle w:val="Huisstijl-Afzendgegevens"/>
                    </w:pPr>
                    <w:r w:rsidRPr="008D59C5">
                      <w:t>ja.ramlal@minvws.nl</w:t>
                    </w:r>
                  </w:p>
                  <w:p w14:paraId="15AA22AB" w14:textId="77777777" w:rsidR="00CD5856" w:rsidRDefault="00000000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14:paraId="3B00C101" w14:textId="77777777" w:rsidR="00CD5856" w:rsidRDefault="00000000">
                    <w:pPr>
                      <w:pStyle w:val="Huisstijl-Referentiegegevens"/>
                    </w:pPr>
                    <w:r>
                      <w:t>KENMERK</w:t>
                    </w:r>
                  </w:p>
                  <w:p w14:paraId="26F916C3" w14:textId="77777777" w:rsidR="00CD5856" w:rsidRDefault="00000000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14:paraId="3CEAF0AF" w14:textId="77777777" w:rsidR="00CD5856" w:rsidRDefault="00000000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2FC729" wp14:editId="06470DB4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1756459233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147C2E" w14:textId="77777777" w:rsidR="00CD5856" w:rsidRDefault="00000000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2FC729" id="Text Box 1035" o:spid="_x0000_s1036" type="#_x0000_t202" style="position:absolute;margin-left:79.4pt;margin-top:152.95pt;width:235.3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" strokecolor="white">
              <v:textbox inset="0,0,0,0">
                <w:txbxContent>
                  <w:p w14:paraId="1E147C2E" w14:textId="77777777" w:rsidR="00CD5856" w:rsidRDefault="00000000">
                    <w:pPr>
                      <w:pStyle w:val="Huisstijl-Toezendgegevens"/>
                    </w:pPr>
                    <w:r w:rsidRPr="008D59C5">
                      <w:t>De 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4EF81D00" wp14:editId="6DEBF605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678763156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6BB432" w14:textId="77777777" w:rsidR="00CD5856" w:rsidRDefault="00000000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9F419D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9F419D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9F419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F81D00" id="Text Box 1036" o:spid="_x0000_s1037" type="#_x0000_t202" style="position:absolute;margin-left:466.35pt;margin-top:805.1pt;width:57.5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" strokecolor="white">
              <v:textbox inset="0,0,0,0">
                <w:txbxContent>
                  <w:p w14:paraId="1E6BB432" w14:textId="77777777" w:rsidR="00CD5856" w:rsidRDefault="00000000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9F419D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9F419D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9F419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7D702E" wp14:editId="4BAAF925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923152164" name="Text Box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1E8749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7D702E" id="Text Box 1037" o:spid="_x0000_s1038" type="#_x0000_t202" style="position:absolute;margin-left:79.4pt;margin-top:266.5pt;width:323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4pDAIAACM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" strokecolor="white">
              <v:textbox inset="0,0,0,0">
                <w:txbxContent>
                  <w:p w14:paraId="231E8749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A454CC2" wp14:editId="04EA5658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118938688" name="Text Box 1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7DC62E" w14:textId="77777777" w:rsidR="00CD5856" w:rsidRDefault="00000000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454CC2" id="Text Box 1038" o:spid="_x0000_s1039" type="#_x0000_t202" style="position:absolute;margin-left:79.4pt;margin-top:135.05pt;width:282.7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" strokecolor="white">
              <o:lock v:ext="edit" aspectratio="t"/>
              <v:textbox inset="0,0,0,0">
                <w:txbxContent>
                  <w:p w14:paraId="4F7DC62E" w14:textId="77777777" w:rsidR="00CD5856" w:rsidRDefault="00000000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9445E"/>
    <w:multiLevelType w:val="hybridMultilevel"/>
    <w:tmpl w:val="2FDC8A1C"/>
    <w:lvl w:ilvl="0" w:tplc="DAF0BBCC">
      <w:start w:val="1"/>
      <w:numFmt w:val="decimal"/>
      <w:lvlText w:val="%1."/>
      <w:lvlJc w:val="left"/>
      <w:pPr>
        <w:ind w:left="720" w:hanging="360"/>
      </w:pPr>
    </w:lvl>
    <w:lvl w:ilvl="1" w:tplc="F46087E6" w:tentative="1">
      <w:start w:val="1"/>
      <w:numFmt w:val="lowerLetter"/>
      <w:lvlText w:val="%2."/>
      <w:lvlJc w:val="left"/>
      <w:pPr>
        <w:ind w:left="1440" w:hanging="360"/>
      </w:pPr>
    </w:lvl>
    <w:lvl w:ilvl="2" w:tplc="FAA2ABAA" w:tentative="1">
      <w:start w:val="1"/>
      <w:numFmt w:val="lowerRoman"/>
      <w:lvlText w:val="%3."/>
      <w:lvlJc w:val="right"/>
      <w:pPr>
        <w:ind w:left="2160" w:hanging="180"/>
      </w:pPr>
    </w:lvl>
    <w:lvl w:ilvl="3" w:tplc="1B54CC14" w:tentative="1">
      <w:start w:val="1"/>
      <w:numFmt w:val="decimal"/>
      <w:lvlText w:val="%4."/>
      <w:lvlJc w:val="left"/>
      <w:pPr>
        <w:ind w:left="2880" w:hanging="360"/>
      </w:pPr>
    </w:lvl>
    <w:lvl w:ilvl="4" w:tplc="C2F00DA2" w:tentative="1">
      <w:start w:val="1"/>
      <w:numFmt w:val="lowerLetter"/>
      <w:lvlText w:val="%5."/>
      <w:lvlJc w:val="left"/>
      <w:pPr>
        <w:ind w:left="3600" w:hanging="360"/>
      </w:pPr>
    </w:lvl>
    <w:lvl w:ilvl="5" w:tplc="4A68F9C0" w:tentative="1">
      <w:start w:val="1"/>
      <w:numFmt w:val="lowerRoman"/>
      <w:lvlText w:val="%6."/>
      <w:lvlJc w:val="right"/>
      <w:pPr>
        <w:ind w:left="4320" w:hanging="180"/>
      </w:pPr>
    </w:lvl>
    <w:lvl w:ilvl="6" w:tplc="F72035B0" w:tentative="1">
      <w:start w:val="1"/>
      <w:numFmt w:val="decimal"/>
      <w:lvlText w:val="%7."/>
      <w:lvlJc w:val="left"/>
      <w:pPr>
        <w:ind w:left="5040" w:hanging="360"/>
      </w:pPr>
    </w:lvl>
    <w:lvl w:ilvl="7" w:tplc="FA5E69A6" w:tentative="1">
      <w:start w:val="1"/>
      <w:numFmt w:val="lowerLetter"/>
      <w:lvlText w:val="%8."/>
      <w:lvlJc w:val="left"/>
      <w:pPr>
        <w:ind w:left="5760" w:hanging="360"/>
      </w:pPr>
    </w:lvl>
    <w:lvl w:ilvl="8" w:tplc="98AEBF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97390"/>
    <w:multiLevelType w:val="hybridMultilevel"/>
    <w:tmpl w:val="3F8AFC32"/>
    <w:lvl w:ilvl="0" w:tplc="74AA2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B967366" w:tentative="1">
      <w:start w:val="1"/>
      <w:numFmt w:val="lowerLetter"/>
      <w:lvlText w:val="%2."/>
      <w:lvlJc w:val="left"/>
      <w:pPr>
        <w:ind w:left="1440" w:hanging="360"/>
      </w:pPr>
    </w:lvl>
    <w:lvl w:ilvl="2" w:tplc="A6023C76" w:tentative="1">
      <w:start w:val="1"/>
      <w:numFmt w:val="lowerRoman"/>
      <w:lvlText w:val="%3."/>
      <w:lvlJc w:val="right"/>
      <w:pPr>
        <w:ind w:left="2160" w:hanging="180"/>
      </w:pPr>
    </w:lvl>
    <w:lvl w:ilvl="3" w:tplc="D3E0B4AC" w:tentative="1">
      <w:start w:val="1"/>
      <w:numFmt w:val="decimal"/>
      <w:lvlText w:val="%4."/>
      <w:lvlJc w:val="left"/>
      <w:pPr>
        <w:ind w:left="2880" w:hanging="360"/>
      </w:pPr>
    </w:lvl>
    <w:lvl w:ilvl="4" w:tplc="D6762A9E" w:tentative="1">
      <w:start w:val="1"/>
      <w:numFmt w:val="lowerLetter"/>
      <w:lvlText w:val="%5."/>
      <w:lvlJc w:val="left"/>
      <w:pPr>
        <w:ind w:left="3600" w:hanging="360"/>
      </w:pPr>
    </w:lvl>
    <w:lvl w:ilvl="5" w:tplc="5E94B00C" w:tentative="1">
      <w:start w:val="1"/>
      <w:numFmt w:val="lowerRoman"/>
      <w:lvlText w:val="%6."/>
      <w:lvlJc w:val="right"/>
      <w:pPr>
        <w:ind w:left="4320" w:hanging="180"/>
      </w:pPr>
    </w:lvl>
    <w:lvl w:ilvl="6" w:tplc="4950F8FA" w:tentative="1">
      <w:start w:val="1"/>
      <w:numFmt w:val="decimal"/>
      <w:lvlText w:val="%7."/>
      <w:lvlJc w:val="left"/>
      <w:pPr>
        <w:ind w:left="5040" w:hanging="360"/>
      </w:pPr>
    </w:lvl>
    <w:lvl w:ilvl="7" w:tplc="3922516E" w:tentative="1">
      <w:start w:val="1"/>
      <w:numFmt w:val="lowerLetter"/>
      <w:lvlText w:val="%8."/>
      <w:lvlJc w:val="left"/>
      <w:pPr>
        <w:ind w:left="5760" w:hanging="360"/>
      </w:pPr>
    </w:lvl>
    <w:lvl w:ilvl="8" w:tplc="532064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A576F"/>
    <w:multiLevelType w:val="hybridMultilevel"/>
    <w:tmpl w:val="DB8AF5D4"/>
    <w:lvl w:ilvl="0" w:tplc="3B80261A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3D041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863D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2A58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87C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50F0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A1E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65D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0C1F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426734">
    <w:abstractNumId w:val="2"/>
  </w:num>
  <w:num w:numId="2" w16cid:durableId="748620727">
    <w:abstractNumId w:val="0"/>
  </w:num>
  <w:num w:numId="3" w16cid:durableId="1932202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0169F"/>
    <w:rsid w:val="0000494E"/>
    <w:rsid w:val="0000535C"/>
    <w:rsid w:val="00034261"/>
    <w:rsid w:val="000344CB"/>
    <w:rsid w:val="00037295"/>
    <w:rsid w:val="00050D5B"/>
    <w:rsid w:val="0008573D"/>
    <w:rsid w:val="000B1832"/>
    <w:rsid w:val="000B45B1"/>
    <w:rsid w:val="000C29E1"/>
    <w:rsid w:val="000D0CCB"/>
    <w:rsid w:val="000D6D8A"/>
    <w:rsid w:val="000E2F12"/>
    <w:rsid w:val="000E4C42"/>
    <w:rsid w:val="000E54B6"/>
    <w:rsid w:val="000F7223"/>
    <w:rsid w:val="00112644"/>
    <w:rsid w:val="00113778"/>
    <w:rsid w:val="001172FC"/>
    <w:rsid w:val="00125BDF"/>
    <w:rsid w:val="0014214F"/>
    <w:rsid w:val="001552A3"/>
    <w:rsid w:val="0017277F"/>
    <w:rsid w:val="00172CD9"/>
    <w:rsid w:val="001B41E1"/>
    <w:rsid w:val="001B7303"/>
    <w:rsid w:val="001D4100"/>
    <w:rsid w:val="00215CB5"/>
    <w:rsid w:val="00235AED"/>
    <w:rsid w:val="00241BB9"/>
    <w:rsid w:val="00297795"/>
    <w:rsid w:val="002B1D9F"/>
    <w:rsid w:val="002B504F"/>
    <w:rsid w:val="002E51CC"/>
    <w:rsid w:val="002F4886"/>
    <w:rsid w:val="00333051"/>
    <w:rsid w:val="00334C45"/>
    <w:rsid w:val="003451E2"/>
    <w:rsid w:val="00347F1B"/>
    <w:rsid w:val="003502E2"/>
    <w:rsid w:val="003736A8"/>
    <w:rsid w:val="00374341"/>
    <w:rsid w:val="00384F67"/>
    <w:rsid w:val="003B287C"/>
    <w:rsid w:val="003B48D4"/>
    <w:rsid w:val="003C472B"/>
    <w:rsid w:val="003C6ED5"/>
    <w:rsid w:val="003C700C"/>
    <w:rsid w:val="003C7185"/>
    <w:rsid w:val="003D27F8"/>
    <w:rsid w:val="003D2FE6"/>
    <w:rsid w:val="003F3A47"/>
    <w:rsid w:val="00404A04"/>
    <w:rsid w:val="0043480A"/>
    <w:rsid w:val="00437B5F"/>
    <w:rsid w:val="004428C5"/>
    <w:rsid w:val="004509BE"/>
    <w:rsid w:val="0045486D"/>
    <w:rsid w:val="00463DBC"/>
    <w:rsid w:val="00491D4B"/>
    <w:rsid w:val="004934A8"/>
    <w:rsid w:val="004E422B"/>
    <w:rsid w:val="004E73AB"/>
    <w:rsid w:val="004F0B09"/>
    <w:rsid w:val="004F74C6"/>
    <w:rsid w:val="00516D6A"/>
    <w:rsid w:val="00523C02"/>
    <w:rsid w:val="00544135"/>
    <w:rsid w:val="0055363D"/>
    <w:rsid w:val="005600D7"/>
    <w:rsid w:val="005621DD"/>
    <w:rsid w:val="005677D6"/>
    <w:rsid w:val="00582E97"/>
    <w:rsid w:val="00587714"/>
    <w:rsid w:val="005A602D"/>
    <w:rsid w:val="005C00F1"/>
    <w:rsid w:val="005C3CD4"/>
    <w:rsid w:val="005D327A"/>
    <w:rsid w:val="005D6C21"/>
    <w:rsid w:val="0063555A"/>
    <w:rsid w:val="0068684B"/>
    <w:rsid w:val="00686885"/>
    <w:rsid w:val="006922AC"/>
    <w:rsid w:val="00694B97"/>
    <w:rsid w:val="0069566C"/>
    <w:rsid w:val="00697032"/>
    <w:rsid w:val="006B16C1"/>
    <w:rsid w:val="006C42CE"/>
    <w:rsid w:val="006D087F"/>
    <w:rsid w:val="00704EED"/>
    <w:rsid w:val="00721FC1"/>
    <w:rsid w:val="0074764C"/>
    <w:rsid w:val="00763E81"/>
    <w:rsid w:val="00776965"/>
    <w:rsid w:val="007A4F37"/>
    <w:rsid w:val="007B028B"/>
    <w:rsid w:val="007B6A41"/>
    <w:rsid w:val="007C28B2"/>
    <w:rsid w:val="007C78C1"/>
    <w:rsid w:val="007D0F21"/>
    <w:rsid w:val="007D23C6"/>
    <w:rsid w:val="007E36BA"/>
    <w:rsid w:val="007F380D"/>
    <w:rsid w:val="007F4A98"/>
    <w:rsid w:val="008030EF"/>
    <w:rsid w:val="00864633"/>
    <w:rsid w:val="0087691C"/>
    <w:rsid w:val="008779B5"/>
    <w:rsid w:val="00893C24"/>
    <w:rsid w:val="008A21F4"/>
    <w:rsid w:val="008B4110"/>
    <w:rsid w:val="008D59C5"/>
    <w:rsid w:val="008D618A"/>
    <w:rsid w:val="008E210E"/>
    <w:rsid w:val="008E4B89"/>
    <w:rsid w:val="008E54D8"/>
    <w:rsid w:val="008F33AD"/>
    <w:rsid w:val="00946359"/>
    <w:rsid w:val="00960E2B"/>
    <w:rsid w:val="009700FA"/>
    <w:rsid w:val="00985A65"/>
    <w:rsid w:val="009A31BF"/>
    <w:rsid w:val="009A5ED2"/>
    <w:rsid w:val="009B2459"/>
    <w:rsid w:val="009C4777"/>
    <w:rsid w:val="009D3C77"/>
    <w:rsid w:val="009D7D63"/>
    <w:rsid w:val="009F419D"/>
    <w:rsid w:val="00A045C8"/>
    <w:rsid w:val="00A10FFA"/>
    <w:rsid w:val="00A24FF2"/>
    <w:rsid w:val="00A3375F"/>
    <w:rsid w:val="00A52DBE"/>
    <w:rsid w:val="00A75B82"/>
    <w:rsid w:val="00A83BE3"/>
    <w:rsid w:val="00AA35CC"/>
    <w:rsid w:val="00AA61EA"/>
    <w:rsid w:val="00AA659E"/>
    <w:rsid w:val="00AF6BEC"/>
    <w:rsid w:val="00B039E6"/>
    <w:rsid w:val="00B43DAA"/>
    <w:rsid w:val="00B62369"/>
    <w:rsid w:val="00B8296E"/>
    <w:rsid w:val="00B82F43"/>
    <w:rsid w:val="00B9213A"/>
    <w:rsid w:val="00BA7566"/>
    <w:rsid w:val="00BC481F"/>
    <w:rsid w:val="00BD75C1"/>
    <w:rsid w:val="00C3438D"/>
    <w:rsid w:val="00C62B6C"/>
    <w:rsid w:val="00C7133A"/>
    <w:rsid w:val="00C81260"/>
    <w:rsid w:val="00C924CB"/>
    <w:rsid w:val="00C95CA9"/>
    <w:rsid w:val="00CA061B"/>
    <w:rsid w:val="00CC4AF9"/>
    <w:rsid w:val="00CD4AED"/>
    <w:rsid w:val="00CD5856"/>
    <w:rsid w:val="00CE1693"/>
    <w:rsid w:val="00CF0F2E"/>
    <w:rsid w:val="00CF3E82"/>
    <w:rsid w:val="00D113C9"/>
    <w:rsid w:val="00D166E8"/>
    <w:rsid w:val="00D2195C"/>
    <w:rsid w:val="00D3099E"/>
    <w:rsid w:val="00D43C46"/>
    <w:rsid w:val="00D54679"/>
    <w:rsid w:val="00D67BAF"/>
    <w:rsid w:val="00D82966"/>
    <w:rsid w:val="00D84E55"/>
    <w:rsid w:val="00DA15A1"/>
    <w:rsid w:val="00DB3827"/>
    <w:rsid w:val="00DC7639"/>
    <w:rsid w:val="00DE480B"/>
    <w:rsid w:val="00E0528B"/>
    <w:rsid w:val="00E1490C"/>
    <w:rsid w:val="00E15541"/>
    <w:rsid w:val="00E37122"/>
    <w:rsid w:val="00E51781"/>
    <w:rsid w:val="00E53C03"/>
    <w:rsid w:val="00E5702F"/>
    <w:rsid w:val="00E85195"/>
    <w:rsid w:val="00EA0C72"/>
    <w:rsid w:val="00EA275E"/>
    <w:rsid w:val="00EB6570"/>
    <w:rsid w:val="00EE23CE"/>
    <w:rsid w:val="00EE2A9D"/>
    <w:rsid w:val="00EF3A07"/>
    <w:rsid w:val="00F32EA9"/>
    <w:rsid w:val="00F56EBE"/>
    <w:rsid w:val="00F64008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A87A"/>
  <w15:docId w15:val="{D2050C41-E886-4806-9D82-7899FFA5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customStyle="1" w:styleId="WitregelW1bodytekst">
    <w:name w:val="Witregel W1 (bodytekst)"/>
    <w:basedOn w:val="Standaard"/>
    <w:next w:val="Standaard"/>
    <w:rsid w:val="006C42CE"/>
    <w:pPr>
      <w:widowControl/>
      <w:suppressAutoHyphens w:val="0"/>
    </w:pPr>
    <w:rPr>
      <w:color w:val="000000"/>
      <w:kern w:val="0"/>
      <w:szCs w:val="18"/>
      <w:lang w:eastAsia="nl-NL" w:bidi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C42CE"/>
    <w:pPr>
      <w:widowControl/>
      <w:suppressAutoHyphens w:val="0"/>
      <w:spacing w:line="240" w:lineRule="auto"/>
    </w:pPr>
    <w:rPr>
      <w:color w:val="000000"/>
      <w:kern w:val="0"/>
      <w:sz w:val="20"/>
      <w:szCs w:val="20"/>
      <w:lang w:eastAsia="nl-NL" w:bidi="ar-SA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C42CE"/>
    <w:rPr>
      <w:rFonts w:ascii="Verdana" w:hAnsi="Verdana"/>
      <w:color w:val="000000"/>
      <w:kern w:val="0"/>
      <w:sz w:val="20"/>
      <w:szCs w:val="20"/>
      <w:lang w:eastAsia="nl-NL" w:bidi="ar-SA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C42CE"/>
    <w:rPr>
      <w:vertAlign w:val="superscript"/>
    </w:rPr>
  </w:style>
  <w:style w:type="paragraph" w:styleId="Lijstalinea">
    <w:name w:val="List Paragraph"/>
    <w:basedOn w:val="Standaard"/>
    <w:uiPriority w:val="34"/>
    <w:qFormat/>
    <w:rsid w:val="0000535C"/>
    <w:pPr>
      <w:ind w:left="720"/>
      <w:contextualSpacing/>
    </w:pPr>
    <w:rPr>
      <w:rFonts w:cs="Mangal"/>
    </w:rPr>
  </w:style>
  <w:style w:type="paragraph" w:styleId="Revisie">
    <w:name w:val="Revision"/>
    <w:hidden/>
    <w:uiPriority w:val="99"/>
    <w:semiHidden/>
    <w:rsid w:val="00D82966"/>
    <w:pPr>
      <w:widowControl/>
      <w:suppressAutoHyphens w:val="0"/>
      <w:autoSpaceDN/>
      <w:textAlignment w:val="auto"/>
    </w:pPr>
    <w:rPr>
      <w:rFonts w:ascii="Verdana" w:hAnsi="Verdana" w:cs="Mangal"/>
      <w:sz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8296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82966"/>
    <w:pPr>
      <w:spacing w:line="240" w:lineRule="auto"/>
    </w:pPr>
    <w:rPr>
      <w:rFonts w:cs="Mangal"/>
      <w:sz w:val="20"/>
      <w:szCs w:val="18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82966"/>
    <w:rPr>
      <w:rFonts w:ascii="Verdana" w:hAnsi="Verdana" w:cs="Mangal"/>
      <w:sz w:val="20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8296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82966"/>
    <w:rPr>
      <w:rFonts w:ascii="Verdana" w:hAnsi="Verdana"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605</ap:Words>
  <ap:Characters>3330</ap:Characters>
  <ap:DocSecurity>0</ap:DocSecurity>
  <ap:Lines>27</ap:Lines>
  <ap:Paragraphs>7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3928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2025-04-23T11:43:00.0000000Z</lastPrinted>
  <dcterms:created xsi:type="dcterms:W3CDTF">2025-04-23T10:55:00.0000000Z</dcterms:created>
  <dcterms:modified xsi:type="dcterms:W3CDTF">2025-04-23T12:27:00.0000000Z</dcterms:modified>
  <dc:description>------------------------</dc:description>
  <dc:subject/>
  <dc:title/>
  <keywords/>
  <version/>
  <category/>
</coreProperties>
</file>