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04711286" w14:textId="77777777">
      <w:pPr>
        <w:rPr>
          <w:szCs w:val="18"/>
        </w:rPr>
      </w:pPr>
    </w:p>
    <w:p w:rsidR="000C07A9" w:rsidP="00810C93" w:rsidRDefault="000C07A9" w14:paraId="00E04652" w14:textId="77777777"/>
    <w:p w:rsidR="007955F6" w:rsidP="007955F6" w:rsidRDefault="008402F1" w14:paraId="36F66EA3" w14:textId="77777777">
      <w:r>
        <w:t>Geachte Voorzitter,</w:t>
      </w:r>
      <w:r>
        <w:br/>
      </w:r>
    </w:p>
    <w:p w:rsidR="007955F6" w:rsidP="007955F6" w:rsidRDefault="008402F1" w14:paraId="26FF3B8F" w14:textId="4C676A67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 w:rsidR="00C561BE">
        <w:rPr>
          <w:szCs w:val="18"/>
        </w:rPr>
        <w:t>Flach</w:t>
      </w:r>
      <w:proofErr w:type="spellEnd"/>
      <w:r w:rsidR="00C561BE">
        <w:rPr>
          <w:szCs w:val="18"/>
        </w:rPr>
        <w:t xml:space="preserve"> (SGP)</w:t>
      </w:r>
      <w:r>
        <w:rPr>
          <w:szCs w:val="18"/>
        </w:rPr>
        <w:t xml:space="preserve"> over </w:t>
      </w:r>
      <w:r w:rsidR="00C561BE">
        <w:rPr>
          <w:szCs w:val="18"/>
        </w:rPr>
        <w:t>de relatie tussen pachtnormen en teeltopbrengsten</w:t>
      </w:r>
      <w:r>
        <w:rPr>
          <w:szCs w:val="18"/>
        </w:rPr>
        <w:t xml:space="preserve"> (</w:t>
      </w:r>
      <w:r w:rsidR="00C561BE">
        <w:rPr>
          <w:szCs w:val="18"/>
        </w:rPr>
        <w:t>kenmerk 2025Z06726</w:t>
      </w:r>
      <w:r>
        <w:rPr>
          <w:szCs w:val="18"/>
        </w:rPr>
        <w:t>) kunnen niet binnen de gebruikelijke termijn worden beantwoord</w:t>
      </w:r>
      <w:r w:rsidR="00C561BE">
        <w:rPr>
          <w:szCs w:val="18"/>
        </w:rPr>
        <w:t xml:space="preserve">. Voor de beantwoording van de vragen is </w:t>
      </w:r>
      <w:r w:rsidR="00F01088">
        <w:rPr>
          <w:szCs w:val="18"/>
        </w:rPr>
        <w:t xml:space="preserve">nadere </w:t>
      </w:r>
      <w:r w:rsidR="00C561BE">
        <w:rPr>
          <w:szCs w:val="18"/>
        </w:rPr>
        <w:t>afstemming nodig</w:t>
      </w:r>
      <w:r w:rsidR="00F01088">
        <w:rPr>
          <w:szCs w:val="18"/>
        </w:rPr>
        <w:t xml:space="preserve">. </w:t>
      </w:r>
      <w:r>
        <w:rPr>
          <w:szCs w:val="18"/>
        </w:rPr>
        <w:t>Ik zal uw Kamer zo spoedig mogelijk de antwoorden op de vragen doen toekomen.</w:t>
      </w:r>
    </w:p>
    <w:p w:rsidR="007A3CC4" w:rsidP="007A3CC4" w:rsidRDefault="007A3CC4" w14:paraId="289CA1CF" w14:textId="77777777"/>
    <w:p w:rsidR="009850B1" w:rsidP="007F510A" w:rsidRDefault="009850B1" w14:paraId="4425404B" w14:textId="77777777">
      <w:pPr>
        <w:rPr>
          <w:szCs w:val="18"/>
        </w:rPr>
      </w:pPr>
    </w:p>
    <w:p w:rsidR="00FE428C" w:rsidP="007F510A" w:rsidRDefault="00FE428C" w14:paraId="75DDFF08" w14:textId="77777777"/>
    <w:p w:rsidR="00FE428C" w:rsidP="007F510A" w:rsidRDefault="00FE428C" w14:paraId="58760A78" w14:textId="77777777"/>
    <w:p w:rsidR="00FE428C" w:rsidP="007F510A" w:rsidRDefault="00FE428C" w14:paraId="23B0B1AD" w14:textId="77777777"/>
    <w:p w:rsidRPr="00A54BCC" w:rsidR="00C90702" w:rsidP="007F510A" w:rsidRDefault="008402F1" w14:paraId="310E5F82" w14:textId="11D140D4">
      <w:pPr>
        <w:rPr>
          <w:szCs w:val="18"/>
        </w:rPr>
      </w:pPr>
      <w:r>
        <w:t xml:space="preserve">Jean </w:t>
      </w:r>
      <w:proofErr w:type="spellStart"/>
      <w:r>
        <w:t>Rummenie</w:t>
      </w:r>
      <w:proofErr w:type="spellEnd"/>
    </w:p>
    <w:p w:rsidRPr="00426BC7" w:rsidR="00426BC7" w:rsidP="00524FB4" w:rsidRDefault="008402F1" w14:paraId="0F72D213" w14:textId="77777777">
      <w:pPr>
        <w:rPr>
          <w:rFonts w:cs="Arial"/>
          <w:color w:val="000000"/>
          <w:szCs w:val="18"/>
        </w:rPr>
      </w:pPr>
      <w:r w:rsidRPr="00A359BC">
        <w:rPr>
          <w:rFonts w:cs="Arial"/>
          <w:color w:val="000000"/>
          <w:szCs w:val="18"/>
        </w:rPr>
        <w:t xml:space="preserve">Staatssecretaris van </w:t>
      </w:r>
      <w:r w:rsidRPr="000A4D70" w:rsidR="000A4D70">
        <w:rPr>
          <w:rFonts w:cs="Arial"/>
          <w:color w:val="000000"/>
          <w:szCs w:val="18"/>
        </w:rPr>
        <w:t>Landbouw, Visserij, Voedselzekerheid en Natuur</w:t>
      </w:r>
    </w:p>
    <w:p w:rsidR="003E0C4D" w:rsidP="00810C93" w:rsidRDefault="003E0C4D" w14:paraId="42F1E032" w14:textId="77777777"/>
    <w:p w:rsidR="009632E6" w:rsidP="00810C93" w:rsidRDefault="009632E6" w14:paraId="11B80361" w14:textId="77777777"/>
    <w:sectPr w:rsidR="009632E6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B7A31" w14:textId="77777777" w:rsidR="00EB46AF" w:rsidRDefault="00EB46AF">
      <w:r>
        <w:separator/>
      </w:r>
    </w:p>
    <w:p w14:paraId="54FB8224" w14:textId="77777777" w:rsidR="00EB46AF" w:rsidRDefault="00EB46AF"/>
  </w:endnote>
  <w:endnote w:type="continuationSeparator" w:id="0">
    <w:p w14:paraId="0D5AB6D4" w14:textId="77777777" w:rsidR="00EB46AF" w:rsidRDefault="00EB46AF">
      <w:r>
        <w:continuationSeparator/>
      </w:r>
    </w:p>
    <w:p w14:paraId="6C24A9BF" w14:textId="77777777" w:rsidR="00EB46AF" w:rsidRDefault="00EB4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C3A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37E1D" w14:paraId="141A945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6C179DF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76D386D" w14:textId="6362B6BB" w:rsidR="00527BD4" w:rsidRPr="00645414" w:rsidRDefault="008402F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C561BE">
              <w:t>2</w:t>
            </w:r>
          </w:fldSimple>
        </w:p>
      </w:tc>
    </w:tr>
  </w:tbl>
  <w:p w14:paraId="5AB90F1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37E1D" w14:paraId="1734F74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FFEB520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97777A0" w14:textId="4AF96F65" w:rsidR="00527BD4" w:rsidRPr="00ED539E" w:rsidRDefault="008402F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65FF944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8E7F25C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F1471" w14:textId="77777777" w:rsidR="00EB46AF" w:rsidRDefault="00EB46AF">
      <w:r>
        <w:separator/>
      </w:r>
    </w:p>
    <w:p w14:paraId="638008EB" w14:textId="77777777" w:rsidR="00EB46AF" w:rsidRDefault="00EB46AF"/>
  </w:footnote>
  <w:footnote w:type="continuationSeparator" w:id="0">
    <w:p w14:paraId="3C6B13AF" w14:textId="77777777" w:rsidR="00EB46AF" w:rsidRDefault="00EB46AF">
      <w:r>
        <w:continuationSeparator/>
      </w:r>
    </w:p>
    <w:p w14:paraId="72DF014E" w14:textId="77777777" w:rsidR="00EB46AF" w:rsidRDefault="00EB46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37E1D" w14:paraId="2BCBF54F" w14:textId="77777777" w:rsidTr="00A50CF6">
      <w:tc>
        <w:tcPr>
          <w:tcW w:w="2156" w:type="dxa"/>
          <w:shd w:val="clear" w:color="auto" w:fill="auto"/>
        </w:tcPr>
        <w:p w14:paraId="3F86A746" w14:textId="77777777" w:rsidR="00527BD4" w:rsidRPr="005819CE" w:rsidRDefault="008402F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</w:tc>
    </w:tr>
    <w:tr w:rsidR="00B37E1D" w14:paraId="5B94B6F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A8E991C" w14:textId="77777777" w:rsidR="00527BD4" w:rsidRPr="005819CE" w:rsidRDefault="00527BD4" w:rsidP="00A50CF6"/>
      </w:tc>
    </w:tr>
    <w:tr w:rsidR="00B37E1D" w14:paraId="5DAF843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33BFBDE" w14:textId="77777777" w:rsidR="00527BD4" w:rsidRDefault="008402F1" w:rsidP="003A5290">
          <w:pPr>
            <w:pStyle w:val="Huisstijl-Kopje"/>
          </w:pPr>
          <w:r>
            <w:t>Ons kenmerk</w:t>
          </w:r>
        </w:p>
        <w:p w14:paraId="5F3A6131" w14:textId="3804CCA1" w:rsidR="00527BD4" w:rsidRPr="005819CE" w:rsidRDefault="008402F1" w:rsidP="001E6117">
          <w:pPr>
            <w:pStyle w:val="Huisstijl-Kopje"/>
          </w:pPr>
          <w:r>
            <w:rPr>
              <w:b w:val="0"/>
            </w:rPr>
            <w:t>DGA-EIA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>
                <w:rPr>
                  <w:bCs/>
                </w:rPr>
                <w:t>Fout! Onbekende naam voor documenteigenschap.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31703601" w14:textId="77777777" w:rsidR="00527BD4" w:rsidRDefault="00527BD4" w:rsidP="008C356D"/>
  <w:p w14:paraId="38D4A027" w14:textId="77777777" w:rsidR="00527BD4" w:rsidRPr="00740712" w:rsidRDefault="00527BD4" w:rsidP="008C356D"/>
  <w:p w14:paraId="5010BF3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2D83E8DC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88917E3" w14:textId="77777777" w:rsidR="00527BD4" w:rsidRDefault="00527BD4" w:rsidP="004F44C2"/>
  <w:p w14:paraId="7E6642BE" w14:textId="77777777" w:rsidR="00527BD4" w:rsidRPr="00740712" w:rsidRDefault="00527BD4" w:rsidP="004F44C2"/>
  <w:p w14:paraId="341B66B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37E1D" w14:paraId="7F965CBF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D1743A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08BA49A" w14:textId="77777777" w:rsidR="00527BD4" w:rsidRDefault="008402F1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551F9D3D" wp14:editId="38DFFD8F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368B9A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671085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95AD71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37E1D" w14:paraId="722DCD6B" w14:textId="77777777" w:rsidTr="00A50CF6">
      <w:tc>
        <w:tcPr>
          <w:tcW w:w="2160" w:type="dxa"/>
          <w:shd w:val="clear" w:color="auto" w:fill="auto"/>
        </w:tcPr>
        <w:p w14:paraId="2CFA5823" w14:textId="77777777" w:rsidR="00527BD4" w:rsidRPr="005819CE" w:rsidRDefault="008402F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 xml:space="preserve">Directie Europees, Internationaal en Agro economisch beleid </w:t>
          </w:r>
        </w:p>
        <w:p w14:paraId="1B13F4FC" w14:textId="77777777" w:rsidR="00527BD4" w:rsidRPr="00BE5ED9" w:rsidRDefault="008402F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7AA18D9" w14:textId="77777777" w:rsidR="00EF495B" w:rsidRDefault="008402F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3882A9B" w14:textId="77777777" w:rsidR="00556BEE" w:rsidRPr="005B3814" w:rsidRDefault="008402F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9D733C2" w14:textId="77777777" w:rsidR="00EF495B" w:rsidRPr="0079551B" w:rsidRDefault="008402F1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669B62E5" w14:textId="0A3AA6B5" w:rsidR="00527BD4" w:rsidRPr="005819CE" w:rsidRDefault="00527BD4" w:rsidP="00A50CF6">
          <w:pPr>
            <w:pStyle w:val="Huisstijl-Adres"/>
          </w:pPr>
        </w:p>
      </w:tc>
    </w:tr>
    <w:tr w:rsidR="00B37E1D" w14:paraId="2E017C1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22E8718" w14:textId="77777777" w:rsidR="00527BD4" w:rsidRPr="005819CE" w:rsidRDefault="00527BD4" w:rsidP="00A50CF6"/>
      </w:tc>
    </w:tr>
    <w:tr w:rsidR="00B37E1D" w14:paraId="671518AC" w14:textId="77777777" w:rsidTr="00A50CF6">
      <w:tc>
        <w:tcPr>
          <w:tcW w:w="2160" w:type="dxa"/>
          <w:shd w:val="clear" w:color="auto" w:fill="auto"/>
        </w:tcPr>
        <w:p w14:paraId="0A012B36" w14:textId="77777777" w:rsidR="000C0163" w:rsidRPr="005819CE" w:rsidRDefault="008402F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69E36F56" w14:textId="0D064389" w:rsidR="000C0163" w:rsidRPr="005819CE" w:rsidRDefault="008402F1" w:rsidP="00FE428C">
          <w:pPr>
            <w:pStyle w:val="Huisstijl-Gegeven"/>
          </w:pPr>
          <w:r>
            <w:t>DGA-EIA /</w:t>
          </w:r>
          <w:r w:rsidR="00CC7BA8">
            <w:t xml:space="preserve"> </w:t>
          </w:r>
          <w:r w:rsidR="00FE428C">
            <w:t>98440212</w:t>
          </w:r>
        </w:p>
        <w:p w14:paraId="55332356" w14:textId="77777777" w:rsidR="00527BD4" w:rsidRPr="005819CE" w:rsidRDefault="008402F1" w:rsidP="00A50CF6">
          <w:pPr>
            <w:pStyle w:val="Huisstijl-Kopje"/>
          </w:pPr>
          <w:r>
            <w:t>Uw kenmerk</w:t>
          </w:r>
        </w:p>
        <w:p w14:paraId="25DF8611" w14:textId="77777777" w:rsidR="00527BD4" w:rsidRPr="005819CE" w:rsidRDefault="008402F1" w:rsidP="00A50CF6">
          <w:pPr>
            <w:pStyle w:val="Huisstijl-Gegeven"/>
          </w:pPr>
          <w:r>
            <w:t>2025Z02016</w:t>
          </w:r>
        </w:p>
        <w:p w14:paraId="71A8781E" w14:textId="77777777" w:rsidR="00527BD4" w:rsidRPr="005819CE" w:rsidRDefault="00527BD4" w:rsidP="00FE428C">
          <w:pPr>
            <w:pStyle w:val="Huisstijl-Kopje"/>
          </w:pPr>
        </w:p>
      </w:tc>
    </w:tr>
  </w:tbl>
  <w:p w14:paraId="2F606F6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37E1D" w:rsidRPr="00C561BE" w14:paraId="5B53935D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19E91FE" w14:textId="77777777" w:rsidR="00527BD4" w:rsidRPr="00C561BE" w:rsidRDefault="008402F1" w:rsidP="00A50CF6">
          <w:pPr>
            <w:pStyle w:val="Huisstijl-Retouradres"/>
            <w:rPr>
              <w:lang w:val="de-DE"/>
            </w:rPr>
          </w:pPr>
          <w:r w:rsidRPr="00C561BE">
            <w:rPr>
              <w:lang w:val="de-DE"/>
            </w:rPr>
            <w:t>&gt; Retouradres Postbus 20401 2500 EK Den Haag</w:t>
          </w:r>
        </w:p>
      </w:tc>
    </w:tr>
    <w:tr w:rsidR="00B37E1D" w:rsidRPr="00C561BE" w14:paraId="06E8ED1D" w14:textId="77777777" w:rsidTr="009E2051">
      <w:tc>
        <w:tcPr>
          <w:tcW w:w="7520" w:type="dxa"/>
          <w:gridSpan w:val="2"/>
          <w:shd w:val="clear" w:color="auto" w:fill="auto"/>
        </w:tcPr>
        <w:p w14:paraId="30494BAD" w14:textId="77777777" w:rsidR="00527BD4" w:rsidRPr="00C561BE" w:rsidRDefault="00527BD4" w:rsidP="00A50CF6">
          <w:pPr>
            <w:pStyle w:val="Huisstijl-Rubricering"/>
            <w:rPr>
              <w:lang w:val="de-DE"/>
            </w:rPr>
          </w:pPr>
        </w:p>
      </w:tc>
    </w:tr>
    <w:tr w:rsidR="00B37E1D" w14:paraId="2DDDBFA2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0DD2D08" w14:textId="77777777" w:rsidR="00527BD4" w:rsidRDefault="008402F1" w:rsidP="00A50CF6">
          <w:pPr>
            <w:pStyle w:val="Huisstijl-NAW"/>
          </w:pPr>
          <w:r>
            <w:t xml:space="preserve">De Voorzitter van de Tweede Kamer </w:t>
          </w:r>
        </w:p>
        <w:p w14:paraId="301547ED" w14:textId="77777777" w:rsidR="00D87195" w:rsidRDefault="008402F1" w:rsidP="00D87195">
          <w:pPr>
            <w:pStyle w:val="Huisstijl-NAW"/>
          </w:pPr>
          <w:r>
            <w:t>der Staten-Generaal</w:t>
          </w:r>
        </w:p>
        <w:p w14:paraId="3B751588" w14:textId="77777777" w:rsidR="005C769E" w:rsidRDefault="008402F1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5C7D25C" w14:textId="77777777" w:rsidR="005C769E" w:rsidRDefault="008402F1" w:rsidP="005C769E">
          <w:pPr>
            <w:pStyle w:val="Huisstijl-NAW"/>
          </w:pPr>
          <w:r>
            <w:t>2595 BD  DEN HAAG</w:t>
          </w:r>
        </w:p>
      </w:tc>
    </w:tr>
    <w:tr w:rsidR="00B37E1D" w14:paraId="2FB96611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F0D63C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37E1D" w14:paraId="5952A629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68D6A6C" w14:textId="77777777" w:rsidR="00527BD4" w:rsidRPr="007709EF" w:rsidRDefault="008402F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A389FAE" w14:textId="010A239D" w:rsidR="00527BD4" w:rsidRPr="007709EF" w:rsidRDefault="00290F60" w:rsidP="00A50CF6">
          <w:r>
            <w:t>24 april 2025</w:t>
          </w:r>
        </w:p>
      </w:tc>
    </w:tr>
    <w:tr w:rsidR="00B37E1D" w14:paraId="31B2791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2BD4577" w14:textId="77777777" w:rsidR="00527BD4" w:rsidRPr="007709EF" w:rsidRDefault="008402F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21EC683" w14:textId="26010979" w:rsidR="00527BD4" w:rsidRPr="007709EF" w:rsidRDefault="008402F1" w:rsidP="00A50CF6">
          <w:r>
            <w:t xml:space="preserve">Uitstel beantwoording vragen </w:t>
          </w:r>
          <w:r w:rsidR="00FE428C">
            <w:t>over</w:t>
          </w:r>
          <w:r>
            <w:t xml:space="preserve"> </w:t>
          </w:r>
          <w:r w:rsidR="00FE428C">
            <w:t xml:space="preserve">de </w:t>
          </w:r>
          <w:r>
            <w:t xml:space="preserve">relatie tussen pachtnormen en teeltopbrengsten </w:t>
          </w:r>
        </w:p>
      </w:tc>
    </w:tr>
  </w:tbl>
  <w:p w14:paraId="26DC379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B8CBA3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978B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6E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44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E1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768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A8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2A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CAC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76C2680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1807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22F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2D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42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622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4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E6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765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2155562">
    <w:abstractNumId w:val="10"/>
  </w:num>
  <w:num w:numId="2" w16cid:durableId="55591970">
    <w:abstractNumId w:val="7"/>
  </w:num>
  <w:num w:numId="3" w16cid:durableId="207033053">
    <w:abstractNumId w:val="6"/>
  </w:num>
  <w:num w:numId="4" w16cid:durableId="1757553704">
    <w:abstractNumId w:val="5"/>
  </w:num>
  <w:num w:numId="5" w16cid:durableId="164176406">
    <w:abstractNumId w:val="4"/>
  </w:num>
  <w:num w:numId="6" w16cid:durableId="1402485113">
    <w:abstractNumId w:val="8"/>
  </w:num>
  <w:num w:numId="7" w16cid:durableId="57218018">
    <w:abstractNumId w:val="3"/>
  </w:num>
  <w:num w:numId="8" w16cid:durableId="1009716468">
    <w:abstractNumId w:val="2"/>
  </w:num>
  <w:num w:numId="9" w16cid:durableId="827481057">
    <w:abstractNumId w:val="1"/>
  </w:num>
  <w:num w:numId="10" w16cid:durableId="1873567625">
    <w:abstractNumId w:val="0"/>
  </w:num>
  <w:num w:numId="11" w16cid:durableId="480510578">
    <w:abstractNumId w:val="9"/>
  </w:num>
  <w:num w:numId="12" w16cid:durableId="1056128818">
    <w:abstractNumId w:val="11"/>
  </w:num>
  <w:num w:numId="13" w16cid:durableId="775826169">
    <w:abstractNumId w:val="13"/>
  </w:num>
  <w:num w:numId="14" w16cid:durableId="132003434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4D70"/>
    <w:rsid w:val="000A65AC"/>
    <w:rsid w:val="000B3F0E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56BB"/>
    <w:rsid w:val="00286998"/>
    <w:rsid w:val="00290F60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6BC7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66759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02F1"/>
    <w:rsid w:val="00842CD8"/>
    <w:rsid w:val="008431FA"/>
    <w:rsid w:val="00847444"/>
    <w:rsid w:val="008547BA"/>
    <w:rsid w:val="008553C7"/>
    <w:rsid w:val="00857FEB"/>
    <w:rsid w:val="008600F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50B1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59BC"/>
    <w:rsid w:val="00A3715C"/>
    <w:rsid w:val="00A41FE2"/>
    <w:rsid w:val="00A46FEF"/>
    <w:rsid w:val="00A47948"/>
    <w:rsid w:val="00A50CF6"/>
    <w:rsid w:val="00A54BCC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37E1D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0FD1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561BE"/>
    <w:rsid w:val="00C619A7"/>
    <w:rsid w:val="00C73D5F"/>
    <w:rsid w:val="00C90702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D3CB6"/>
    <w:rsid w:val="00CE101D"/>
    <w:rsid w:val="00CE1814"/>
    <w:rsid w:val="00CE1C84"/>
    <w:rsid w:val="00CE5055"/>
    <w:rsid w:val="00CF053F"/>
    <w:rsid w:val="00CF1A17"/>
    <w:rsid w:val="00CF772D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46AF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108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28C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CE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2271E3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2271E3"/>
    <w:rsid w:val="00553454"/>
    <w:rsid w:val="005B49EF"/>
    <w:rsid w:val="00C10FD1"/>
    <w:rsid w:val="00CD3CB6"/>
    <w:rsid w:val="00CF772D"/>
    <w:rsid w:val="00D566A8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2025-04-24T07:25:00.0000000Z</dcterms:created>
  <dcterms:modified xsi:type="dcterms:W3CDTF">2025-04-24T07:26:00.0000000Z</dcterms:modified>
  <dc:description>------------------------</dc:description>
  <dc:subject/>
  <keywords/>
  <version/>
  <category/>
</coreProperties>
</file>