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43A80" w:rsidTr="00D9561B" w14:paraId="6F1E4B31" w14:textId="77777777">
        <w:trPr>
          <w:trHeight w:val="1514"/>
        </w:trPr>
        <w:tc>
          <w:tcPr>
            <w:tcW w:w="7522" w:type="dxa"/>
            <w:tcBorders>
              <w:top w:val="nil"/>
              <w:left w:val="nil"/>
              <w:bottom w:val="nil"/>
              <w:right w:val="nil"/>
            </w:tcBorders>
            <w:tcMar>
              <w:left w:w="0" w:type="dxa"/>
              <w:right w:w="0" w:type="dxa"/>
            </w:tcMar>
          </w:tcPr>
          <w:p w:rsidR="00374412" w:rsidP="00D9561B" w:rsidRDefault="00E058A7" w14:paraId="5D521486" w14:textId="77777777">
            <w:r>
              <w:t>De v</w:t>
            </w:r>
            <w:r w:rsidR="008E3932">
              <w:t>oorzitter van de Tweede Kamer der Staten-Generaal</w:t>
            </w:r>
          </w:p>
          <w:p w:rsidR="00374412" w:rsidP="00D9561B" w:rsidRDefault="00E058A7" w14:paraId="30EA3764" w14:textId="77777777">
            <w:r>
              <w:t>Postbus 20018</w:t>
            </w:r>
          </w:p>
          <w:p w:rsidR="008E3932" w:rsidP="00D9561B" w:rsidRDefault="00E058A7" w14:paraId="245BC19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43A80" w:rsidTr="00B471A1" w14:paraId="20A64300" w14:textId="77777777">
        <w:trPr>
          <w:trHeight w:val="289" w:hRule="exact"/>
        </w:trPr>
        <w:tc>
          <w:tcPr>
            <w:tcW w:w="928" w:type="dxa"/>
          </w:tcPr>
          <w:p w:rsidRPr="00434042" w:rsidR="0005404B" w:rsidP="00FF66F9" w:rsidRDefault="00E058A7" w14:paraId="78377D60" w14:textId="396530B7">
            <w:pPr>
              <w:rPr>
                <w:lang w:eastAsia="en-US"/>
              </w:rPr>
            </w:pPr>
            <w:r>
              <w:rPr>
                <w:lang w:eastAsia="en-US"/>
              </w:rPr>
              <w:t>Datum</w:t>
            </w:r>
          </w:p>
        </w:tc>
        <w:tc>
          <w:tcPr>
            <w:tcW w:w="6572" w:type="dxa"/>
          </w:tcPr>
          <w:p w:rsidRPr="00434042" w:rsidR="0005404B" w:rsidP="00FF66F9" w:rsidRDefault="00D15AE8" w14:paraId="03D1BF58" w14:textId="75E00D91">
            <w:pPr>
              <w:rPr>
                <w:lang w:eastAsia="en-US"/>
              </w:rPr>
            </w:pPr>
            <w:r>
              <w:rPr>
                <w:lang w:eastAsia="en-US"/>
              </w:rPr>
              <w:t>24 april 2025</w:t>
            </w:r>
          </w:p>
        </w:tc>
      </w:tr>
      <w:tr w:rsidR="00843A80" w:rsidTr="00B471A1" w14:paraId="30B54280" w14:textId="77777777">
        <w:trPr>
          <w:trHeight w:val="368"/>
        </w:trPr>
        <w:tc>
          <w:tcPr>
            <w:tcW w:w="928" w:type="dxa"/>
          </w:tcPr>
          <w:p w:rsidR="0005404B" w:rsidP="00FF66F9" w:rsidRDefault="00E058A7" w14:paraId="25651B09" w14:textId="77777777">
            <w:pPr>
              <w:rPr>
                <w:lang w:eastAsia="en-US"/>
              </w:rPr>
            </w:pPr>
            <w:r>
              <w:rPr>
                <w:lang w:eastAsia="en-US"/>
              </w:rPr>
              <w:t>Betreft</w:t>
            </w:r>
          </w:p>
        </w:tc>
        <w:tc>
          <w:tcPr>
            <w:tcW w:w="6572" w:type="dxa"/>
          </w:tcPr>
          <w:p w:rsidR="0005404B" w:rsidP="00FF66F9" w:rsidRDefault="00E058A7" w14:paraId="32CAFF6A" w14:textId="77777777">
            <w:pPr>
              <w:rPr>
                <w:lang w:eastAsia="en-US"/>
              </w:rPr>
            </w:pPr>
            <w:proofErr w:type="gramStart"/>
            <w:r>
              <w:rPr>
                <w:lang w:eastAsia="en-US"/>
              </w:rPr>
              <w:t>publicatie</w:t>
            </w:r>
            <w:proofErr w:type="gramEnd"/>
            <w:r>
              <w:rPr>
                <w:lang w:eastAsia="en-US"/>
              </w:rPr>
              <w:t xml:space="preserve"> inspectierapport sociale veiligheid </w:t>
            </w:r>
            <w:proofErr w:type="spellStart"/>
            <w:r>
              <w:rPr>
                <w:lang w:eastAsia="en-US"/>
              </w:rPr>
              <w:t>Sacred</w:t>
            </w:r>
            <w:proofErr w:type="spellEnd"/>
            <w:r>
              <w:rPr>
                <w:lang w:eastAsia="en-US"/>
              </w:rPr>
              <w:t xml:space="preserve"> </w:t>
            </w:r>
            <w:proofErr w:type="spellStart"/>
            <w:r>
              <w:rPr>
                <w:lang w:eastAsia="en-US"/>
              </w:rPr>
              <w:t>Heart</w:t>
            </w:r>
            <w:proofErr w:type="spellEnd"/>
            <w:r>
              <w:rPr>
                <w:lang w:eastAsia="en-US"/>
              </w:rPr>
              <w:t xml:space="preserve"> School</w:t>
            </w:r>
          </w:p>
        </w:tc>
      </w:tr>
    </w:tbl>
    <w:tbl>
      <w:tblPr>
        <w:tblpPr w:leftFromText="142" w:rightFromText="142" w:vertAnchor="page" w:horzAnchor="page" w:tblpX="9225" w:tblpY="4049"/>
        <w:tblOverlap w:val="never"/>
        <w:tblW w:w="2160" w:type="dxa"/>
        <w:tblCellMar>
          <w:left w:w="0" w:type="dxa"/>
          <w:right w:w="0" w:type="dxa"/>
        </w:tblCellMar>
        <w:tblLook w:val="0000" w:firstRow="0" w:lastRow="0" w:firstColumn="0" w:lastColumn="0" w:noHBand="0" w:noVBand="0"/>
      </w:tblPr>
      <w:tblGrid>
        <w:gridCol w:w="2160"/>
      </w:tblGrid>
      <w:tr w:rsidRPr="00D15AE8" w:rsidR="00FD7DA3" w:rsidTr="00FD7DA3" w14:paraId="037B30C0" w14:textId="77777777">
        <w:tc>
          <w:tcPr>
            <w:tcW w:w="2160" w:type="dxa"/>
          </w:tcPr>
          <w:p w:rsidRPr="00F53C9D" w:rsidR="00FD7DA3" w:rsidP="00FD7DA3" w:rsidRDefault="00FD7DA3" w14:paraId="18840228" w14:textId="77777777">
            <w:pPr>
              <w:pStyle w:val="Colofonkop"/>
              <w:framePr w:hSpace="0" w:wrap="auto" w:hAnchor="text" w:vAnchor="margin" w:xAlign="left" w:yAlign="inline"/>
            </w:pPr>
            <w:r>
              <w:t>Onderwijspersoneel en Primair Onderwijs</w:t>
            </w:r>
          </w:p>
          <w:p w:rsidR="00FD7DA3" w:rsidP="00FD7DA3" w:rsidRDefault="00FD7DA3" w14:paraId="1B5372AE" w14:textId="77777777">
            <w:pPr>
              <w:pStyle w:val="Huisstijl-Gegeven"/>
              <w:spacing w:after="0"/>
            </w:pPr>
            <w:r>
              <w:t xml:space="preserve">Rijnstraat 50 </w:t>
            </w:r>
          </w:p>
          <w:p w:rsidR="00FD7DA3" w:rsidP="00FD7DA3" w:rsidRDefault="00FD7DA3" w14:paraId="6B633A63" w14:textId="77777777">
            <w:pPr>
              <w:pStyle w:val="Huisstijl-Gegeven"/>
              <w:spacing w:after="0"/>
            </w:pPr>
            <w:r>
              <w:t>Den Haag</w:t>
            </w:r>
          </w:p>
          <w:p w:rsidR="00FD7DA3" w:rsidP="00FD7DA3" w:rsidRDefault="00FD7DA3" w14:paraId="58C3E0DC" w14:textId="77777777">
            <w:pPr>
              <w:pStyle w:val="Huisstijl-Gegeven"/>
              <w:spacing w:after="0"/>
            </w:pPr>
            <w:r>
              <w:t>Postbus 16375</w:t>
            </w:r>
          </w:p>
          <w:p w:rsidR="00FD7DA3" w:rsidP="00FD7DA3" w:rsidRDefault="00FD7DA3" w14:paraId="6D9647F0" w14:textId="77777777">
            <w:pPr>
              <w:pStyle w:val="Huisstijl-Gegeven"/>
              <w:spacing w:after="0"/>
            </w:pPr>
            <w:r>
              <w:t>2500 BJ Den Haag</w:t>
            </w:r>
          </w:p>
          <w:p w:rsidR="00FD7DA3" w:rsidP="00FD7DA3" w:rsidRDefault="00FD7DA3" w14:paraId="3952B13B" w14:textId="77777777">
            <w:pPr>
              <w:pStyle w:val="Huisstijl-Gegeven"/>
              <w:spacing w:after="90"/>
            </w:pPr>
            <w:r>
              <w:t>www.rijksoverheid.nl</w:t>
            </w:r>
          </w:p>
          <w:p w:rsidRPr="00781A0F" w:rsidR="00FD7DA3" w:rsidP="00FD7DA3" w:rsidRDefault="00FD7DA3" w14:paraId="3053373F" w14:textId="1E6B600F">
            <w:pPr>
              <w:spacing w:line="180" w:lineRule="exact"/>
              <w:rPr>
                <w:sz w:val="13"/>
                <w:szCs w:val="13"/>
                <w:lang w:val="en-US"/>
              </w:rPr>
            </w:pPr>
          </w:p>
        </w:tc>
      </w:tr>
      <w:tr w:rsidRPr="00D15AE8" w:rsidR="00FD7DA3" w:rsidTr="00FD7DA3" w14:paraId="1EDACC88" w14:textId="77777777">
        <w:trPr>
          <w:trHeight w:val="200" w:hRule="exact"/>
        </w:trPr>
        <w:tc>
          <w:tcPr>
            <w:tcW w:w="2160" w:type="dxa"/>
          </w:tcPr>
          <w:p w:rsidRPr="00781A0F" w:rsidR="00FD7DA3" w:rsidP="00FD7DA3" w:rsidRDefault="00FD7DA3" w14:paraId="2809E675" w14:textId="77777777">
            <w:pPr>
              <w:spacing w:after="90" w:line="180" w:lineRule="exact"/>
              <w:rPr>
                <w:sz w:val="13"/>
                <w:szCs w:val="13"/>
                <w:lang w:val="en-US"/>
              </w:rPr>
            </w:pPr>
          </w:p>
        </w:tc>
      </w:tr>
      <w:tr w:rsidR="00FD7DA3" w:rsidTr="00FD7DA3" w14:paraId="0C42EC66" w14:textId="77777777">
        <w:trPr>
          <w:trHeight w:val="450"/>
        </w:trPr>
        <w:tc>
          <w:tcPr>
            <w:tcW w:w="2160" w:type="dxa"/>
          </w:tcPr>
          <w:p w:rsidR="00FD7DA3" w:rsidP="00FD7DA3" w:rsidRDefault="00FD7DA3" w14:paraId="4AE52F75" w14:textId="77777777">
            <w:pPr>
              <w:spacing w:line="180" w:lineRule="exact"/>
              <w:rPr>
                <w:b/>
                <w:sz w:val="13"/>
                <w:szCs w:val="13"/>
              </w:rPr>
            </w:pPr>
            <w:r>
              <w:rPr>
                <w:b/>
                <w:sz w:val="13"/>
                <w:szCs w:val="13"/>
              </w:rPr>
              <w:t>Onze referentie</w:t>
            </w:r>
          </w:p>
          <w:p w:rsidRPr="00FA7882" w:rsidR="00FD7DA3" w:rsidP="00FD7DA3" w:rsidRDefault="00FD7DA3" w14:paraId="555A823B" w14:textId="77777777">
            <w:pPr>
              <w:spacing w:line="180" w:lineRule="exact"/>
              <w:rPr>
                <w:sz w:val="13"/>
                <w:szCs w:val="13"/>
              </w:rPr>
            </w:pPr>
            <w:r>
              <w:rPr>
                <w:sz w:val="13"/>
                <w:szCs w:val="13"/>
              </w:rPr>
              <w:t>51585373</w:t>
            </w:r>
          </w:p>
        </w:tc>
      </w:tr>
      <w:tr w:rsidR="00FD7DA3" w:rsidTr="00FD7DA3" w14:paraId="3B6C2932" w14:textId="77777777">
        <w:trPr>
          <w:trHeight w:val="113"/>
        </w:trPr>
        <w:tc>
          <w:tcPr>
            <w:tcW w:w="2160" w:type="dxa"/>
          </w:tcPr>
          <w:p w:rsidRPr="00C5333A" w:rsidR="00FD7DA3" w:rsidP="00FD7DA3" w:rsidRDefault="00FD7DA3" w14:paraId="7E73CC28" w14:textId="77777777">
            <w:pPr>
              <w:tabs>
                <w:tab w:val="center" w:pos="1080"/>
              </w:tabs>
              <w:spacing w:line="180" w:lineRule="exact"/>
              <w:rPr>
                <w:sz w:val="13"/>
                <w:szCs w:val="13"/>
              </w:rPr>
            </w:pPr>
            <w:r>
              <w:rPr>
                <w:b/>
                <w:sz w:val="13"/>
                <w:szCs w:val="13"/>
              </w:rPr>
              <w:t>Bijlagen</w:t>
            </w:r>
          </w:p>
        </w:tc>
      </w:tr>
      <w:tr w:rsidR="00FD7DA3" w:rsidTr="00FD7DA3" w14:paraId="0ECC2B62" w14:textId="77777777">
        <w:trPr>
          <w:trHeight w:val="113"/>
        </w:trPr>
        <w:tc>
          <w:tcPr>
            <w:tcW w:w="2160" w:type="dxa"/>
          </w:tcPr>
          <w:p w:rsidRPr="00D74F66" w:rsidR="00FD7DA3" w:rsidP="00FD7DA3" w:rsidRDefault="00FD7DA3" w14:paraId="3F753702" w14:textId="77777777">
            <w:pPr>
              <w:spacing w:after="90" w:line="180" w:lineRule="exact"/>
              <w:rPr>
                <w:sz w:val="13"/>
              </w:rPr>
            </w:pPr>
            <w:r>
              <w:rPr>
                <w:sz w:val="13"/>
              </w:rPr>
              <w:t>1</w:t>
            </w:r>
          </w:p>
        </w:tc>
      </w:tr>
    </w:tbl>
    <w:p w:rsidR="00410DC7" w:rsidP="00044F0B" w:rsidRDefault="00410DC7" w14:paraId="6582A25F" w14:textId="77777777"/>
    <w:p w:rsidR="00410DC7" w:rsidP="00044F0B" w:rsidRDefault="00410DC7" w14:paraId="0A100D08" w14:textId="77777777"/>
    <w:p w:rsidR="00410DC7" w:rsidP="00044F0B" w:rsidRDefault="00410DC7" w14:paraId="0B3AC66D" w14:textId="77777777"/>
    <w:p w:rsidR="00B471A1" w:rsidP="00044F0B" w:rsidRDefault="00B471A1" w14:paraId="3A68456F" w14:textId="17B5061B">
      <w:r>
        <w:t xml:space="preserve">Op 16 december </w:t>
      </w:r>
      <w:r w:rsidR="006535CD">
        <w:t>2024</w:t>
      </w:r>
      <w:r w:rsidR="007D0DE2">
        <w:t xml:space="preserve"> </w:t>
      </w:r>
      <w:r>
        <w:t xml:space="preserve">heb ik uw </w:t>
      </w:r>
      <w:r w:rsidR="000D14A4">
        <w:t>K</w:t>
      </w:r>
      <w:r>
        <w:t xml:space="preserve">amer geïnformeerd over de spoedaanwijzing </w:t>
      </w:r>
      <w:proofErr w:type="gramStart"/>
      <w:r>
        <w:t>die</w:t>
      </w:r>
      <w:proofErr w:type="gramEnd"/>
      <w:r>
        <w:t xml:space="preserve"> aan de Stichting Katholiek Onderwijs Saba (hierna: S</w:t>
      </w:r>
      <w:r w:rsidR="00044F0B">
        <w:t>ko</w:t>
      </w:r>
      <w:r>
        <w:t xml:space="preserve">Saba) is opgelegd naar aanleiding van de grote zorgen van de Inspectie van het Onderwijs (hierna: </w:t>
      </w:r>
      <w:r w:rsidR="007D0DE2">
        <w:t>inspectie</w:t>
      </w:r>
      <w:r>
        <w:t xml:space="preserve">) omtrent de veiligheid van de leerlingen en het personeel van de </w:t>
      </w:r>
      <w:proofErr w:type="spellStart"/>
      <w:r>
        <w:t>Sacred</w:t>
      </w:r>
      <w:proofErr w:type="spellEnd"/>
      <w:r>
        <w:t xml:space="preserve"> </w:t>
      </w:r>
      <w:proofErr w:type="spellStart"/>
      <w:r>
        <w:t>Heart</w:t>
      </w:r>
      <w:proofErr w:type="spellEnd"/>
      <w:r>
        <w:t xml:space="preserve"> School (hierna: SHS).</w:t>
      </w:r>
      <w:r w:rsidR="000A64AA">
        <w:rPr>
          <w:rStyle w:val="Voetnootmarkering"/>
        </w:rPr>
        <w:footnoteReference w:id="1"/>
      </w:r>
      <w:r>
        <w:t xml:space="preserve"> </w:t>
      </w:r>
      <w:r w:rsidR="00282134">
        <w:t xml:space="preserve">Deze spoedaanwijzing heb ik opgelegd op basis van </w:t>
      </w:r>
      <w:r w:rsidR="00044F0B">
        <w:t>de eerste onderzoeksbevindingen van de inspectie, zoals vastgelegd in het rapport dat is vastgesteld op 3 december 2024</w:t>
      </w:r>
      <w:r w:rsidR="00282134">
        <w:t xml:space="preserve">. </w:t>
      </w:r>
      <w:r w:rsidR="00E448BF">
        <w:t xml:space="preserve">Met deze brief informeer ik uw Kamer over het </w:t>
      </w:r>
      <w:r w:rsidR="000A64AA">
        <w:t xml:space="preserve">definitieve </w:t>
      </w:r>
      <w:r w:rsidR="00E448BF">
        <w:t xml:space="preserve">inspectierapport </w:t>
      </w:r>
      <w:r w:rsidR="00F7566E">
        <w:t>gepubliceerd op 11 april</w:t>
      </w:r>
      <w:r w:rsidR="00E448BF">
        <w:t xml:space="preserve"> 2025. Hierin zijn de</w:t>
      </w:r>
      <w:r w:rsidR="00C76A8E">
        <w:t xml:space="preserve"> definitieve</w:t>
      </w:r>
      <w:r w:rsidR="00E448BF">
        <w:t xml:space="preserve"> bevindingen opgenomen uit het specifiek onderzoek naar de sociale veiligheid op de school, dat in november vorig jaar door de inspectie is uitgevoerd</w:t>
      </w:r>
      <w:r w:rsidR="00781A0F">
        <w:t>.</w:t>
      </w:r>
      <w:r w:rsidR="00E448BF">
        <w:t xml:space="preserve"> </w:t>
      </w:r>
      <w:r w:rsidR="00781A0F">
        <w:t xml:space="preserve">U vindt dit rapport als bijlage bij deze brief. </w:t>
      </w:r>
    </w:p>
    <w:p w:rsidR="00781A0F" w:rsidRDefault="00781A0F" w14:paraId="7BEFB4E2" w14:textId="77777777"/>
    <w:p w:rsidR="00E448BF" w:rsidP="00E448BF" w:rsidRDefault="00E448BF" w14:paraId="53370D30" w14:textId="77777777">
      <w:pPr>
        <w:rPr>
          <w:b/>
          <w:bCs/>
        </w:rPr>
      </w:pPr>
      <w:r>
        <w:rPr>
          <w:b/>
          <w:bCs/>
        </w:rPr>
        <w:t>Sociale veiligheid niet op orde</w:t>
      </w:r>
    </w:p>
    <w:p w:rsidR="00E448BF" w:rsidP="00E448BF" w:rsidRDefault="00E448BF" w14:paraId="0201D763" w14:textId="5EFC7D0E">
      <w:r>
        <w:t xml:space="preserve">De inspectie heeft geconstateerd dat het bevoegd gezag van de SHS al langere tijd en in ernstige mate onvoldoende zorg draagt voor de sociale veiligheid van leerlingen. Er is sprake van een onveilige schoolomgeving voor de leerlingen, zowel op het gebied van sociale, psychische en fysieke veiligheid. Ook zijn de randvoorwaarden niet aanwezig voor het personeel om goed onderwijs te kunnen geven aan de leerlingen. Het ontbreekt daarbij al langere tijd aan (voldoende) ingrijpen vanuit het bevoegd gezag en daarmee (het bestuur van) de school, waardoor de geconstateerde tekortkomingen zowel door hen gecreëerd als in stand gehouden worden. </w:t>
      </w:r>
    </w:p>
    <w:p w:rsidR="00E448BF" w:rsidP="00E448BF" w:rsidRDefault="00E448BF" w14:paraId="1BB0A87D" w14:textId="77777777"/>
    <w:p w:rsidR="00E448BF" w:rsidP="00E448BF" w:rsidRDefault="00E448BF" w14:paraId="633C8DBD" w14:textId="77777777">
      <w:pPr>
        <w:rPr>
          <w:b/>
          <w:bCs/>
        </w:rPr>
      </w:pPr>
      <w:r>
        <w:rPr>
          <w:b/>
          <w:bCs/>
        </w:rPr>
        <w:t>Wanbeheer</w:t>
      </w:r>
    </w:p>
    <w:p w:rsidR="00C76A8E" w:rsidP="00E448BF" w:rsidRDefault="00E448BF" w14:paraId="4F7C3B2F" w14:textId="77777777">
      <w:r>
        <w:t xml:space="preserve">Op basis van deze bevindingen heeft de inspectie </w:t>
      </w:r>
      <w:r w:rsidR="000A64AA">
        <w:t xml:space="preserve">in het rapport van 25 maart 2025 </w:t>
      </w:r>
      <w:r>
        <w:t xml:space="preserve">geconstateerd dat er sprake is van wanbeheer op grond van artikel 122, tweede lid, onder f, WPO BES. Het bestuur handelt in strijd met de zorgplicht voor de sociale veiligheid van leerlingen. Dit leidt en dreigt te leiden tot het toebrengen van ernstige sociale, psychische en/of fysieke schade aan een of meer leerlingen. </w:t>
      </w:r>
      <w:r>
        <w:lastRenderedPageBreak/>
        <w:t xml:space="preserve">Ook concludeert de inspectie dat het bestuur in ernstige mate de zorg verwaarloost voor de veiligheid van de staff, als bedoeld in artikel 122, tweede lid, onder e WPO BES. </w:t>
      </w:r>
    </w:p>
    <w:p w:rsidR="00C76A8E" w:rsidP="00E448BF" w:rsidRDefault="00C76A8E" w14:paraId="24E877F2" w14:textId="77777777"/>
    <w:p w:rsidR="00E448BF" w:rsidP="00E448BF" w:rsidRDefault="00C76A8E" w14:paraId="1B71023E" w14:textId="754C7238">
      <w:bookmarkStart w:name="_Hlk195786654" w:id="0"/>
      <w:r>
        <w:t>Het definitieve inspectierapport bevestigt de eerste onderzoeksbevindingen</w:t>
      </w:r>
      <w:r w:rsidR="00F7566E">
        <w:t xml:space="preserve"> van de inspectie,</w:t>
      </w:r>
      <w:r>
        <w:t xml:space="preserve"> </w:t>
      </w:r>
      <w:r w:rsidR="00F7566E">
        <w:t>zoals vastgelegd in het rapport dat is vastgesteld op 3 december 2024.</w:t>
      </w:r>
      <w:r>
        <w:t xml:space="preserve"> </w:t>
      </w:r>
    </w:p>
    <w:bookmarkEnd w:id="0"/>
    <w:p w:rsidR="00E448BF" w:rsidP="00E448BF" w:rsidRDefault="00E448BF" w14:paraId="22ECCBDE" w14:textId="77777777"/>
    <w:p w:rsidR="00E448BF" w:rsidP="00E448BF" w:rsidRDefault="00E448BF" w14:paraId="249F81C6" w14:textId="77777777">
      <w:pPr>
        <w:rPr>
          <w:b/>
          <w:bCs/>
        </w:rPr>
      </w:pPr>
      <w:r>
        <w:rPr>
          <w:b/>
          <w:bCs/>
        </w:rPr>
        <w:t xml:space="preserve">Spoedaanwijzing </w:t>
      </w:r>
    </w:p>
    <w:p w:rsidR="00E448BF" w:rsidP="00E448BF" w:rsidRDefault="00E448BF" w14:paraId="251683B2" w14:textId="7230ED31">
      <w:r>
        <w:t>In het voorlopige rapport, dat op 3 december</w:t>
      </w:r>
      <w:r w:rsidR="00F62A80">
        <w:t xml:space="preserve"> 2024</w:t>
      </w:r>
      <w:r>
        <w:t xml:space="preserve"> is vastgesteld, sprak de inspectie al over een wezenlijk vermoeden van wanbeheer. Op basis daarvan heb ik een spoedaanwijzing opgelegd aan het bevoegd gezag. </w:t>
      </w:r>
      <w:r w:rsidR="001D1252">
        <w:t xml:space="preserve">In </w:t>
      </w:r>
      <w:r w:rsidR="000A64AA">
        <w:t>de</w:t>
      </w:r>
      <w:r w:rsidR="001D1252">
        <w:t xml:space="preserve"> brief van 16 december 2024 heb ik uw Kamer hiervan op de hoogte gesteld.</w:t>
      </w:r>
      <w:r w:rsidR="001D1252">
        <w:rPr>
          <w:rStyle w:val="Voetnootmarkering"/>
        </w:rPr>
        <w:footnoteReference w:id="2"/>
      </w:r>
      <w:r w:rsidR="001D1252">
        <w:t xml:space="preserve"> </w:t>
      </w:r>
    </w:p>
    <w:p w:rsidRPr="00836A7A" w:rsidR="00E448BF" w:rsidP="00E448BF" w:rsidRDefault="00E448BF" w14:paraId="6BC71D0D" w14:textId="77777777"/>
    <w:p w:rsidR="00E448BF" w:rsidP="00E448BF" w:rsidRDefault="00E448BF" w14:paraId="688B78D0" w14:textId="31B60910">
      <w:r>
        <w:t xml:space="preserve">In de spoedaanwijzing heb ik een zevental maatregelen opgenomen die nodig zijn om de </w:t>
      </w:r>
      <w:r w:rsidR="000A64AA">
        <w:t>(</w:t>
      </w:r>
      <w:r>
        <w:t>sociale</w:t>
      </w:r>
      <w:r w:rsidR="000A64AA">
        <w:t>)</w:t>
      </w:r>
      <w:r>
        <w:t xml:space="preserve"> veiligheid op de school te herstellen. Deze maatregelen omvatten onder andere het aanstellen van (ondersteunend) personeel, het inzetten van handhaving in de pauzes en het herstellen van de ondersteuning van het expertisecentrum onderwijszorg. Buiten deze maatregelen uit de spoedaanwijzing moet het bevoegd gezag van de SHS ook aan de slag met de herstelopdrachten van de </w:t>
      </w:r>
      <w:r w:rsidR="000A64AA">
        <w:t>i</w:t>
      </w:r>
      <w:r>
        <w:t xml:space="preserve">nspectie met als doel het herstellen van de sociale, psychische en fysieke veiligheid van de leerlingen en de leerkrachten op de school. </w:t>
      </w:r>
    </w:p>
    <w:p w:rsidR="00E448BF" w:rsidP="00E448BF" w:rsidRDefault="00E448BF" w14:paraId="49A6B5E7" w14:textId="77777777"/>
    <w:p w:rsidR="00E448BF" w:rsidP="00E448BF" w:rsidRDefault="00E448BF" w14:paraId="1B9D3FCE" w14:textId="77777777">
      <w:pPr>
        <w:rPr>
          <w:b/>
          <w:bCs/>
        </w:rPr>
      </w:pPr>
      <w:r>
        <w:rPr>
          <w:b/>
          <w:bCs/>
        </w:rPr>
        <w:t>Vervolg</w:t>
      </w:r>
    </w:p>
    <w:p w:rsidR="00215356" w:rsidRDefault="00CF5125" w14:paraId="617F8F39" w14:textId="52BA9201">
      <w:r>
        <w:t>Mijn ministerie</w:t>
      </w:r>
      <w:r w:rsidR="00E448BF">
        <w:t xml:space="preserve"> sta</w:t>
      </w:r>
      <w:r>
        <w:t>at</w:t>
      </w:r>
      <w:r w:rsidR="00E448BF">
        <w:t xml:space="preserve"> zowel in nauw contact met de inspectie als met het bevoegd gezag zelf.</w:t>
      </w:r>
      <w:r w:rsidR="00D22628">
        <w:t xml:space="preserve"> </w:t>
      </w:r>
      <w:bookmarkStart w:name="_Hlk195528962" w:id="1"/>
      <w:r>
        <w:t>Mijn ministerie</w:t>
      </w:r>
      <w:r w:rsidRPr="00D22628" w:rsidR="00D22628">
        <w:t xml:space="preserve"> zie</w:t>
      </w:r>
      <w:r>
        <w:t>t</w:t>
      </w:r>
      <w:r w:rsidRPr="00D22628" w:rsidR="00D22628">
        <w:t xml:space="preserve"> dat het bestuur stappen maakt met de opgelegde maatregelen. Op korte termijn moet verbetering zichtbaar worden. De inspectie zal hierop</w:t>
      </w:r>
      <w:r w:rsidR="00EF5C12">
        <w:t xml:space="preserve"> blijven</w:t>
      </w:r>
      <w:r w:rsidRPr="00D22628" w:rsidR="00D22628">
        <w:t xml:space="preserve"> toezien. Op basis daarvan zal ik mij beraden of nadere maatregelen nodig zijn.</w:t>
      </w:r>
      <w:r w:rsidR="00E448BF">
        <w:t xml:space="preserve"> </w:t>
      </w:r>
      <w:bookmarkEnd w:id="1"/>
      <w:r w:rsidR="00E448BF">
        <w:t xml:space="preserve">Hierbij staat het belang van de leerlingen bij mij op de eerste plaats. Zij hebben recht op goed onderwijs en een ononderbroken ontwikkeling. Het feit dat dit de enige basisschool is op Saba maakt dat extra zorgelijk. De leerlingen verdienen op de kortst mogelijke termijn goed onderwijs. Ik informeer uw Kamer wederom zodra de omstandigheden daar aanleiding toe geven. </w:t>
      </w:r>
    </w:p>
    <w:p w:rsidR="006205C0" w:rsidP="00A421A1" w:rsidRDefault="006205C0" w14:paraId="75A676CA" w14:textId="77777777"/>
    <w:p w:rsidR="00044F0B" w:rsidP="00CA35E4" w:rsidRDefault="00044F0B" w14:paraId="3F282198" w14:textId="77777777"/>
    <w:p w:rsidR="00820DDA" w:rsidP="00CA35E4" w:rsidRDefault="00E058A7" w14:paraId="3885A236" w14:textId="77777777">
      <w:r>
        <w:t xml:space="preserve">De staatssecretaris </w:t>
      </w:r>
      <w:r w:rsidR="00535573">
        <w:t xml:space="preserve">van Onderwijs, </w:t>
      </w:r>
      <w:r>
        <w:t>Cultuur en</w:t>
      </w:r>
      <w:r w:rsidR="00535573">
        <w:t xml:space="preserve"> Wetenschap</w:t>
      </w:r>
      <w:r>
        <w:t>,</w:t>
      </w:r>
    </w:p>
    <w:p w:rsidR="00745AE0" w:rsidP="003A7160" w:rsidRDefault="00745AE0" w14:paraId="79ACD352" w14:textId="77777777"/>
    <w:p w:rsidR="00745AE0" w:rsidP="003A7160" w:rsidRDefault="00745AE0" w14:paraId="7633EB98" w14:textId="77777777"/>
    <w:p w:rsidR="00745AE0" w:rsidP="003A7160" w:rsidRDefault="00745AE0" w14:paraId="40E21B55" w14:textId="77777777"/>
    <w:p w:rsidR="00745AE0" w:rsidP="003A7160" w:rsidRDefault="00745AE0" w14:paraId="3D3F621F" w14:textId="77777777"/>
    <w:p w:rsidR="00745AE0" w:rsidP="003A7160" w:rsidRDefault="00E058A7" w14:paraId="43A41BB9" w14:textId="77777777">
      <w:r>
        <w:t>Mariëlle Paul</w:t>
      </w:r>
    </w:p>
    <w:p w:rsidR="00C7013F" w:rsidP="003A7160" w:rsidRDefault="00C7013F" w14:paraId="09C86798" w14:textId="77777777"/>
    <w:p w:rsidR="00C7013F" w:rsidP="003A7160" w:rsidRDefault="00C7013F" w14:paraId="683AEE75" w14:textId="77777777"/>
    <w:p w:rsidR="00184B30" w:rsidP="00A60B58" w:rsidRDefault="00184B30" w14:paraId="37DB0035" w14:textId="77777777"/>
    <w:p w:rsidR="00184B30" w:rsidP="00A60B58" w:rsidRDefault="00184B30" w14:paraId="67A3B4D6" w14:textId="77777777"/>
    <w:p w:rsidRPr="00820DDA" w:rsidR="00820DDA" w:rsidP="00215964" w:rsidRDefault="00820DDA" w14:paraId="0E5D6FCE"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491" w14:textId="77777777" w:rsidR="00DC691C" w:rsidRDefault="00E058A7">
      <w:r>
        <w:separator/>
      </w:r>
    </w:p>
    <w:p w14:paraId="53B68632" w14:textId="77777777" w:rsidR="00DC691C" w:rsidRDefault="00DC691C"/>
  </w:endnote>
  <w:endnote w:type="continuationSeparator" w:id="0">
    <w:p w14:paraId="6F2ADE97" w14:textId="77777777" w:rsidR="00DC691C" w:rsidRDefault="00E058A7">
      <w:r>
        <w:continuationSeparator/>
      </w:r>
    </w:p>
    <w:p w14:paraId="5AAA294F"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7B51"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063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43A80" w14:paraId="4AFEA037" w14:textId="77777777" w:rsidTr="004C7E1D">
      <w:trPr>
        <w:trHeight w:hRule="exact" w:val="357"/>
      </w:trPr>
      <w:tc>
        <w:tcPr>
          <w:tcW w:w="7603" w:type="dxa"/>
          <w:shd w:val="clear" w:color="auto" w:fill="auto"/>
        </w:tcPr>
        <w:p w14:paraId="3E7E5BD2" w14:textId="77777777" w:rsidR="002F71BB" w:rsidRPr="004C7E1D" w:rsidRDefault="002F71BB" w:rsidP="004C7E1D">
          <w:pPr>
            <w:spacing w:line="180" w:lineRule="exact"/>
            <w:rPr>
              <w:sz w:val="13"/>
              <w:szCs w:val="13"/>
            </w:rPr>
          </w:pPr>
        </w:p>
      </w:tc>
      <w:tc>
        <w:tcPr>
          <w:tcW w:w="2172" w:type="dxa"/>
          <w:shd w:val="clear" w:color="auto" w:fill="auto"/>
        </w:tcPr>
        <w:p w14:paraId="10954ED9" w14:textId="31A47BD1" w:rsidR="002F71BB" w:rsidRPr="004C7E1D" w:rsidRDefault="00E058A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15AE8">
            <w:rPr>
              <w:szCs w:val="13"/>
            </w:rPr>
            <w:t>2</w:t>
          </w:r>
          <w:r w:rsidRPr="004C7E1D">
            <w:rPr>
              <w:szCs w:val="13"/>
            </w:rPr>
            <w:fldChar w:fldCharType="end"/>
          </w:r>
        </w:p>
      </w:tc>
    </w:tr>
  </w:tbl>
  <w:p w14:paraId="25553F77"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43A80" w14:paraId="428EF799" w14:textId="77777777" w:rsidTr="004C7E1D">
      <w:trPr>
        <w:trHeight w:hRule="exact" w:val="357"/>
      </w:trPr>
      <w:tc>
        <w:tcPr>
          <w:tcW w:w="7709" w:type="dxa"/>
          <w:shd w:val="clear" w:color="auto" w:fill="auto"/>
        </w:tcPr>
        <w:p w14:paraId="5D9055F4" w14:textId="77777777" w:rsidR="00D17084" w:rsidRPr="004C7E1D" w:rsidRDefault="00D17084" w:rsidP="004C7E1D">
          <w:pPr>
            <w:spacing w:line="180" w:lineRule="exact"/>
            <w:rPr>
              <w:sz w:val="13"/>
              <w:szCs w:val="13"/>
            </w:rPr>
          </w:pPr>
        </w:p>
      </w:tc>
      <w:tc>
        <w:tcPr>
          <w:tcW w:w="2060" w:type="dxa"/>
          <w:shd w:val="clear" w:color="auto" w:fill="auto"/>
        </w:tcPr>
        <w:p w14:paraId="053E4FFB" w14:textId="2B58C201" w:rsidR="00D17084" w:rsidRPr="004C7E1D" w:rsidRDefault="00E058A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15AE8">
            <w:rPr>
              <w:szCs w:val="13"/>
            </w:rPr>
            <w:t>2</w:t>
          </w:r>
          <w:r w:rsidRPr="004C7E1D">
            <w:rPr>
              <w:szCs w:val="13"/>
            </w:rPr>
            <w:fldChar w:fldCharType="end"/>
          </w:r>
        </w:p>
      </w:tc>
    </w:tr>
  </w:tbl>
  <w:p w14:paraId="01BD70E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E131" w14:textId="77777777" w:rsidR="00DC691C" w:rsidRDefault="00E058A7">
      <w:r>
        <w:separator/>
      </w:r>
    </w:p>
    <w:p w14:paraId="0449E6DA" w14:textId="77777777" w:rsidR="00DC691C" w:rsidRDefault="00DC691C"/>
  </w:footnote>
  <w:footnote w:type="continuationSeparator" w:id="0">
    <w:p w14:paraId="3CD0FB03" w14:textId="77777777" w:rsidR="00DC691C" w:rsidRDefault="00E058A7">
      <w:r>
        <w:continuationSeparator/>
      </w:r>
    </w:p>
    <w:p w14:paraId="383A6FB7" w14:textId="77777777" w:rsidR="00DC691C" w:rsidRDefault="00DC691C"/>
  </w:footnote>
  <w:footnote w:id="1">
    <w:p w14:paraId="127CAC50" w14:textId="68134553" w:rsidR="000A64AA" w:rsidRDefault="000A64AA">
      <w:pPr>
        <w:pStyle w:val="Voetnoottekst"/>
      </w:pPr>
      <w:r>
        <w:rPr>
          <w:rStyle w:val="Voetnootmarkering"/>
        </w:rPr>
        <w:footnoteRef/>
      </w:r>
      <w:r>
        <w:t xml:space="preserve"> Tweede Kamer, vergaderjaar 2024–2025, 31 293, nr. 776</w:t>
      </w:r>
    </w:p>
  </w:footnote>
  <w:footnote w:id="2">
    <w:p w14:paraId="31FE275C" w14:textId="7C1B985C" w:rsidR="001D1252" w:rsidRDefault="001D1252">
      <w:pPr>
        <w:pStyle w:val="Voetnoottekst"/>
      </w:pPr>
      <w:r>
        <w:rPr>
          <w:rStyle w:val="Voetnootmarkering"/>
        </w:rPr>
        <w:footnoteRef/>
      </w:r>
      <w:r>
        <w:t xml:space="preserve"> </w:t>
      </w:r>
      <w:r w:rsidRPr="001D1252">
        <w:t>Tweede Kamer, vergaderjaar 2024–2025, 31 293, nr. 776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F3C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43A80" w14:paraId="3B0CAEC6" w14:textId="77777777" w:rsidTr="006D2D53">
      <w:trPr>
        <w:trHeight w:hRule="exact" w:val="400"/>
      </w:trPr>
      <w:tc>
        <w:tcPr>
          <w:tcW w:w="7518" w:type="dxa"/>
          <w:shd w:val="clear" w:color="auto" w:fill="auto"/>
        </w:tcPr>
        <w:p w14:paraId="3879FDDC" w14:textId="77777777" w:rsidR="00527BD4" w:rsidRPr="00275984" w:rsidRDefault="00527BD4" w:rsidP="00BF4427">
          <w:pPr>
            <w:pStyle w:val="Huisstijl-Rubricering"/>
          </w:pPr>
        </w:p>
      </w:tc>
    </w:tr>
  </w:tbl>
  <w:p w14:paraId="7099B13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43A80" w14:paraId="725C190A" w14:textId="77777777" w:rsidTr="003B528D">
      <w:tc>
        <w:tcPr>
          <w:tcW w:w="2160" w:type="dxa"/>
          <w:shd w:val="clear" w:color="auto" w:fill="auto"/>
        </w:tcPr>
        <w:p w14:paraId="532FF879" w14:textId="77777777" w:rsidR="002F71BB" w:rsidRPr="000407BB" w:rsidRDefault="00E058A7" w:rsidP="005D283A">
          <w:pPr>
            <w:pStyle w:val="Colofonkop"/>
            <w:framePr w:hSpace="0" w:wrap="auto" w:vAnchor="margin" w:hAnchor="text" w:xAlign="left" w:yAlign="inline"/>
          </w:pPr>
          <w:r>
            <w:t>Onze referentie</w:t>
          </w:r>
        </w:p>
      </w:tc>
    </w:tr>
    <w:tr w:rsidR="00843A80" w14:paraId="0332A865" w14:textId="77777777" w:rsidTr="002F71BB">
      <w:trPr>
        <w:trHeight w:val="259"/>
      </w:trPr>
      <w:tc>
        <w:tcPr>
          <w:tcW w:w="2160" w:type="dxa"/>
          <w:shd w:val="clear" w:color="auto" w:fill="auto"/>
        </w:tcPr>
        <w:p w14:paraId="523981BA" w14:textId="77777777" w:rsidR="00E35CF4" w:rsidRPr="005D283A" w:rsidRDefault="00E058A7" w:rsidP="0049501A">
          <w:pPr>
            <w:spacing w:line="180" w:lineRule="exact"/>
            <w:rPr>
              <w:sz w:val="13"/>
              <w:szCs w:val="13"/>
            </w:rPr>
          </w:pPr>
          <w:r>
            <w:rPr>
              <w:sz w:val="13"/>
              <w:szCs w:val="13"/>
            </w:rPr>
            <w:t>51585373</w:t>
          </w:r>
        </w:p>
      </w:tc>
    </w:tr>
  </w:tbl>
  <w:p w14:paraId="4972ECC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43A80" w14:paraId="1DB982E1" w14:textId="77777777" w:rsidTr="001377D4">
      <w:trPr>
        <w:trHeight w:val="2636"/>
      </w:trPr>
      <w:tc>
        <w:tcPr>
          <w:tcW w:w="737" w:type="dxa"/>
          <w:shd w:val="clear" w:color="auto" w:fill="auto"/>
        </w:tcPr>
        <w:p w14:paraId="3FAF9B9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EF15762" w14:textId="77777777" w:rsidR="00704845" w:rsidRDefault="00E058A7" w:rsidP="0047126E">
          <w:pPr>
            <w:framePr w:w="3873" w:h="2625" w:hRule="exact" w:wrap="around" w:vAnchor="page" w:hAnchor="page" w:x="6323" w:y="1"/>
          </w:pPr>
          <w:r>
            <w:rPr>
              <w:noProof/>
              <w:lang w:val="en-US" w:eastAsia="en-US"/>
            </w:rPr>
            <w:drawing>
              <wp:inline distT="0" distB="0" distL="0" distR="0" wp14:anchorId="7807EF43" wp14:editId="6372D8D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BB22EC9" w14:textId="77777777" w:rsidR="00483ECA" w:rsidRDefault="00483ECA" w:rsidP="00D037A9"/>
      </w:tc>
    </w:tr>
  </w:tbl>
  <w:p w14:paraId="70DEAB8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43A80" w14:paraId="5AC19F06" w14:textId="77777777" w:rsidTr="0008539E">
      <w:trPr>
        <w:trHeight w:hRule="exact" w:val="572"/>
      </w:trPr>
      <w:tc>
        <w:tcPr>
          <w:tcW w:w="7520" w:type="dxa"/>
          <w:shd w:val="clear" w:color="auto" w:fill="auto"/>
        </w:tcPr>
        <w:p w14:paraId="296675CA" w14:textId="77777777" w:rsidR="00527BD4" w:rsidRPr="00963440" w:rsidRDefault="00E058A7" w:rsidP="00210BA3">
          <w:pPr>
            <w:pStyle w:val="Huisstijl-Adres"/>
            <w:spacing w:after="0"/>
          </w:pPr>
          <w:r w:rsidRPr="009E3B07">
            <w:t>&gt;Retouradres </w:t>
          </w:r>
          <w:r>
            <w:t>Postbus 16375 2500 BJ Den Haag</w:t>
          </w:r>
          <w:r w:rsidRPr="009E3B07">
            <w:t xml:space="preserve"> </w:t>
          </w:r>
        </w:p>
      </w:tc>
    </w:tr>
    <w:tr w:rsidR="00843A80" w14:paraId="4E45D060" w14:textId="77777777" w:rsidTr="00E776C6">
      <w:trPr>
        <w:cantSplit/>
        <w:trHeight w:hRule="exact" w:val="238"/>
      </w:trPr>
      <w:tc>
        <w:tcPr>
          <w:tcW w:w="7520" w:type="dxa"/>
          <w:shd w:val="clear" w:color="auto" w:fill="auto"/>
        </w:tcPr>
        <w:p w14:paraId="50FE7E73" w14:textId="77777777" w:rsidR="00093ABC" w:rsidRPr="00963440" w:rsidRDefault="00093ABC" w:rsidP="00963440"/>
      </w:tc>
    </w:tr>
    <w:tr w:rsidR="00843A80" w14:paraId="31719655" w14:textId="77777777" w:rsidTr="00E776C6">
      <w:trPr>
        <w:cantSplit/>
        <w:trHeight w:hRule="exact" w:val="1520"/>
      </w:trPr>
      <w:tc>
        <w:tcPr>
          <w:tcW w:w="7520" w:type="dxa"/>
          <w:shd w:val="clear" w:color="auto" w:fill="auto"/>
        </w:tcPr>
        <w:p w14:paraId="6757E178" w14:textId="77777777" w:rsidR="00A604D3" w:rsidRPr="00963440" w:rsidRDefault="00A604D3" w:rsidP="00963440"/>
      </w:tc>
    </w:tr>
    <w:tr w:rsidR="00843A80" w14:paraId="533AFB57" w14:textId="77777777" w:rsidTr="00E776C6">
      <w:trPr>
        <w:trHeight w:hRule="exact" w:val="1077"/>
      </w:trPr>
      <w:tc>
        <w:tcPr>
          <w:tcW w:w="7520" w:type="dxa"/>
          <w:shd w:val="clear" w:color="auto" w:fill="auto"/>
        </w:tcPr>
        <w:p w14:paraId="6DA0F745" w14:textId="77777777" w:rsidR="00892BA5" w:rsidRPr="00035E67" w:rsidRDefault="00892BA5" w:rsidP="00892BA5">
          <w:pPr>
            <w:tabs>
              <w:tab w:val="left" w:pos="740"/>
            </w:tabs>
            <w:autoSpaceDE w:val="0"/>
            <w:autoSpaceDN w:val="0"/>
            <w:adjustRightInd w:val="0"/>
            <w:rPr>
              <w:rFonts w:cs="Verdana"/>
              <w:szCs w:val="18"/>
            </w:rPr>
          </w:pPr>
        </w:p>
      </w:tc>
    </w:tr>
  </w:tbl>
  <w:p w14:paraId="18C91A64" w14:textId="77777777" w:rsidR="006F273B" w:rsidRDefault="006F273B" w:rsidP="00BC4AE3">
    <w:pPr>
      <w:pStyle w:val="Koptekst"/>
    </w:pPr>
  </w:p>
  <w:p w14:paraId="76062360" w14:textId="77777777" w:rsidR="00153BD0" w:rsidRDefault="00153BD0" w:rsidP="00BC4AE3">
    <w:pPr>
      <w:pStyle w:val="Koptekst"/>
    </w:pPr>
  </w:p>
  <w:p w14:paraId="64880ACA" w14:textId="77777777" w:rsidR="0044605E" w:rsidRDefault="0044605E" w:rsidP="00BC4AE3">
    <w:pPr>
      <w:pStyle w:val="Koptekst"/>
    </w:pPr>
  </w:p>
  <w:p w14:paraId="5212DD65" w14:textId="77777777" w:rsidR="0044605E" w:rsidRDefault="0044605E" w:rsidP="00BC4AE3">
    <w:pPr>
      <w:pStyle w:val="Koptekst"/>
    </w:pPr>
  </w:p>
  <w:p w14:paraId="38C448C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EE40646">
      <w:start w:val="1"/>
      <w:numFmt w:val="bullet"/>
      <w:pStyle w:val="Lijstopsomteken"/>
      <w:lvlText w:val="•"/>
      <w:lvlJc w:val="left"/>
      <w:pPr>
        <w:tabs>
          <w:tab w:val="num" w:pos="227"/>
        </w:tabs>
        <w:ind w:left="227" w:hanging="227"/>
      </w:pPr>
      <w:rPr>
        <w:rFonts w:ascii="Verdana" w:hAnsi="Verdana" w:hint="default"/>
        <w:sz w:val="18"/>
        <w:szCs w:val="18"/>
      </w:rPr>
    </w:lvl>
    <w:lvl w:ilvl="1" w:tplc="110408C8" w:tentative="1">
      <w:start w:val="1"/>
      <w:numFmt w:val="bullet"/>
      <w:lvlText w:val="o"/>
      <w:lvlJc w:val="left"/>
      <w:pPr>
        <w:tabs>
          <w:tab w:val="num" w:pos="1440"/>
        </w:tabs>
        <w:ind w:left="1440" w:hanging="360"/>
      </w:pPr>
      <w:rPr>
        <w:rFonts w:ascii="Courier New" w:hAnsi="Courier New" w:cs="Courier New" w:hint="default"/>
      </w:rPr>
    </w:lvl>
    <w:lvl w:ilvl="2" w:tplc="58FA0724" w:tentative="1">
      <w:start w:val="1"/>
      <w:numFmt w:val="bullet"/>
      <w:lvlText w:val=""/>
      <w:lvlJc w:val="left"/>
      <w:pPr>
        <w:tabs>
          <w:tab w:val="num" w:pos="2160"/>
        </w:tabs>
        <w:ind w:left="2160" w:hanging="360"/>
      </w:pPr>
      <w:rPr>
        <w:rFonts w:ascii="Wingdings" w:hAnsi="Wingdings" w:hint="default"/>
      </w:rPr>
    </w:lvl>
    <w:lvl w:ilvl="3" w:tplc="737AAE0E" w:tentative="1">
      <w:start w:val="1"/>
      <w:numFmt w:val="bullet"/>
      <w:lvlText w:val=""/>
      <w:lvlJc w:val="left"/>
      <w:pPr>
        <w:tabs>
          <w:tab w:val="num" w:pos="2880"/>
        </w:tabs>
        <w:ind w:left="2880" w:hanging="360"/>
      </w:pPr>
      <w:rPr>
        <w:rFonts w:ascii="Symbol" w:hAnsi="Symbol" w:hint="default"/>
      </w:rPr>
    </w:lvl>
    <w:lvl w:ilvl="4" w:tplc="02BAD23C" w:tentative="1">
      <w:start w:val="1"/>
      <w:numFmt w:val="bullet"/>
      <w:lvlText w:val="o"/>
      <w:lvlJc w:val="left"/>
      <w:pPr>
        <w:tabs>
          <w:tab w:val="num" w:pos="3600"/>
        </w:tabs>
        <w:ind w:left="3600" w:hanging="360"/>
      </w:pPr>
      <w:rPr>
        <w:rFonts w:ascii="Courier New" w:hAnsi="Courier New" w:cs="Courier New" w:hint="default"/>
      </w:rPr>
    </w:lvl>
    <w:lvl w:ilvl="5" w:tplc="FD58DE7A" w:tentative="1">
      <w:start w:val="1"/>
      <w:numFmt w:val="bullet"/>
      <w:lvlText w:val=""/>
      <w:lvlJc w:val="left"/>
      <w:pPr>
        <w:tabs>
          <w:tab w:val="num" w:pos="4320"/>
        </w:tabs>
        <w:ind w:left="4320" w:hanging="360"/>
      </w:pPr>
      <w:rPr>
        <w:rFonts w:ascii="Wingdings" w:hAnsi="Wingdings" w:hint="default"/>
      </w:rPr>
    </w:lvl>
    <w:lvl w:ilvl="6" w:tplc="7C427DAC" w:tentative="1">
      <w:start w:val="1"/>
      <w:numFmt w:val="bullet"/>
      <w:lvlText w:val=""/>
      <w:lvlJc w:val="left"/>
      <w:pPr>
        <w:tabs>
          <w:tab w:val="num" w:pos="5040"/>
        </w:tabs>
        <w:ind w:left="5040" w:hanging="360"/>
      </w:pPr>
      <w:rPr>
        <w:rFonts w:ascii="Symbol" w:hAnsi="Symbol" w:hint="default"/>
      </w:rPr>
    </w:lvl>
    <w:lvl w:ilvl="7" w:tplc="C792B29E" w:tentative="1">
      <w:start w:val="1"/>
      <w:numFmt w:val="bullet"/>
      <w:lvlText w:val="o"/>
      <w:lvlJc w:val="left"/>
      <w:pPr>
        <w:tabs>
          <w:tab w:val="num" w:pos="5760"/>
        </w:tabs>
        <w:ind w:left="5760" w:hanging="360"/>
      </w:pPr>
      <w:rPr>
        <w:rFonts w:ascii="Courier New" w:hAnsi="Courier New" w:cs="Courier New" w:hint="default"/>
      </w:rPr>
    </w:lvl>
    <w:lvl w:ilvl="8" w:tplc="00203F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D42B8A6">
      <w:start w:val="1"/>
      <w:numFmt w:val="bullet"/>
      <w:pStyle w:val="Lijstopsomteken2"/>
      <w:lvlText w:val="–"/>
      <w:lvlJc w:val="left"/>
      <w:pPr>
        <w:tabs>
          <w:tab w:val="num" w:pos="227"/>
        </w:tabs>
        <w:ind w:left="227" w:firstLine="0"/>
      </w:pPr>
      <w:rPr>
        <w:rFonts w:ascii="Verdana" w:hAnsi="Verdana" w:hint="default"/>
      </w:rPr>
    </w:lvl>
    <w:lvl w:ilvl="1" w:tplc="63C87DAC" w:tentative="1">
      <w:start w:val="1"/>
      <w:numFmt w:val="bullet"/>
      <w:lvlText w:val="o"/>
      <w:lvlJc w:val="left"/>
      <w:pPr>
        <w:tabs>
          <w:tab w:val="num" w:pos="1440"/>
        </w:tabs>
        <w:ind w:left="1440" w:hanging="360"/>
      </w:pPr>
      <w:rPr>
        <w:rFonts w:ascii="Courier New" w:hAnsi="Courier New" w:cs="Courier New" w:hint="default"/>
      </w:rPr>
    </w:lvl>
    <w:lvl w:ilvl="2" w:tplc="A18A9BD4" w:tentative="1">
      <w:start w:val="1"/>
      <w:numFmt w:val="bullet"/>
      <w:lvlText w:val=""/>
      <w:lvlJc w:val="left"/>
      <w:pPr>
        <w:tabs>
          <w:tab w:val="num" w:pos="2160"/>
        </w:tabs>
        <w:ind w:left="2160" w:hanging="360"/>
      </w:pPr>
      <w:rPr>
        <w:rFonts w:ascii="Wingdings" w:hAnsi="Wingdings" w:hint="default"/>
      </w:rPr>
    </w:lvl>
    <w:lvl w:ilvl="3" w:tplc="AA8427F6" w:tentative="1">
      <w:start w:val="1"/>
      <w:numFmt w:val="bullet"/>
      <w:lvlText w:val=""/>
      <w:lvlJc w:val="left"/>
      <w:pPr>
        <w:tabs>
          <w:tab w:val="num" w:pos="2880"/>
        </w:tabs>
        <w:ind w:left="2880" w:hanging="360"/>
      </w:pPr>
      <w:rPr>
        <w:rFonts w:ascii="Symbol" w:hAnsi="Symbol" w:hint="default"/>
      </w:rPr>
    </w:lvl>
    <w:lvl w:ilvl="4" w:tplc="4F480954" w:tentative="1">
      <w:start w:val="1"/>
      <w:numFmt w:val="bullet"/>
      <w:lvlText w:val="o"/>
      <w:lvlJc w:val="left"/>
      <w:pPr>
        <w:tabs>
          <w:tab w:val="num" w:pos="3600"/>
        </w:tabs>
        <w:ind w:left="3600" w:hanging="360"/>
      </w:pPr>
      <w:rPr>
        <w:rFonts w:ascii="Courier New" w:hAnsi="Courier New" w:cs="Courier New" w:hint="default"/>
      </w:rPr>
    </w:lvl>
    <w:lvl w:ilvl="5" w:tplc="181E9748" w:tentative="1">
      <w:start w:val="1"/>
      <w:numFmt w:val="bullet"/>
      <w:lvlText w:val=""/>
      <w:lvlJc w:val="left"/>
      <w:pPr>
        <w:tabs>
          <w:tab w:val="num" w:pos="4320"/>
        </w:tabs>
        <w:ind w:left="4320" w:hanging="360"/>
      </w:pPr>
      <w:rPr>
        <w:rFonts w:ascii="Wingdings" w:hAnsi="Wingdings" w:hint="default"/>
      </w:rPr>
    </w:lvl>
    <w:lvl w:ilvl="6" w:tplc="3238F9C0" w:tentative="1">
      <w:start w:val="1"/>
      <w:numFmt w:val="bullet"/>
      <w:lvlText w:val=""/>
      <w:lvlJc w:val="left"/>
      <w:pPr>
        <w:tabs>
          <w:tab w:val="num" w:pos="5040"/>
        </w:tabs>
        <w:ind w:left="5040" w:hanging="360"/>
      </w:pPr>
      <w:rPr>
        <w:rFonts w:ascii="Symbol" w:hAnsi="Symbol" w:hint="default"/>
      </w:rPr>
    </w:lvl>
    <w:lvl w:ilvl="7" w:tplc="EC58817C" w:tentative="1">
      <w:start w:val="1"/>
      <w:numFmt w:val="bullet"/>
      <w:lvlText w:val="o"/>
      <w:lvlJc w:val="left"/>
      <w:pPr>
        <w:tabs>
          <w:tab w:val="num" w:pos="5760"/>
        </w:tabs>
        <w:ind w:left="5760" w:hanging="360"/>
      </w:pPr>
      <w:rPr>
        <w:rFonts w:ascii="Courier New" w:hAnsi="Courier New" w:cs="Courier New" w:hint="default"/>
      </w:rPr>
    </w:lvl>
    <w:lvl w:ilvl="8" w:tplc="DAAEE6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F23"/>
    <w:multiLevelType w:val="hybridMultilevel"/>
    <w:tmpl w:val="3B6A9D06"/>
    <w:lvl w:ilvl="0" w:tplc="6ED8E13E">
      <w:start w:val="1"/>
      <w:numFmt w:val="decimal"/>
      <w:lvlText w:val="%1)"/>
      <w:lvlJc w:val="left"/>
      <w:pPr>
        <w:ind w:left="720" w:hanging="360"/>
      </w:pPr>
    </w:lvl>
    <w:lvl w:ilvl="1" w:tplc="85D47FA2">
      <w:start w:val="1"/>
      <w:numFmt w:val="decimal"/>
      <w:lvlText w:val="%2)"/>
      <w:lvlJc w:val="left"/>
      <w:pPr>
        <w:ind w:left="720" w:hanging="360"/>
      </w:pPr>
    </w:lvl>
    <w:lvl w:ilvl="2" w:tplc="DDBE6BF0">
      <w:start w:val="1"/>
      <w:numFmt w:val="decimal"/>
      <w:lvlText w:val="%3)"/>
      <w:lvlJc w:val="left"/>
      <w:pPr>
        <w:ind w:left="720" w:hanging="360"/>
      </w:pPr>
    </w:lvl>
    <w:lvl w:ilvl="3" w:tplc="6B144092">
      <w:start w:val="1"/>
      <w:numFmt w:val="decimal"/>
      <w:lvlText w:val="%4)"/>
      <w:lvlJc w:val="left"/>
      <w:pPr>
        <w:ind w:left="720" w:hanging="360"/>
      </w:pPr>
    </w:lvl>
    <w:lvl w:ilvl="4" w:tplc="99ACCFB2">
      <w:start w:val="1"/>
      <w:numFmt w:val="decimal"/>
      <w:lvlText w:val="%5)"/>
      <w:lvlJc w:val="left"/>
      <w:pPr>
        <w:ind w:left="720" w:hanging="360"/>
      </w:pPr>
    </w:lvl>
    <w:lvl w:ilvl="5" w:tplc="6D2E08DC">
      <w:start w:val="1"/>
      <w:numFmt w:val="decimal"/>
      <w:lvlText w:val="%6)"/>
      <w:lvlJc w:val="left"/>
      <w:pPr>
        <w:ind w:left="720" w:hanging="360"/>
      </w:pPr>
    </w:lvl>
    <w:lvl w:ilvl="6" w:tplc="527A90C0">
      <w:start w:val="1"/>
      <w:numFmt w:val="decimal"/>
      <w:lvlText w:val="%7)"/>
      <w:lvlJc w:val="left"/>
      <w:pPr>
        <w:ind w:left="720" w:hanging="360"/>
      </w:pPr>
    </w:lvl>
    <w:lvl w:ilvl="7" w:tplc="AA8400C8">
      <w:start w:val="1"/>
      <w:numFmt w:val="decimal"/>
      <w:lvlText w:val="%8)"/>
      <w:lvlJc w:val="left"/>
      <w:pPr>
        <w:ind w:left="720" w:hanging="360"/>
      </w:pPr>
    </w:lvl>
    <w:lvl w:ilvl="8" w:tplc="30688EB2">
      <w:start w:val="1"/>
      <w:numFmt w:val="decimal"/>
      <w:lvlText w:val="%9)"/>
      <w:lvlJc w:val="left"/>
      <w:pPr>
        <w:ind w:left="720" w:hanging="360"/>
      </w:pPr>
    </w:lvl>
  </w:abstractNum>
  <w:abstractNum w:abstractNumId="14" w15:restartNumberingAfterBreak="0">
    <w:nsid w:val="4E5A1522"/>
    <w:multiLevelType w:val="hybridMultilevel"/>
    <w:tmpl w:val="C5DC3B90"/>
    <w:lvl w:ilvl="0" w:tplc="797276AE">
      <w:start w:val="1"/>
      <w:numFmt w:val="decimal"/>
      <w:lvlText w:val="%1)"/>
      <w:lvlJc w:val="left"/>
      <w:pPr>
        <w:ind w:left="720" w:hanging="360"/>
      </w:pPr>
    </w:lvl>
    <w:lvl w:ilvl="1" w:tplc="6B564F30">
      <w:start w:val="1"/>
      <w:numFmt w:val="decimal"/>
      <w:lvlText w:val="%2)"/>
      <w:lvlJc w:val="left"/>
      <w:pPr>
        <w:ind w:left="720" w:hanging="360"/>
      </w:pPr>
    </w:lvl>
    <w:lvl w:ilvl="2" w:tplc="60F63F64">
      <w:start w:val="1"/>
      <w:numFmt w:val="decimal"/>
      <w:lvlText w:val="%3)"/>
      <w:lvlJc w:val="left"/>
      <w:pPr>
        <w:ind w:left="720" w:hanging="360"/>
      </w:pPr>
    </w:lvl>
    <w:lvl w:ilvl="3" w:tplc="64B00F0C">
      <w:start w:val="1"/>
      <w:numFmt w:val="decimal"/>
      <w:lvlText w:val="%4)"/>
      <w:lvlJc w:val="left"/>
      <w:pPr>
        <w:ind w:left="720" w:hanging="360"/>
      </w:pPr>
    </w:lvl>
    <w:lvl w:ilvl="4" w:tplc="A0404C20">
      <w:start w:val="1"/>
      <w:numFmt w:val="decimal"/>
      <w:lvlText w:val="%5)"/>
      <w:lvlJc w:val="left"/>
      <w:pPr>
        <w:ind w:left="720" w:hanging="360"/>
      </w:pPr>
    </w:lvl>
    <w:lvl w:ilvl="5" w:tplc="E6F26B18">
      <w:start w:val="1"/>
      <w:numFmt w:val="decimal"/>
      <w:lvlText w:val="%6)"/>
      <w:lvlJc w:val="left"/>
      <w:pPr>
        <w:ind w:left="720" w:hanging="360"/>
      </w:pPr>
    </w:lvl>
    <w:lvl w:ilvl="6" w:tplc="EF7AAC9E">
      <w:start w:val="1"/>
      <w:numFmt w:val="decimal"/>
      <w:lvlText w:val="%7)"/>
      <w:lvlJc w:val="left"/>
      <w:pPr>
        <w:ind w:left="720" w:hanging="360"/>
      </w:pPr>
    </w:lvl>
    <w:lvl w:ilvl="7" w:tplc="C2F84A00">
      <w:start w:val="1"/>
      <w:numFmt w:val="decimal"/>
      <w:lvlText w:val="%8)"/>
      <w:lvlJc w:val="left"/>
      <w:pPr>
        <w:ind w:left="720" w:hanging="360"/>
      </w:pPr>
    </w:lvl>
    <w:lvl w:ilvl="8" w:tplc="761A3EEA">
      <w:start w:val="1"/>
      <w:numFmt w:val="decimal"/>
      <w:lvlText w:val="%9)"/>
      <w:lvlJc w:val="left"/>
      <w:pPr>
        <w:ind w:left="720" w:hanging="36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93899423">
    <w:abstractNumId w:val="10"/>
  </w:num>
  <w:num w:numId="2" w16cid:durableId="175971925">
    <w:abstractNumId w:val="7"/>
  </w:num>
  <w:num w:numId="3" w16cid:durableId="446892445">
    <w:abstractNumId w:val="6"/>
  </w:num>
  <w:num w:numId="4" w16cid:durableId="2060661547">
    <w:abstractNumId w:val="5"/>
  </w:num>
  <w:num w:numId="5" w16cid:durableId="465010240">
    <w:abstractNumId w:val="4"/>
  </w:num>
  <w:num w:numId="6" w16cid:durableId="271934577">
    <w:abstractNumId w:val="8"/>
  </w:num>
  <w:num w:numId="7" w16cid:durableId="537087781">
    <w:abstractNumId w:val="3"/>
  </w:num>
  <w:num w:numId="8" w16cid:durableId="1573932199">
    <w:abstractNumId w:val="2"/>
  </w:num>
  <w:num w:numId="9" w16cid:durableId="910847332">
    <w:abstractNumId w:val="1"/>
  </w:num>
  <w:num w:numId="10" w16cid:durableId="990447609">
    <w:abstractNumId w:val="0"/>
  </w:num>
  <w:num w:numId="11" w16cid:durableId="82799156">
    <w:abstractNumId w:val="9"/>
  </w:num>
  <w:num w:numId="12" w16cid:durableId="1142847347">
    <w:abstractNumId w:val="11"/>
  </w:num>
  <w:num w:numId="13" w16cid:durableId="568227888">
    <w:abstractNumId w:val="15"/>
  </w:num>
  <w:num w:numId="14" w16cid:durableId="828326420">
    <w:abstractNumId w:val="12"/>
  </w:num>
  <w:num w:numId="15" w16cid:durableId="1698312973">
    <w:abstractNumId w:val="13"/>
  </w:num>
  <w:num w:numId="16" w16cid:durableId="29818995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4F0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4AA"/>
    <w:rsid w:val="000A65AC"/>
    <w:rsid w:val="000B7281"/>
    <w:rsid w:val="000B7FAB"/>
    <w:rsid w:val="000C1BA1"/>
    <w:rsid w:val="000C3EA9"/>
    <w:rsid w:val="000C4A32"/>
    <w:rsid w:val="000C65BB"/>
    <w:rsid w:val="000C7119"/>
    <w:rsid w:val="000D0225"/>
    <w:rsid w:val="000D14A4"/>
    <w:rsid w:val="000D249E"/>
    <w:rsid w:val="000D6399"/>
    <w:rsid w:val="000E5886"/>
    <w:rsid w:val="000E6621"/>
    <w:rsid w:val="000E7895"/>
    <w:rsid w:val="000F161D"/>
    <w:rsid w:val="000F1B4E"/>
    <w:rsid w:val="000F1FFF"/>
    <w:rsid w:val="000F3E02"/>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1252"/>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1497"/>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213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37CB7"/>
    <w:rsid w:val="0034191F"/>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E76C3"/>
    <w:rsid w:val="003F07C6"/>
    <w:rsid w:val="003F1F6B"/>
    <w:rsid w:val="003F3757"/>
    <w:rsid w:val="003F44B7"/>
    <w:rsid w:val="004008E9"/>
    <w:rsid w:val="00407991"/>
    <w:rsid w:val="0041019E"/>
    <w:rsid w:val="00410DC7"/>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84128"/>
    <w:rsid w:val="0049501A"/>
    <w:rsid w:val="00496319"/>
    <w:rsid w:val="0049657E"/>
    <w:rsid w:val="00497279"/>
    <w:rsid w:val="004A010B"/>
    <w:rsid w:val="004A3186"/>
    <w:rsid w:val="004A419C"/>
    <w:rsid w:val="004A670A"/>
    <w:rsid w:val="004A68D8"/>
    <w:rsid w:val="004B5465"/>
    <w:rsid w:val="004B6487"/>
    <w:rsid w:val="004B70F0"/>
    <w:rsid w:val="004C0035"/>
    <w:rsid w:val="004C1299"/>
    <w:rsid w:val="004C7E1D"/>
    <w:rsid w:val="004D065C"/>
    <w:rsid w:val="004D0F44"/>
    <w:rsid w:val="004D33FE"/>
    <w:rsid w:val="004D39A8"/>
    <w:rsid w:val="004D4703"/>
    <w:rsid w:val="004D505E"/>
    <w:rsid w:val="004D67E8"/>
    <w:rsid w:val="004D72CA"/>
    <w:rsid w:val="004E2242"/>
    <w:rsid w:val="004F0F6D"/>
    <w:rsid w:val="004F2483"/>
    <w:rsid w:val="004F42FF"/>
    <w:rsid w:val="004F44C2"/>
    <w:rsid w:val="005033D4"/>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5147"/>
    <w:rsid w:val="005E64E2"/>
    <w:rsid w:val="005F62D3"/>
    <w:rsid w:val="005F6D11"/>
    <w:rsid w:val="00600CF0"/>
    <w:rsid w:val="006048F4"/>
    <w:rsid w:val="00605C2B"/>
    <w:rsid w:val="0060660A"/>
    <w:rsid w:val="00610A24"/>
    <w:rsid w:val="00613B1D"/>
    <w:rsid w:val="00617311"/>
    <w:rsid w:val="00617A44"/>
    <w:rsid w:val="006202B6"/>
    <w:rsid w:val="006205C0"/>
    <w:rsid w:val="00623CB2"/>
    <w:rsid w:val="00625CD0"/>
    <w:rsid w:val="0062627D"/>
    <w:rsid w:val="00626449"/>
    <w:rsid w:val="00627432"/>
    <w:rsid w:val="00635031"/>
    <w:rsid w:val="0064192A"/>
    <w:rsid w:val="00642768"/>
    <w:rsid w:val="006448E4"/>
    <w:rsid w:val="00645414"/>
    <w:rsid w:val="0065244E"/>
    <w:rsid w:val="006534D0"/>
    <w:rsid w:val="006535CD"/>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A4D6F"/>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62C3"/>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1A0F"/>
    <w:rsid w:val="00783559"/>
    <w:rsid w:val="007846ED"/>
    <w:rsid w:val="007851C4"/>
    <w:rsid w:val="00785C3B"/>
    <w:rsid w:val="00797AA5"/>
    <w:rsid w:val="007A0562"/>
    <w:rsid w:val="007A26BD"/>
    <w:rsid w:val="007A4105"/>
    <w:rsid w:val="007A4F0E"/>
    <w:rsid w:val="007A514C"/>
    <w:rsid w:val="007B0D8E"/>
    <w:rsid w:val="007B4503"/>
    <w:rsid w:val="007C03C9"/>
    <w:rsid w:val="007C16D8"/>
    <w:rsid w:val="007C406E"/>
    <w:rsid w:val="007C5183"/>
    <w:rsid w:val="007C7573"/>
    <w:rsid w:val="007D0DE2"/>
    <w:rsid w:val="007E14E4"/>
    <w:rsid w:val="007E2B20"/>
    <w:rsid w:val="007F5331"/>
    <w:rsid w:val="00800CCA"/>
    <w:rsid w:val="008020F2"/>
    <w:rsid w:val="00806120"/>
    <w:rsid w:val="0080759F"/>
    <w:rsid w:val="00810C0B"/>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6A7A"/>
    <w:rsid w:val="0084255A"/>
    <w:rsid w:val="00842CD8"/>
    <w:rsid w:val="008431FA"/>
    <w:rsid w:val="00843A80"/>
    <w:rsid w:val="008547BA"/>
    <w:rsid w:val="008553C7"/>
    <w:rsid w:val="00857FEB"/>
    <w:rsid w:val="008601AF"/>
    <w:rsid w:val="008613DC"/>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5722"/>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33DE7"/>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08E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3A83"/>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2E08"/>
    <w:rsid w:val="00B331A2"/>
    <w:rsid w:val="00B33CF2"/>
    <w:rsid w:val="00B350A2"/>
    <w:rsid w:val="00B425F0"/>
    <w:rsid w:val="00B42DFA"/>
    <w:rsid w:val="00B471A1"/>
    <w:rsid w:val="00B50571"/>
    <w:rsid w:val="00B531DD"/>
    <w:rsid w:val="00B55014"/>
    <w:rsid w:val="00B56B05"/>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25D1"/>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07824"/>
    <w:rsid w:val="00C15A91"/>
    <w:rsid w:val="00C206F1"/>
    <w:rsid w:val="00C2159D"/>
    <w:rsid w:val="00C217E1"/>
    <w:rsid w:val="00C219B1"/>
    <w:rsid w:val="00C231E2"/>
    <w:rsid w:val="00C2703D"/>
    <w:rsid w:val="00C352B6"/>
    <w:rsid w:val="00C4015B"/>
    <w:rsid w:val="00C4044E"/>
    <w:rsid w:val="00C40C60"/>
    <w:rsid w:val="00C44487"/>
    <w:rsid w:val="00C45C61"/>
    <w:rsid w:val="00C47F04"/>
    <w:rsid w:val="00C50E87"/>
    <w:rsid w:val="00C5258E"/>
    <w:rsid w:val="00C5333A"/>
    <w:rsid w:val="00C53BD7"/>
    <w:rsid w:val="00C55923"/>
    <w:rsid w:val="00C619A7"/>
    <w:rsid w:val="00C64E34"/>
    <w:rsid w:val="00C6545E"/>
    <w:rsid w:val="00C7013F"/>
    <w:rsid w:val="00C7097A"/>
    <w:rsid w:val="00C736E8"/>
    <w:rsid w:val="00C73D5F"/>
    <w:rsid w:val="00C76A8E"/>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5125"/>
    <w:rsid w:val="00D0140D"/>
    <w:rsid w:val="00D01C92"/>
    <w:rsid w:val="00D030AB"/>
    <w:rsid w:val="00D037A9"/>
    <w:rsid w:val="00D0609E"/>
    <w:rsid w:val="00D078E1"/>
    <w:rsid w:val="00D100E9"/>
    <w:rsid w:val="00D15AE8"/>
    <w:rsid w:val="00D17084"/>
    <w:rsid w:val="00D1791D"/>
    <w:rsid w:val="00D21E4B"/>
    <w:rsid w:val="00D22588"/>
    <w:rsid w:val="00D22628"/>
    <w:rsid w:val="00D22689"/>
    <w:rsid w:val="00D23522"/>
    <w:rsid w:val="00D264D6"/>
    <w:rsid w:val="00D33144"/>
    <w:rsid w:val="00D33BF0"/>
    <w:rsid w:val="00D33F30"/>
    <w:rsid w:val="00D34892"/>
    <w:rsid w:val="00D36088"/>
    <w:rsid w:val="00D36447"/>
    <w:rsid w:val="00D41CE8"/>
    <w:rsid w:val="00D44B73"/>
    <w:rsid w:val="00D516BE"/>
    <w:rsid w:val="00D5423B"/>
    <w:rsid w:val="00D54867"/>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286A"/>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58A7"/>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48BF"/>
    <w:rsid w:val="00E468E4"/>
    <w:rsid w:val="00E469C9"/>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5C12"/>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A80"/>
    <w:rsid w:val="00F62B67"/>
    <w:rsid w:val="00F66F13"/>
    <w:rsid w:val="00F7145D"/>
    <w:rsid w:val="00F71B5E"/>
    <w:rsid w:val="00F74073"/>
    <w:rsid w:val="00F75603"/>
    <w:rsid w:val="00F7566E"/>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D7DA3"/>
    <w:rsid w:val="00FE1CB6"/>
    <w:rsid w:val="00FE25DF"/>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50EE7"/>
  <w15:docId w15:val="{26C1E33D-9FC3-49B3-8065-A2AC6CB8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rsid w:val="007A0562"/>
    <w:rPr>
      <w:sz w:val="16"/>
      <w:szCs w:val="16"/>
    </w:rPr>
  </w:style>
  <w:style w:type="paragraph" w:styleId="Tekstopmerking">
    <w:name w:val="annotation text"/>
    <w:basedOn w:val="Standaard"/>
    <w:link w:val="TekstopmerkingChar"/>
    <w:rsid w:val="007A0562"/>
    <w:pPr>
      <w:spacing w:line="240" w:lineRule="auto"/>
    </w:pPr>
    <w:rPr>
      <w:sz w:val="20"/>
      <w:szCs w:val="20"/>
    </w:rPr>
  </w:style>
  <w:style w:type="character" w:customStyle="1" w:styleId="TekstopmerkingChar">
    <w:name w:val="Tekst opmerking Char"/>
    <w:basedOn w:val="Standaardalinea-lettertype"/>
    <w:link w:val="Tekstopmerking"/>
    <w:rsid w:val="007A0562"/>
    <w:rPr>
      <w:rFonts w:ascii="Verdana" w:hAnsi="Verdana"/>
      <w:lang w:val="nl-NL" w:eastAsia="nl-NL"/>
    </w:rPr>
  </w:style>
  <w:style w:type="paragraph" w:styleId="Onderwerpvanopmerking">
    <w:name w:val="annotation subject"/>
    <w:basedOn w:val="Tekstopmerking"/>
    <w:next w:val="Tekstopmerking"/>
    <w:link w:val="OnderwerpvanopmerkingChar"/>
    <w:rsid w:val="007A0562"/>
    <w:rPr>
      <w:b/>
      <w:bCs/>
    </w:rPr>
  </w:style>
  <w:style w:type="character" w:customStyle="1" w:styleId="OnderwerpvanopmerkingChar">
    <w:name w:val="Onderwerp van opmerking Char"/>
    <w:basedOn w:val="TekstopmerkingChar"/>
    <w:link w:val="Onderwerpvanopmerking"/>
    <w:rsid w:val="007A0562"/>
    <w:rPr>
      <w:rFonts w:ascii="Verdana" w:hAnsi="Verdana"/>
      <w:b/>
      <w:bCs/>
      <w:lang w:val="nl-NL" w:eastAsia="nl-NL"/>
    </w:rPr>
  </w:style>
  <w:style w:type="paragraph" w:styleId="Revisie">
    <w:name w:val="Revision"/>
    <w:hidden/>
    <w:uiPriority w:val="99"/>
    <w:semiHidden/>
    <w:rsid w:val="007D0DE2"/>
    <w:rPr>
      <w:rFonts w:ascii="Verdana" w:hAnsi="Verdana"/>
      <w:sz w:val="18"/>
      <w:szCs w:val="24"/>
      <w:lang w:val="nl-NL" w:eastAsia="nl-NL"/>
    </w:rPr>
  </w:style>
  <w:style w:type="character" w:styleId="Voetnootmarkering">
    <w:name w:val="footnote reference"/>
    <w:basedOn w:val="Standaardalinea-lettertype"/>
    <w:rsid w:val="001D1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23517">
      <w:bodyDiv w:val="1"/>
      <w:marLeft w:val="0"/>
      <w:marRight w:val="0"/>
      <w:marTop w:val="0"/>
      <w:marBottom w:val="0"/>
      <w:divBdr>
        <w:top w:val="none" w:sz="0" w:space="0" w:color="auto"/>
        <w:left w:val="none" w:sz="0" w:space="0" w:color="auto"/>
        <w:bottom w:val="none" w:sz="0" w:space="0" w:color="auto"/>
        <w:right w:val="none" w:sz="0" w:space="0" w:color="auto"/>
      </w:divBdr>
    </w:div>
    <w:div w:id="1429736448">
      <w:bodyDiv w:val="1"/>
      <w:marLeft w:val="0"/>
      <w:marRight w:val="0"/>
      <w:marTop w:val="0"/>
      <w:marBottom w:val="0"/>
      <w:divBdr>
        <w:top w:val="none" w:sz="0" w:space="0" w:color="auto"/>
        <w:left w:val="none" w:sz="0" w:space="0" w:color="auto"/>
        <w:bottom w:val="none" w:sz="0" w:space="0" w:color="auto"/>
        <w:right w:val="none" w:sz="0" w:space="0" w:color="auto"/>
      </w:divBdr>
    </w:div>
    <w:div w:id="17395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667</ap:Words>
  <ap:Characters>3670</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2025-04-17T11:16:00.0000000Z</lastPrinted>
  <dcterms:created xsi:type="dcterms:W3CDTF">2025-04-24T11:14:00.0000000Z</dcterms:created>
  <dcterms:modified xsi:type="dcterms:W3CDTF">2025-04-24T11:14:00.0000000Z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O206GRO</vt:lpwstr>
  </property>
  <property fmtid="{D5CDD505-2E9C-101B-9397-08002B2CF9AE}" pid="3" name="Author">
    <vt:lpwstr>O206GRO</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publicatie inspectierapport sociale veiligheid Sacred Heart School</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O206GRO</vt:lpwstr>
  </property>
</Properties>
</file>