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0D042A" w:rsidTr="00D9561B" w14:paraId="3B0950DD" w14:textId="77777777">
        <w:trPr>
          <w:trHeight w:val="1514"/>
        </w:trPr>
        <w:tc>
          <w:tcPr>
            <w:tcW w:w="7522" w:type="dxa"/>
            <w:tcBorders>
              <w:top w:val="nil"/>
              <w:left w:val="nil"/>
              <w:bottom w:val="nil"/>
              <w:right w:val="nil"/>
            </w:tcBorders>
            <w:tcMar>
              <w:left w:w="0" w:type="dxa"/>
              <w:right w:w="0" w:type="dxa"/>
            </w:tcMar>
          </w:tcPr>
          <w:p w:rsidR="00374412" w:rsidP="00D9561B" w:rsidRDefault="0010717E" w14:paraId="3B795808" w14:textId="77777777">
            <w:r>
              <w:t>De v</w:t>
            </w:r>
            <w:r w:rsidR="008E3932">
              <w:t>oorzitter van de Tweede Kamer der Staten-Generaal</w:t>
            </w:r>
          </w:p>
          <w:p w:rsidR="00374412" w:rsidP="00D9561B" w:rsidRDefault="0010717E" w14:paraId="3932F7B5" w14:textId="77777777">
            <w:r>
              <w:t>Postbus 20018</w:t>
            </w:r>
          </w:p>
          <w:p w:rsidR="008E3932" w:rsidP="00D9561B" w:rsidRDefault="0010717E" w14:paraId="7355BB8F"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0D042A" w:rsidTr="00FF66F9" w14:paraId="3AAA8E26" w14:textId="77777777">
        <w:trPr>
          <w:trHeight w:val="289" w:hRule="exact"/>
        </w:trPr>
        <w:tc>
          <w:tcPr>
            <w:tcW w:w="929" w:type="dxa"/>
          </w:tcPr>
          <w:p w:rsidRPr="00434042" w:rsidR="0005404B" w:rsidP="00FF66F9" w:rsidRDefault="0010717E" w14:paraId="6F70081F" w14:textId="77777777">
            <w:pPr>
              <w:rPr>
                <w:lang w:eastAsia="en-US"/>
              </w:rPr>
            </w:pPr>
            <w:r>
              <w:rPr>
                <w:lang w:eastAsia="en-US"/>
              </w:rPr>
              <w:t>Datum</w:t>
            </w:r>
          </w:p>
        </w:tc>
        <w:tc>
          <w:tcPr>
            <w:tcW w:w="6581" w:type="dxa"/>
          </w:tcPr>
          <w:p w:rsidRPr="00434042" w:rsidR="0005404B" w:rsidP="00FF66F9" w:rsidRDefault="006A4C96" w14:paraId="37F4854C" w14:textId="1633CFCC">
            <w:pPr>
              <w:rPr>
                <w:lang w:eastAsia="en-US"/>
              </w:rPr>
            </w:pPr>
            <w:r>
              <w:rPr>
                <w:lang w:eastAsia="en-US"/>
              </w:rPr>
              <w:t>24 april 2025</w:t>
            </w:r>
          </w:p>
        </w:tc>
      </w:tr>
      <w:tr w:rsidR="000D042A" w:rsidTr="00FF66F9" w14:paraId="7A639B08" w14:textId="77777777">
        <w:trPr>
          <w:trHeight w:val="368"/>
        </w:trPr>
        <w:tc>
          <w:tcPr>
            <w:tcW w:w="929" w:type="dxa"/>
          </w:tcPr>
          <w:p w:rsidR="0005404B" w:rsidP="00FF66F9" w:rsidRDefault="0010717E" w14:paraId="3C1C23F8" w14:textId="77777777">
            <w:pPr>
              <w:rPr>
                <w:lang w:eastAsia="en-US"/>
              </w:rPr>
            </w:pPr>
            <w:r>
              <w:rPr>
                <w:lang w:eastAsia="en-US"/>
              </w:rPr>
              <w:t>Betreft</w:t>
            </w:r>
          </w:p>
        </w:tc>
        <w:tc>
          <w:tcPr>
            <w:tcW w:w="6581" w:type="dxa"/>
          </w:tcPr>
          <w:p w:rsidR="0005404B" w:rsidP="00FF66F9" w:rsidRDefault="00777E0A" w14:paraId="1E9CA49B" w14:textId="67F8877D">
            <w:pPr>
              <w:rPr>
                <w:lang w:eastAsia="en-US"/>
              </w:rPr>
            </w:pPr>
            <w:r w:rsidRPr="00777E0A">
              <w:rPr>
                <w:lang w:eastAsia="en-US"/>
              </w:rPr>
              <w:t>Reactie op schriftelijk overleg inzake de Hoofdlijnenbrief wetsvoorstel differentiatie pabobrief, resultaten vignettenonderzoek en aangevulde ‘notitie differentiatie pabo’</w:t>
            </w:r>
          </w:p>
        </w:tc>
      </w:tr>
    </w:tbl>
    <w:p w:rsidR="000D042A" w:rsidRDefault="001C2C36" w14:paraId="5A3F821B" w14:textId="77777777">
      <w:r w:rsidRPr="001C2C36">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6A4C96" w:rsidR="000D042A" w:rsidTr="00A421A1" w14:paraId="0FDA4E8F" w14:textId="77777777">
        <w:tc>
          <w:tcPr>
            <w:tcW w:w="2160" w:type="dxa"/>
          </w:tcPr>
          <w:p w:rsidRPr="00F53C9D" w:rsidR="006205C0" w:rsidP="00686AED" w:rsidRDefault="00777E0A" w14:paraId="516F3DEB" w14:textId="0E36CF0D">
            <w:pPr>
              <w:pStyle w:val="Colofonkop"/>
              <w:framePr w:hSpace="0" w:wrap="auto" w:hAnchor="text" w:vAnchor="margin" w:xAlign="left" w:yAlign="inline"/>
            </w:pPr>
            <w:r w:rsidRPr="00777E0A">
              <w:t>Onderwijspersoneel en Primair Onderwijs</w:t>
            </w:r>
          </w:p>
          <w:p w:rsidR="006205C0" w:rsidP="00A421A1" w:rsidRDefault="0010717E" w14:paraId="33A740BB" w14:textId="77777777">
            <w:pPr>
              <w:pStyle w:val="Huisstijl-Gegeven"/>
              <w:spacing w:after="0"/>
            </w:pPr>
            <w:r>
              <w:t xml:space="preserve">Rijnstraat 50 </w:t>
            </w:r>
          </w:p>
          <w:p w:rsidR="004425A7" w:rsidP="00E972A2" w:rsidRDefault="0010717E" w14:paraId="326B100A" w14:textId="77777777">
            <w:pPr>
              <w:pStyle w:val="Huisstijl-Gegeven"/>
              <w:spacing w:after="0"/>
            </w:pPr>
            <w:r>
              <w:t>Den Haag</w:t>
            </w:r>
          </w:p>
          <w:p w:rsidR="004425A7" w:rsidP="00E972A2" w:rsidRDefault="0010717E" w14:paraId="50531BC2" w14:textId="77777777">
            <w:pPr>
              <w:pStyle w:val="Huisstijl-Gegeven"/>
              <w:spacing w:after="0"/>
            </w:pPr>
            <w:r>
              <w:t>Postbus 16375</w:t>
            </w:r>
          </w:p>
          <w:p w:rsidR="004425A7" w:rsidP="00E972A2" w:rsidRDefault="0010717E" w14:paraId="1F5CD04C" w14:textId="77777777">
            <w:pPr>
              <w:pStyle w:val="Huisstijl-Gegeven"/>
              <w:spacing w:after="0"/>
            </w:pPr>
            <w:r>
              <w:t>2500 BJ Den Haag</w:t>
            </w:r>
          </w:p>
          <w:p w:rsidRPr="006A4C96" w:rsidR="006205C0" w:rsidP="006A4C96" w:rsidRDefault="0010717E" w14:paraId="11AC08CD" w14:textId="4FEDAD78">
            <w:pPr>
              <w:pStyle w:val="Huisstijl-Gegeven"/>
              <w:spacing w:after="90"/>
            </w:pPr>
            <w:r w:rsidRPr="00122906">
              <w:t>www.rijksoverheid.n</w:t>
            </w:r>
            <w:r w:rsidR="006A4C96">
              <w:t>l</w:t>
            </w:r>
          </w:p>
        </w:tc>
      </w:tr>
      <w:tr w:rsidRPr="006A4C96" w:rsidR="000D042A" w:rsidTr="00A421A1" w14:paraId="55BA158A" w14:textId="77777777">
        <w:trPr>
          <w:trHeight w:val="200" w:hRule="exact"/>
        </w:trPr>
        <w:tc>
          <w:tcPr>
            <w:tcW w:w="2160" w:type="dxa"/>
          </w:tcPr>
          <w:p w:rsidRPr="00777E0A" w:rsidR="006205C0" w:rsidP="00A421A1" w:rsidRDefault="006205C0" w14:paraId="45046C43" w14:textId="77777777">
            <w:pPr>
              <w:spacing w:after="90" w:line="180" w:lineRule="exact"/>
              <w:rPr>
                <w:sz w:val="13"/>
                <w:szCs w:val="13"/>
                <w:lang w:val="en-US"/>
              </w:rPr>
            </w:pPr>
          </w:p>
        </w:tc>
      </w:tr>
      <w:tr w:rsidR="000D042A" w:rsidTr="00A421A1" w14:paraId="45894FB5" w14:textId="77777777">
        <w:trPr>
          <w:trHeight w:val="450"/>
        </w:trPr>
        <w:tc>
          <w:tcPr>
            <w:tcW w:w="2160" w:type="dxa"/>
          </w:tcPr>
          <w:p w:rsidR="00F51A76" w:rsidP="00A421A1" w:rsidRDefault="0010717E" w14:paraId="5ED928BF" w14:textId="77777777">
            <w:pPr>
              <w:spacing w:line="180" w:lineRule="exact"/>
              <w:rPr>
                <w:b/>
                <w:sz w:val="13"/>
                <w:szCs w:val="13"/>
              </w:rPr>
            </w:pPr>
            <w:r>
              <w:rPr>
                <w:b/>
                <w:sz w:val="13"/>
                <w:szCs w:val="13"/>
              </w:rPr>
              <w:t>Onze referentie</w:t>
            </w:r>
          </w:p>
          <w:p w:rsidRPr="00FA7882" w:rsidR="006205C0" w:rsidP="00215356" w:rsidRDefault="00777E0A" w14:paraId="4BFD0A84" w14:textId="54E6F90D">
            <w:pPr>
              <w:spacing w:line="180" w:lineRule="exact"/>
              <w:rPr>
                <w:sz w:val="13"/>
                <w:szCs w:val="13"/>
              </w:rPr>
            </w:pPr>
            <w:r w:rsidRPr="00777E0A">
              <w:rPr>
                <w:sz w:val="13"/>
                <w:szCs w:val="13"/>
              </w:rPr>
              <w:t>51354354</w:t>
            </w:r>
          </w:p>
        </w:tc>
      </w:tr>
      <w:tr w:rsidR="000D042A" w:rsidTr="00A421A1" w14:paraId="5F88F6CE" w14:textId="77777777">
        <w:trPr>
          <w:trHeight w:val="136"/>
        </w:trPr>
        <w:tc>
          <w:tcPr>
            <w:tcW w:w="2160" w:type="dxa"/>
          </w:tcPr>
          <w:p w:rsidRPr="00C5333A" w:rsidR="006205C0" w:rsidP="00A421A1" w:rsidRDefault="0010717E" w14:paraId="3FC39FDB" w14:textId="77777777">
            <w:pPr>
              <w:tabs>
                <w:tab w:val="left" w:pos="1890"/>
              </w:tabs>
              <w:spacing w:line="180" w:lineRule="exact"/>
              <w:rPr>
                <w:b/>
                <w:sz w:val="13"/>
                <w:szCs w:val="13"/>
              </w:rPr>
            </w:pPr>
            <w:r w:rsidRPr="00003544">
              <w:rPr>
                <w:b/>
                <w:sz w:val="13"/>
                <w:szCs w:val="13"/>
              </w:rPr>
              <w:t>Uw brief</w:t>
            </w:r>
          </w:p>
          <w:p w:rsidRPr="00E06CD4" w:rsidR="00E91674" w:rsidP="00E210E0" w:rsidRDefault="00777E0A" w14:paraId="4ED86AE0" w14:textId="4D8D3803">
            <w:pPr>
              <w:tabs>
                <w:tab w:val="left" w:pos="1890"/>
              </w:tabs>
              <w:spacing w:after="92" w:line="180" w:lineRule="exact"/>
              <w:rPr>
                <w:sz w:val="13"/>
                <w:szCs w:val="13"/>
              </w:rPr>
            </w:pPr>
            <w:r>
              <w:rPr>
                <w:sz w:val="13"/>
                <w:szCs w:val="13"/>
              </w:rPr>
              <w:t>19 februari 2025</w:t>
            </w:r>
          </w:p>
        </w:tc>
      </w:tr>
      <w:tr w:rsidR="000D042A" w:rsidTr="00A421A1" w14:paraId="6BA9EFA0" w14:textId="77777777">
        <w:trPr>
          <w:trHeight w:val="227"/>
        </w:trPr>
        <w:tc>
          <w:tcPr>
            <w:tcW w:w="2160" w:type="dxa"/>
          </w:tcPr>
          <w:p w:rsidRPr="004A65A5" w:rsidR="006205C0" w:rsidP="00A421A1" w:rsidRDefault="0010717E" w14:paraId="2471181A" w14:textId="77777777">
            <w:pPr>
              <w:spacing w:line="180" w:lineRule="exact"/>
              <w:rPr>
                <w:b/>
                <w:sz w:val="13"/>
                <w:szCs w:val="13"/>
              </w:rPr>
            </w:pPr>
            <w:r>
              <w:rPr>
                <w:b/>
                <w:sz w:val="13"/>
                <w:szCs w:val="13"/>
              </w:rPr>
              <w:t>Uw referentie</w:t>
            </w:r>
          </w:p>
          <w:p w:rsidRPr="00D74F66" w:rsidR="006205C0" w:rsidP="00A421A1" w:rsidRDefault="00777E0A" w14:paraId="21B65A11" w14:textId="05FCB38F">
            <w:pPr>
              <w:spacing w:after="90" w:line="180" w:lineRule="exact"/>
              <w:rPr>
                <w:sz w:val="13"/>
              </w:rPr>
            </w:pPr>
            <w:r w:rsidRPr="00777E0A">
              <w:rPr>
                <w:sz w:val="13"/>
              </w:rPr>
              <w:t>2025D06997</w:t>
            </w:r>
          </w:p>
        </w:tc>
      </w:tr>
      <w:tr w:rsidR="000D042A" w:rsidTr="00A421A1" w14:paraId="5CE4D655" w14:textId="77777777">
        <w:trPr>
          <w:trHeight w:val="113"/>
        </w:trPr>
        <w:tc>
          <w:tcPr>
            <w:tcW w:w="2160" w:type="dxa"/>
          </w:tcPr>
          <w:p w:rsidRPr="004302E9" w:rsidR="006205C0" w:rsidP="00A421A1" w:rsidRDefault="0010717E" w14:paraId="715AC8D4" w14:textId="77777777">
            <w:pPr>
              <w:spacing w:line="180" w:lineRule="exact"/>
              <w:rPr>
                <w:b/>
                <w:sz w:val="13"/>
                <w:szCs w:val="13"/>
              </w:rPr>
            </w:pPr>
            <w:r w:rsidRPr="004302E9">
              <w:rPr>
                <w:b/>
                <w:sz w:val="13"/>
                <w:szCs w:val="13"/>
              </w:rPr>
              <w:t>Bijlagen</w:t>
            </w:r>
          </w:p>
          <w:p w:rsidRPr="004302E9" w:rsidR="006205C0" w:rsidP="00A421A1" w:rsidRDefault="0010717E" w14:paraId="42D76906" w14:textId="77777777">
            <w:pPr>
              <w:spacing w:after="90" w:line="180" w:lineRule="exact"/>
              <w:rPr>
                <w:sz w:val="13"/>
                <w:szCs w:val="13"/>
              </w:rPr>
            </w:pPr>
            <w:r>
              <w:rPr>
                <w:sz w:val="13"/>
                <w:szCs w:val="13"/>
              </w:rPr>
              <w:t>3</w:t>
            </w:r>
          </w:p>
        </w:tc>
      </w:tr>
    </w:tbl>
    <w:p w:rsidR="00215356" w:rsidRDefault="00215356" w14:paraId="51FF5BD6" w14:textId="77777777"/>
    <w:p w:rsidR="006205C0" w:rsidP="00A421A1" w:rsidRDefault="006205C0" w14:paraId="4C72FC3B" w14:textId="77777777"/>
    <w:p w:rsidR="0010717E" w:rsidP="0010717E" w:rsidRDefault="0010717E" w14:paraId="3B35B49E" w14:textId="77777777">
      <w:r>
        <w:t>Hierbij sturen wij u de antwoorden op de vragen van de vaste commissie voor Onderwijs, Cultuur en Wetenschap bij het schriftelijk overleg naar aanleiding van onze brief van 20 december 2024 over het wetsvoorstel differentiatie pabo (Kamerstukken II 2024–2025, 27 923, nr. 498).</w:t>
      </w:r>
    </w:p>
    <w:p w:rsidR="0010717E" w:rsidP="0010717E" w:rsidRDefault="0010717E" w14:paraId="165EE732" w14:textId="77777777"/>
    <w:p w:rsidR="00910A65" w:rsidP="0010717E" w:rsidRDefault="0010717E" w14:paraId="724334F4" w14:textId="1D3EC777">
      <w:r>
        <w:t>Tevens bieden wij u de resultaten aan van het vignettenonderzoek naar de belangstelling van studiekiezers voor de pabo-opleidingen en de door de Landelijke Expertisecentra Jonge Kind en PO-VO aangevulde ‘notitie differentiatie pabo’</w:t>
      </w:r>
      <w:r w:rsidR="00122906">
        <w:t xml:space="preserve"> aan</w:t>
      </w:r>
      <w:r>
        <w:t xml:space="preserve">.  </w:t>
      </w:r>
    </w:p>
    <w:p w:rsidR="0010717E" w:rsidP="0010717E" w:rsidRDefault="0010717E" w14:paraId="1750F6AC" w14:textId="77777777"/>
    <w:p w:rsidR="0010717E" w:rsidP="0010717E" w:rsidRDefault="0010717E" w14:paraId="1DD8D1B5" w14:textId="77777777">
      <w:r>
        <w:t>De staatssecretaris van Onderwijs, Cultuur en Wetenschap,</w:t>
      </w:r>
    </w:p>
    <w:p w:rsidR="0010717E" w:rsidP="0010717E" w:rsidRDefault="0010717E" w14:paraId="21F1D416" w14:textId="77777777"/>
    <w:p w:rsidR="0010717E" w:rsidP="0010717E" w:rsidRDefault="0010717E" w14:paraId="556226D5" w14:textId="77777777"/>
    <w:p w:rsidR="0010717E" w:rsidP="0010717E" w:rsidRDefault="0010717E" w14:paraId="3178A73A" w14:textId="77777777"/>
    <w:p w:rsidR="0010717E" w:rsidP="0010717E" w:rsidRDefault="0010717E" w14:paraId="7CB41A7B" w14:textId="77777777"/>
    <w:p w:rsidR="0010717E" w:rsidP="0010717E" w:rsidRDefault="0010717E" w14:paraId="2468ECA7" w14:textId="77777777">
      <w:r>
        <w:t>Mariëlle Paul</w:t>
      </w:r>
    </w:p>
    <w:p w:rsidR="0010717E" w:rsidP="0010717E" w:rsidRDefault="0010717E" w14:paraId="3E333CC6" w14:textId="77777777"/>
    <w:p w:rsidR="00930C09" w:rsidP="00CA35E4" w:rsidRDefault="00930C09" w14:paraId="17536676" w14:textId="77777777"/>
    <w:p w:rsidR="005768E4" w:rsidP="00CA35E4" w:rsidRDefault="0010717E" w14:paraId="758E6D0B" w14:textId="77777777">
      <w:r>
        <w:t>De minister van Onderwijs, Cultuur en Wetenschap,</w:t>
      </w:r>
    </w:p>
    <w:p w:rsidR="000F521E" w:rsidP="003A7160" w:rsidRDefault="000F521E" w14:paraId="73FA3754" w14:textId="77777777"/>
    <w:p w:rsidR="000F521E" w:rsidP="003A7160" w:rsidRDefault="000F521E" w14:paraId="612986ED" w14:textId="77777777"/>
    <w:p w:rsidR="000F521E" w:rsidP="003A7160" w:rsidRDefault="000F521E" w14:paraId="112A2437" w14:textId="77777777"/>
    <w:p w:rsidR="000F521E" w:rsidP="003A7160" w:rsidRDefault="000F521E" w14:paraId="18BC1DF6" w14:textId="77777777"/>
    <w:p w:rsidR="00C7013F" w:rsidP="0010717E" w:rsidRDefault="0010717E" w14:paraId="6DFE47D5" w14:textId="3BC147CD">
      <w:pPr>
        <w:pStyle w:val="standaard-tekst"/>
      </w:pPr>
      <w:proofErr w:type="spellStart"/>
      <w:r>
        <w:t>Eppo</w:t>
      </w:r>
      <w:proofErr w:type="spellEnd"/>
      <w:r>
        <w:t xml:space="preserve"> Bruins</w:t>
      </w:r>
    </w:p>
    <w:p w:rsidR="00C7013F" w:rsidP="003A7160" w:rsidRDefault="00C7013F" w14:paraId="4F169B02" w14:textId="77777777"/>
    <w:p w:rsidR="00184B30" w:rsidP="00A60B58" w:rsidRDefault="00184B30" w14:paraId="31457378" w14:textId="77777777"/>
    <w:p w:rsidR="00184B30" w:rsidP="00A60B58" w:rsidRDefault="00184B30" w14:paraId="506B90F8" w14:textId="77777777"/>
    <w:sectPr w:rsidR="00184B30"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EA47" w14:textId="77777777" w:rsidR="00DC691C" w:rsidRDefault="0010717E">
      <w:r>
        <w:separator/>
      </w:r>
    </w:p>
    <w:p w14:paraId="11C7772B" w14:textId="77777777" w:rsidR="00DC691C" w:rsidRDefault="00DC691C"/>
  </w:endnote>
  <w:endnote w:type="continuationSeparator" w:id="0">
    <w:p w14:paraId="4B7B9F6D" w14:textId="77777777" w:rsidR="00DC691C" w:rsidRDefault="0010717E">
      <w:r>
        <w:continuationSeparator/>
      </w:r>
    </w:p>
    <w:p w14:paraId="609FE2D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ED0C1"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6BC6"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0D042A" w14:paraId="0D03C410" w14:textId="77777777" w:rsidTr="004C7E1D">
      <w:trPr>
        <w:trHeight w:hRule="exact" w:val="357"/>
      </w:trPr>
      <w:tc>
        <w:tcPr>
          <w:tcW w:w="7603" w:type="dxa"/>
          <w:shd w:val="clear" w:color="auto" w:fill="auto"/>
        </w:tcPr>
        <w:p w14:paraId="654B758D" w14:textId="77777777" w:rsidR="002F71BB" w:rsidRPr="004C7E1D" w:rsidRDefault="002F71BB" w:rsidP="004C7E1D">
          <w:pPr>
            <w:spacing w:line="180" w:lineRule="exact"/>
            <w:rPr>
              <w:sz w:val="13"/>
              <w:szCs w:val="13"/>
            </w:rPr>
          </w:pPr>
        </w:p>
      </w:tc>
      <w:tc>
        <w:tcPr>
          <w:tcW w:w="2172" w:type="dxa"/>
          <w:shd w:val="clear" w:color="auto" w:fill="auto"/>
        </w:tcPr>
        <w:p w14:paraId="1AE98E46" w14:textId="77777777" w:rsidR="002F71BB" w:rsidRPr="004C7E1D" w:rsidRDefault="0010717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DF63F3">
            <w:rPr>
              <w:szCs w:val="13"/>
            </w:rPr>
            <w:t>2</w:t>
          </w:r>
          <w:r w:rsidRPr="004C7E1D">
            <w:rPr>
              <w:szCs w:val="13"/>
            </w:rPr>
            <w:fldChar w:fldCharType="end"/>
          </w:r>
        </w:p>
      </w:tc>
    </w:tr>
  </w:tbl>
  <w:p w14:paraId="648548DE"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0D042A" w14:paraId="48B6BAFB" w14:textId="77777777" w:rsidTr="004C7E1D">
      <w:trPr>
        <w:trHeight w:hRule="exact" w:val="357"/>
      </w:trPr>
      <w:tc>
        <w:tcPr>
          <w:tcW w:w="7709" w:type="dxa"/>
          <w:shd w:val="clear" w:color="auto" w:fill="auto"/>
        </w:tcPr>
        <w:p w14:paraId="7C5229F8" w14:textId="77777777" w:rsidR="00D17084" w:rsidRPr="004C7E1D" w:rsidRDefault="00D17084" w:rsidP="004C7E1D">
          <w:pPr>
            <w:spacing w:line="180" w:lineRule="exact"/>
            <w:rPr>
              <w:sz w:val="13"/>
              <w:szCs w:val="13"/>
            </w:rPr>
          </w:pPr>
        </w:p>
      </w:tc>
      <w:tc>
        <w:tcPr>
          <w:tcW w:w="2060" w:type="dxa"/>
          <w:shd w:val="clear" w:color="auto" w:fill="auto"/>
        </w:tcPr>
        <w:p w14:paraId="77210481" w14:textId="2151AF69" w:rsidR="00D17084" w:rsidRPr="004C7E1D" w:rsidRDefault="0010717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A4C96">
            <w:rPr>
              <w:szCs w:val="13"/>
            </w:rPr>
            <w:t>1</w:t>
          </w:r>
          <w:r w:rsidRPr="004C7E1D">
            <w:rPr>
              <w:szCs w:val="13"/>
            </w:rPr>
            <w:fldChar w:fldCharType="end"/>
          </w:r>
        </w:p>
      </w:tc>
    </w:tr>
  </w:tbl>
  <w:p w14:paraId="252FFB3D"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53C8" w14:textId="77777777" w:rsidR="00DC691C" w:rsidRDefault="0010717E">
      <w:r>
        <w:separator/>
      </w:r>
    </w:p>
    <w:p w14:paraId="668C09C1" w14:textId="77777777" w:rsidR="00DC691C" w:rsidRDefault="00DC691C"/>
  </w:footnote>
  <w:footnote w:type="continuationSeparator" w:id="0">
    <w:p w14:paraId="4B5EF6DD" w14:textId="77777777" w:rsidR="00DC691C" w:rsidRDefault="0010717E">
      <w:r>
        <w:continuationSeparator/>
      </w:r>
    </w:p>
    <w:p w14:paraId="15314F15"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8D8E"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0D042A" w14:paraId="1AC9B40C" w14:textId="77777777" w:rsidTr="006D2D53">
      <w:trPr>
        <w:trHeight w:hRule="exact" w:val="400"/>
      </w:trPr>
      <w:tc>
        <w:tcPr>
          <w:tcW w:w="7518" w:type="dxa"/>
          <w:shd w:val="clear" w:color="auto" w:fill="auto"/>
        </w:tcPr>
        <w:p w14:paraId="00C82F42" w14:textId="77777777" w:rsidR="00527BD4" w:rsidRPr="00275984" w:rsidRDefault="00527BD4" w:rsidP="00BF4427">
          <w:pPr>
            <w:pStyle w:val="Huisstijl-Rubricering"/>
          </w:pPr>
        </w:p>
      </w:tc>
    </w:tr>
  </w:tbl>
  <w:p w14:paraId="470CE543"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0D042A" w14:paraId="7EC58601" w14:textId="77777777" w:rsidTr="003B528D">
      <w:tc>
        <w:tcPr>
          <w:tcW w:w="2160" w:type="dxa"/>
          <w:shd w:val="clear" w:color="auto" w:fill="auto"/>
        </w:tcPr>
        <w:p w14:paraId="54C40375" w14:textId="77777777" w:rsidR="002F71BB" w:rsidRPr="000407BB" w:rsidRDefault="0010717E" w:rsidP="005D283A">
          <w:pPr>
            <w:pStyle w:val="Colofonkop"/>
            <w:framePr w:hSpace="0" w:wrap="auto" w:vAnchor="margin" w:hAnchor="text" w:xAlign="left" w:yAlign="inline"/>
          </w:pPr>
          <w:r>
            <w:t>Onze referentie</w:t>
          </w:r>
        </w:p>
      </w:tc>
    </w:tr>
    <w:tr w:rsidR="000D042A" w14:paraId="369AB291" w14:textId="77777777" w:rsidTr="002F71BB">
      <w:trPr>
        <w:trHeight w:val="259"/>
      </w:trPr>
      <w:tc>
        <w:tcPr>
          <w:tcW w:w="2160" w:type="dxa"/>
          <w:shd w:val="clear" w:color="auto" w:fill="auto"/>
        </w:tcPr>
        <w:p w14:paraId="7AB2C0C8" w14:textId="77777777" w:rsidR="00E35CF4" w:rsidRPr="005D283A" w:rsidRDefault="00E35CF4" w:rsidP="0049501A">
          <w:pPr>
            <w:spacing w:line="180" w:lineRule="exact"/>
            <w:rPr>
              <w:sz w:val="13"/>
              <w:szCs w:val="13"/>
            </w:rPr>
          </w:pPr>
        </w:p>
      </w:tc>
    </w:tr>
  </w:tbl>
  <w:p w14:paraId="67C12C8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0D042A" w14:paraId="74416F08" w14:textId="77777777" w:rsidTr="001377D4">
      <w:trPr>
        <w:trHeight w:val="2636"/>
      </w:trPr>
      <w:tc>
        <w:tcPr>
          <w:tcW w:w="737" w:type="dxa"/>
          <w:shd w:val="clear" w:color="auto" w:fill="auto"/>
        </w:tcPr>
        <w:p w14:paraId="5E89766D"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A911215" w14:textId="77777777" w:rsidR="00704845" w:rsidRDefault="0010717E" w:rsidP="0047126E">
          <w:pPr>
            <w:framePr w:w="3873" w:h="2625" w:hRule="exact" w:wrap="around" w:vAnchor="page" w:hAnchor="page" w:x="6323" w:y="1"/>
          </w:pPr>
          <w:r>
            <w:rPr>
              <w:noProof/>
              <w:lang w:val="en-US" w:eastAsia="en-US"/>
            </w:rPr>
            <w:drawing>
              <wp:inline distT="0" distB="0" distL="0" distR="0" wp14:anchorId="70427368" wp14:editId="40524AB4">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A6F8B58" w14:textId="77777777" w:rsidR="00483ECA" w:rsidRDefault="00483ECA" w:rsidP="00D037A9"/>
      </w:tc>
    </w:tr>
  </w:tbl>
  <w:p w14:paraId="0D4D6B5D"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0D042A" w14:paraId="566D99A2" w14:textId="77777777" w:rsidTr="0008539E">
      <w:trPr>
        <w:trHeight w:hRule="exact" w:val="572"/>
      </w:trPr>
      <w:tc>
        <w:tcPr>
          <w:tcW w:w="7520" w:type="dxa"/>
          <w:shd w:val="clear" w:color="auto" w:fill="auto"/>
        </w:tcPr>
        <w:p w14:paraId="6E1C8029" w14:textId="77777777" w:rsidR="00527BD4" w:rsidRPr="00963440" w:rsidRDefault="0010717E" w:rsidP="00210BA3">
          <w:pPr>
            <w:pStyle w:val="Huisstijl-Adres"/>
            <w:spacing w:after="0"/>
          </w:pPr>
          <w:r w:rsidRPr="009E3B07">
            <w:t>&gt;Retouradres </w:t>
          </w:r>
          <w:r>
            <w:t>Postbus 16375 2500 BJ Den Haag</w:t>
          </w:r>
          <w:r w:rsidRPr="009E3B07">
            <w:t xml:space="preserve"> </w:t>
          </w:r>
        </w:p>
      </w:tc>
    </w:tr>
    <w:tr w:rsidR="000D042A" w14:paraId="676618F8" w14:textId="77777777" w:rsidTr="00E776C6">
      <w:trPr>
        <w:cantSplit/>
        <w:trHeight w:hRule="exact" w:val="238"/>
      </w:trPr>
      <w:tc>
        <w:tcPr>
          <w:tcW w:w="7520" w:type="dxa"/>
          <w:shd w:val="clear" w:color="auto" w:fill="auto"/>
        </w:tcPr>
        <w:p w14:paraId="45ABB5B1" w14:textId="77777777" w:rsidR="00093ABC" w:rsidRPr="00963440" w:rsidRDefault="00093ABC" w:rsidP="00963440"/>
      </w:tc>
    </w:tr>
    <w:tr w:rsidR="000D042A" w14:paraId="655D100E" w14:textId="77777777" w:rsidTr="00E776C6">
      <w:trPr>
        <w:cantSplit/>
        <w:trHeight w:hRule="exact" w:val="1520"/>
      </w:trPr>
      <w:tc>
        <w:tcPr>
          <w:tcW w:w="7520" w:type="dxa"/>
          <w:shd w:val="clear" w:color="auto" w:fill="auto"/>
        </w:tcPr>
        <w:p w14:paraId="52D8E1D8" w14:textId="77777777" w:rsidR="00A604D3" w:rsidRPr="00963440" w:rsidRDefault="00A604D3" w:rsidP="00963440"/>
      </w:tc>
    </w:tr>
    <w:tr w:rsidR="000D042A" w14:paraId="660F25DE" w14:textId="77777777" w:rsidTr="00E776C6">
      <w:trPr>
        <w:trHeight w:hRule="exact" w:val="1077"/>
      </w:trPr>
      <w:tc>
        <w:tcPr>
          <w:tcW w:w="7520" w:type="dxa"/>
          <w:shd w:val="clear" w:color="auto" w:fill="auto"/>
        </w:tcPr>
        <w:p w14:paraId="3E3DDB34" w14:textId="77777777" w:rsidR="00892BA5" w:rsidRPr="00035E67" w:rsidRDefault="00892BA5" w:rsidP="00892BA5">
          <w:pPr>
            <w:tabs>
              <w:tab w:val="left" w:pos="740"/>
            </w:tabs>
            <w:autoSpaceDE w:val="0"/>
            <w:autoSpaceDN w:val="0"/>
            <w:adjustRightInd w:val="0"/>
            <w:rPr>
              <w:rFonts w:cs="Verdana"/>
              <w:szCs w:val="18"/>
            </w:rPr>
          </w:pPr>
        </w:p>
      </w:tc>
    </w:tr>
  </w:tbl>
  <w:p w14:paraId="6E2C9687" w14:textId="77777777" w:rsidR="006F273B" w:rsidRDefault="006F273B" w:rsidP="00BC4AE3">
    <w:pPr>
      <w:pStyle w:val="Koptekst"/>
    </w:pPr>
  </w:p>
  <w:p w14:paraId="3F97B3ED" w14:textId="77777777" w:rsidR="00153BD0" w:rsidRDefault="00153BD0" w:rsidP="00BC4AE3">
    <w:pPr>
      <w:pStyle w:val="Koptekst"/>
    </w:pPr>
  </w:p>
  <w:p w14:paraId="39DE60BE" w14:textId="77777777" w:rsidR="0044605E" w:rsidRDefault="0044605E" w:rsidP="00BC4AE3">
    <w:pPr>
      <w:pStyle w:val="Koptekst"/>
    </w:pPr>
  </w:p>
  <w:p w14:paraId="2332241B" w14:textId="77777777" w:rsidR="0044605E" w:rsidRDefault="0044605E" w:rsidP="00BC4AE3">
    <w:pPr>
      <w:pStyle w:val="Koptekst"/>
    </w:pPr>
  </w:p>
  <w:p w14:paraId="559FD36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DDA14B4">
      <w:start w:val="1"/>
      <w:numFmt w:val="bullet"/>
      <w:pStyle w:val="Lijstopsomteken"/>
      <w:lvlText w:val="•"/>
      <w:lvlJc w:val="left"/>
      <w:pPr>
        <w:tabs>
          <w:tab w:val="num" w:pos="227"/>
        </w:tabs>
        <w:ind w:left="227" w:hanging="227"/>
      </w:pPr>
      <w:rPr>
        <w:rFonts w:ascii="Verdana" w:hAnsi="Verdana" w:hint="default"/>
        <w:sz w:val="18"/>
        <w:szCs w:val="18"/>
      </w:rPr>
    </w:lvl>
    <w:lvl w:ilvl="1" w:tplc="A20C30AC" w:tentative="1">
      <w:start w:val="1"/>
      <w:numFmt w:val="bullet"/>
      <w:lvlText w:val="o"/>
      <w:lvlJc w:val="left"/>
      <w:pPr>
        <w:tabs>
          <w:tab w:val="num" w:pos="1440"/>
        </w:tabs>
        <w:ind w:left="1440" w:hanging="360"/>
      </w:pPr>
      <w:rPr>
        <w:rFonts w:ascii="Courier New" w:hAnsi="Courier New" w:cs="Courier New" w:hint="default"/>
      </w:rPr>
    </w:lvl>
    <w:lvl w:ilvl="2" w:tplc="B0A8A5D4" w:tentative="1">
      <w:start w:val="1"/>
      <w:numFmt w:val="bullet"/>
      <w:lvlText w:val=""/>
      <w:lvlJc w:val="left"/>
      <w:pPr>
        <w:tabs>
          <w:tab w:val="num" w:pos="2160"/>
        </w:tabs>
        <w:ind w:left="2160" w:hanging="360"/>
      </w:pPr>
      <w:rPr>
        <w:rFonts w:ascii="Wingdings" w:hAnsi="Wingdings" w:hint="default"/>
      </w:rPr>
    </w:lvl>
    <w:lvl w:ilvl="3" w:tplc="4E56BB82" w:tentative="1">
      <w:start w:val="1"/>
      <w:numFmt w:val="bullet"/>
      <w:lvlText w:val=""/>
      <w:lvlJc w:val="left"/>
      <w:pPr>
        <w:tabs>
          <w:tab w:val="num" w:pos="2880"/>
        </w:tabs>
        <w:ind w:left="2880" w:hanging="360"/>
      </w:pPr>
      <w:rPr>
        <w:rFonts w:ascii="Symbol" w:hAnsi="Symbol" w:hint="default"/>
      </w:rPr>
    </w:lvl>
    <w:lvl w:ilvl="4" w:tplc="181C2ED8" w:tentative="1">
      <w:start w:val="1"/>
      <w:numFmt w:val="bullet"/>
      <w:lvlText w:val="o"/>
      <w:lvlJc w:val="left"/>
      <w:pPr>
        <w:tabs>
          <w:tab w:val="num" w:pos="3600"/>
        </w:tabs>
        <w:ind w:left="3600" w:hanging="360"/>
      </w:pPr>
      <w:rPr>
        <w:rFonts w:ascii="Courier New" w:hAnsi="Courier New" w:cs="Courier New" w:hint="default"/>
      </w:rPr>
    </w:lvl>
    <w:lvl w:ilvl="5" w:tplc="93709EBC" w:tentative="1">
      <w:start w:val="1"/>
      <w:numFmt w:val="bullet"/>
      <w:lvlText w:val=""/>
      <w:lvlJc w:val="left"/>
      <w:pPr>
        <w:tabs>
          <w:tab w:val="num" w:pos="4320"/>
        </w:tabs>
        <w:ind w:left="4320" w:hanging="360"/>
      </w:pPr>
      <w:rPr>
        <w:rFonts w:ascii="Wingdings" w:hAnsi="Wingdings" w:hint="default"/>
      </w:rPr>
    </w:lvl>
    <w:lvl w:ilvl="6" w:tplc="2FD8F4BC" w:tentative="1">
      <w:start w:val="1"/>
      <w:numFmt w:val="bullet"/>
      <w:lvlText w:val=""/>
      <w:lvlJc w:val="left"/>
      <w:pPr>
        <w:tabs>
          <w:tab w:val="num" w:pos="5040"/>
        </w:tabs>
        <w:ind w:left="5040" w:hanging="360"/>
      </w:pPr>
      <w:rPr>
        <w:rFonts w:ascii="Symbol" w:hAnsi="Symbol" w:hint="default"/>
      </w:rPr>
    </w:lvl>
    <w:lvl w:ilvl="7" w:tplc="5AA046E6" w:tentative="1">
      <w:start w:val="1"/>
      <w:numFmt w:val="bullet"/>
      <w:lvlText w:val="o"/>
      <w:lvlJc w:val="left"/>
      <w:pPr>
        <w:tabs>
          <w:tab w:val="num" w:pos="5760"/>
        </w:tabs>
        <w:ind w:left="5760" w:hanging="360"/>
      </w:pPr>
      <w:rPr>
        <w:rFonts w:ascii="Courier New" w:hAnsi="Courier New" w:cs="Courier New" w:hint="default"/>
      </w:rPr>
    </w:lvl>
    <w:lvl w:ilvl="8" w:tplc="7CE619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F8D483B4">
      <w:start w:val="1"/>
      <w:numFmt w:val="bullet"/>
      <w:pStyle w:val="Lijstopsomteken2"/>
      <w:lvlText w:val="–"/>
      <w:lvlJc w:val="left"/>
      <w:pPr>
        <w:tabs>
          <w:tab w:val="num" w:pos="227"/>
        </w:tabs>
        <w:ind w:left="227" w:firstLine="0"/>
      </w:pPr>
      <w:rPr>
        <w:rFonts w:ascii="Verdana" w:hAnsi="Verdana" w:hint="default"/>
      </w:rPr>
    </w:lvl>
    <w:lvl w:ilvl="1" w:tplc="37227A32" w:tentative="1">
      <w:start w:val="1"/>
      <w:numFmt w:val="bullet"/>
      <w:lvlText w:val="o"/>
      <w:lvlJc w:val="left"/>
      <w:pPr>
        <w:tabs>
          <w:tab w:val="num" w:pos="1440"/>
        </w:tabs>
        <w:ind w:left="1440" w:hanging="360"/>
      </w:pPr>
      <w:rPr>
        <w:rFonts w:ascii="Courier New" w:hAnsi="Courier New" w:cs="Courier New" w:hint="default"/>
      </w:rPr>
    </w:lvl>
    <w:lvl w:ilvl="2" w:tplc="5BDEC938" w:tentative="1">
      <w:start w:val="1"/>
      <w:numFmt w:val="bullet"/>
      <w:lvlText w:val=""/>
      <w:lvlJc w:val="left"/>
      <w:pPr>
        <w:tabs>
          <w:tab w:val="num" w:pos="2160"/>
        </w:tabs>
        <w:ind w:left="2160" w:hanging="360"/>
      </w:pPr>
      <w:rPr>
        <w:rFonts w:ascii="Wingdings" w:hAnsi="Wingdings" w:hint="default"/>
      </w:rPr>
    </w:lvl>
    <w:lvl w:ilvl="3" w:tplc="FBD4BDB0" w:tentative="1">
      <w:start w:val="1"/>
      <w:numFmt w:val="bullet"/>
      <w:lvlText w:val=""/>
      <w:lvlJc w:val="left"/>
      <w:pPr>
        <w:tabs>
          <w:tab w:val="num" w:pos="2880"/>
        </w:tabs>
        <w:ind w:left="2880" w:hanging="360"/>
      </w:pPr>
      <w:rPr>
        <w:rFonts w:ascii="Symbol" w:hAnsi="Symbol" w:hint="default"/>
      </w:rPr>
    </w:lvl>
    <w:lvl w:ilvl="4" w:tplc="83F83958" w:tentative="1">
      <w:start w:val="1"/>
      <w:numFmt w:val="bullet"/>
      <w:lvlText w:val="o"/>
      <w:lvlJc w:val="left"/>
      <w:pPr>
        <w:tabs>
          <w:tab w:val="num" w:pos="3600"/>
        </w:tabs>
        <w:ind w:left="3600" w:hanging="360"/>
      </w:pPr>
      <w:rPr>
        <w:rFonts w:ascii="Courier New" w:hAnsi="Courier New" w:cs="Courier New" w:hint="default"/>
      </w:rPr>
    </w:lvl>
    <w:lvl w:ilvl="5" w:tplc="4E5228F0" w:tentative="1">
      <w:start w:val="1"/>
      <w:numFmt w:val="bullet"/>
      <w:lvlText w:val=""/>
      <w:lvlJc w:val="left"/>
      <w:pPr>
        <w:tabs>
          <w:tab w:val="num" w:pos="4320"/>
        </w:tabs>
        <w:ind w:left="4320" w:hanging="360"/>
      </w:pPr>
      <w:rPr>
        <w:rFonts w:ascii="Wingdings" w:hAnsi="Wingdings" w:hint="default"/>
      </w:rPr>
    </w:lvl>
    <w:lvl w:ilvl="6" w:tplc="FF565526" w:tentative="1">
      <w:start w:val="1"/>
      <w:numFmt w:val="bullet"/>
      <w:lvlText w:val=""/>
      <w:lvlJc w:val="left"/>
      <w:pPr>
        <w:tabs>
          <w:tab w:val="num" w:pos="5040"/>
        </w:tabs>
        <w:ind w:left="5040" w:hanging="360"/>
      </w:pPr>
      <w:rPr>
        <w:rFonts w:ascii="Symbol" w:hAnsi="Symbol" w:hint="default"/>
      </w:rPr>
    </w:lvl>
    <w:lvl w:ilvl="7" w:tplc="FDF8D374" w:tentative="1">
      <w:start w:val="1"/>
      <w:numFmt w:val="bullet"/>
      <w:lvlText w:val="o"/>
      <w:lvlJc w:val="left"/>
      <w:pPr>
        <w:tabs>
          <w:tab w:val="num" w:pos="5760"/>
        </w:tabs>
        <w:ind w:left="5760" w:hanging="360"/>
      </w:pPr>
      <w:rPr>
        <w:rFonts w:ascii="Courier New" w:hAnsi="Courier New" w:cs="Courier New" w:hint="default"/>
      </w:rPr>
    </w:lvl>
    <w:lvl w:ilvl="8" w:tplc="B590090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88580300">
    <w:abstractNumId w:val="10"/>
  </w:num>
  <w:num w:numId="2" w16cid:durableId="1711343639">
    <w:abstractNumId w:val="7"/>
  </w:num>
  <w:num w:numId="3" w16cid:durableId="63916043">
    <w:abstractNumId w:val="6"/>
  </w:num>
  <w:num w:numId="4" w16cid:durableId="999162140">
    <w:abstractNumId w:val="5"/>
  </w:num>
  <w:num w:numId="5" w16cid:durableId="1719740604">
    <w:abstractNumId w:val="4"/>
  </w:num>
  <w:num w:numId="6" w16cid:durableId="1992056814">
    <w:abstractNumId w:val="8"/>
  </w:num>
  <w:num w:numId="7" w16cid:durableId="42291362">
    <w:abstractNumId w:val="3"/>
  </w:num>
  <w:num w:numId="8" w16cid:durableId="243879643">
    <w:abstractNumId w:val="2"/>
  </w:num>
  <w:num w:numId="9" w16cid:durableId="140656985">
    <w:abstractNumId w:val="1"/>
  </w:num>
  <w:num w:numId="10" w16cid:durableId="471484445">
    <w:abstractNumId w:val="0"/>
  </w:num>
  <w:num w:numId="11" w16cid:durableId="72095699">
    <w:abstractNumId w:val="9"/>
  </w:num>
  <w:num w:numId="12" w16cid:durableId="1836532394">
    <w:abstractNumId w:val="11"/>
  </w:num>
  <w:num w:numId="13" w16cid:durableId="443428970">
    <w:abstractNumId w:val="13"/>
  </w:num>
  <w:num w:numId="14" w16cid:durableId="67996505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4118F"/>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042A"/>
    <w:rsid w:val="000D249E"/>
    <w:rsid w:val="000D6399"/>
    <w:rsid w:val="000E5886"/>
    <w:rsid w:val="000E6621"/>
    <w:rsid w:val="000E7895"/>
    <w:rsid w:val="000F161D"/>
    <w:rsid w:val="000F1B4E"/>
    <w:rsid w:val="000F1FFF"/>
    <w:rsid w:val="000F521E"/>
    <w:rsid w:val="00100203"/>
    <w:rsid w:val="00104B4D"/>
    <w:rsid w:val="0010717E"/>
    <w:rsid w:val="001177B4"/>
    <w:rsid w:val="00122906"/>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1F3F74"/>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5133"/>
    <w:rsid w:val="00407991"/>
    <w:rsid w:val="0041019E"/>
    <w:rsid w:val="00413D48"/>
    <w:rsid w:val="00424A60"/>
    <w:rsid w:val="004302E9"/>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1BB7"/>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35573"/>
    <w:rsid w:val="005403C8"/>
    <w:rsid w:val="00541AD9"/>
    <w:rsid w:val="005429DC"/>
    <w:rsid w:val="005565F9"/>
    <w:rsid w:val="005639D2"/>
    <w:rsid w:val="00565739"/>
    <w:rsid w:val="00573041"/>
    <w:rsid w:val="00575B80"/>
    <w:rsid w:val="005768E4"/>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4C96"/>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77E0A"/>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A65"/>
    <w:rsid w:val="00910DDF"/>
    <w:rsid w:val="00921861"/>
    <w:rsid w:val="00924639"/>
    <w:rsid w:val="0092611E"/>
    <w:rsid w:val="00926F1F"/>
    <w:rsid w:val="00926F4B"/>
    <w:rsid w:val="00930B13"/>
    <w:rsid w:val="00930C09"/>
    <w:rsid w:val="009311C8"/>
    <w:rsid w:val="0093199F"/>
    <w:rsid w:val="00933376"/>
    <w:rsid w:val="00933A2F"/>
    <w:rsid w:val="00935893"/>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36EBB"/>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3D6"/>
    <w:rsid w:val="00E8544F"/>
    <w:rsid w:val="00E876B9"/>
    <w:rsid w:val="00E91674"/>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1557"/>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F8D48"/>
  <w15:docId w15:val="{EAF4318A-7997-41BA-B4EC-642CFC33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990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2025-04-24T10:47:00.0000000Z</dcterms:created>
  <dcterms:modified xsi:type="dcterms:W3CDTF">2025-04-24T10:47:00.0000000Z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O201WIL</vt:lpwstr>
  </property>
  <property fmtid="{D5CDD505-2E9C-101B-9397-08002B2CF9AE}" pid="3" name="Author">
    <vt:lpwstr>O201WIL</vt:lpwstr>
  </property>
  <property fmtid="{D5CDD505-2E9C-101B-9397-08002B2CF9AE}" pid="4" name="cs_objectid">
    <vt:lpwstr>51354354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HOENS/E</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vragen Vaste Commissie</vt:lpwstr>
  </property>
  <property fmtid="{D5CDD505-2E9C-101B-9397-08002B2CF9AE}" pid="17" name="TemplateId">
    <vt:lpwstr>4DBF1095FF6849FB957BE0CBAC2AD1EA</vt:lpwstr>
  </property>
  <property fmtid="{D5CDD505-2E9C-101B-9397-08002B2CF9AE}" pid="18" name="Typist">
    <vt:lpwstr>O201WIL</vt:lpwstr>
  </property>
</Properties>
</file>