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177E8" w:rsidTr="00D9561B" w14:paraId="1FA9D478" w14:textId="77777777">
        <w:trPr>
          <w:trHeight w:val="1514"/>
        </w:trPr>
        <w:tc>
          <w:tcPr>
            <w:tcW w:w="7522" w:type="dxa"/>
            <w:tcBorders>
              <w:top w:val="nil"/>
              <w:left w:val="nil"/>
              <w:bottom w:val="nil"/>
              <w:right w:val="nil"/>
            </w:tcBorders>
            <w:tcMar>
              <w:left w:w="0" w:type="dxa"/>
              <w:right w:w="0" w:type="dxa"/>
            </w:tcMar>
          </w:tcPr>
          <w:p w:rsidR="00374412" w:rsidP="00D9561B" w:rsidRDefault="004B0BAC" w14:paraId="3EC1B92A" w14:textId="77777777">
            <w:r>
              <w:t>De v</w:t>
            </w:r>
            <w:r w:rsidR="008E3932">
              <w:t>oorzitter van de Tweede Kamer der Staten-Generaal</w:t>
            </w:r>
          </w:p>
          <w:p w:rsidR="00374412" w:rsidP="00D9561B" w:rsidRDefault="004B0BAC" w14:paraId="28E953F4" w14:textId="77777777">
            <w:r>
              <w:t>Postbus 20018</w:t>
            </w:r>
          </w:p>
          <w:p w:rsidR="008E3932" w:rsidP="00D9561B" w:rsidRDefault="004B0BAC" w14:paraId="1A468D5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177E8" w:rsidTr="00FF66F9" w14:paraId="00CB4BD3" w14:textId="77777777">
        <w:trPr>
          <w:trHeight w:val="289" w:hRule="exact"/>
        </w:trPr>
        <w:tc>
          <w:tcPr>
            <w:tcW w:w="929" w:type="dxa"/>
          </w:tcPr>
          <w:p w:rsidRPr="00434042" w:rsidR="0005404B" w:rsidP="00FF66F9" w:rsidRDefault="004B0BAC" w14:paraId="5148D576" w14:textId="77777777">
            <w:pPr>
              <w:rPr>
                <w:lang w:eastAsia="en-US"/>
              </w:rPr>
            </w:pPr>
            <w:r>
              <w:rPr>
                <w:lang w:eastAsia="en-US"/>
              </w:rPr>
              <w:t>Datum</w:t>
            </w:r>
          </w:p>
        </w:tc>
        <w:tc>
          <w:tcPr>
            <w:tcW w:w="6581" w:type="dxa"/>
          </w:tcPr>
          <w:p w:rsidRPr="00434042" w:rsidR="0005404B" w:rsidP="00FF66F9" w:rsidRDefault="002B3577" w14:paraId="7231EFD9" w14:textId="6A44AABF">
            <w:pPr>
              <w:rPr>
                <w:lang w:eastAsia="en-US"/>
              </w:rPr>
            </w:pPr>
            <w:r>
              <w:rPr>
                <w:lang w:eastAsia="en-US"/>
              </w:rPr>
              <w:t>24 april 2025</w:t>
            </w:r>
          </w:p>
        </w:tc>
      </w:tr>
      <w:tr w:rsidR="00F177E8" w:rsidTr="00FF66F9" w14:paraId="18C0F63B" w14:textId="77777777">
        <w:trPr>
          <w:trHeight w:val="368"/>
        </w:trPr>
        <w:tc>
          <w:tcPr>
            <w:tcW w:w="929" w:type="dxa"/>
          </w:tcPr>
          <w:p w:rsidR="0005404B" w:rsidP="00FF66F9" w:rsidRDefault="004B0BAC" w14:paraId="12289806" w14:textId="77777777">
            <w:pPr>
              <w:rPr>
                <w:lang w:eastAsia="en-US"/>
              </w:rPr>
            </w:pPr>
            <w:r>
              <w:rPr>
                <w:lang w:eastAsia="en-US"/>
              </w:rPr>
              <w:t>Betreft</w:t>
            </w:r>
          </w:p>
        </w:tc>
        <w:tc>
          <w:tcPr>
            <w:tcW w:w="6581" w:type="dxa"/>
          </w:tcPr>
          <w:p w:rsidR="0005404B" w:rsidP="00FF66F9" w:rsidRDefault="004B0BAC" w14:paraId="3A5CE4C4" w14:textId="77777777">
            <w:pPr>
              <w:rPr>
                <w:lang w:eastAsia="en-US"/>
              </w:rPr>
            </w:pPr>
            <w:r>
              <w:rPr>
                <w:lang w:eastAsia="en-US"/>
              </w:rPr>
              <w:t>Antwoord op schriftelijke vragen van het lid Mohandis (GroenLinks–PvdA) over een onderzoek naar misstanden bij NPO</w:t>
            </w:r>
          </w:p>
        </w:tc>
      </w:tr>
    </w:tbl>
    <w:p w:rsidR="00F177E8" w:rsidRDefault="001C2C36" w14:paraId="3DB2E81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B3577" w:rsidR="00F177E8" w:rsidTr="00A421A1" w14:paraId="189DA676" w14:textId="77777777">
        <w:tc>
          <w:tcPr>
            <w:tcW w:w="2160" w:type="dxa"/>
          </w:tcPr>
          <w:p w:rsidRPr="00F53C9D" w:rsidR="006205C0" w:rsidP="00686AED" w:rsidRDefault="004B0BAC" w14:paraId="137E65BE" w14:textId="77777777">
            <w:pPr>
              <w:pStyle w:val="Colofonkop"/>
              <w:framePr w:hSpace="0" w:wrap="auto" w:hAnchor="text" w:vAnchor="margin" w:xAlign="left" w:yAlign="inline"/>
            </w:pPr>
            <w:r>
              <w:t>Media en Creatieve Industrie</w:t>
            </w:r>
          </w:p>
          <w:p w:rsidR="006205C0" w:rsidP="00A421A1" w:rsidRDefault="004B0BAC" w14:paraId="7311E404" w14:textId="77777777">
            <w:pPr>
              <w:pStyle w:val="Huisstijl-Gegeven"/>
              <w:spacing w:after="0"/>
            </w:pPr>
            <w:r>
              <w:t xml:space="preserve">Rijnstraat 50 </w:t>
            </w:r>
          </w:p>
          <w:p w:rsidR="004425A7" w:rsidP="00E972A2" w:rsidRDefault="004B0BAC" w14:paraId="10655DEC" w14:textId="77777777">
            <w:pPr>
              <w:pStyle w:val="Huisstijl-Gegeven"/>
              <w:spacing w:after="0"/>
            </w:pPr>
            <w:r>
              <w:t>Den Haag</w:t>
            </w:r>
          </w:p>
          <w:p w:rsidR="004425A7" w:rsidP="00E972A2" w:rsidRDefault="004B0BAC" w14:paraId="1BD0F2F0" w14:textId="77777777">
            <w:pPr>
              <w:pStyle w:val="Huisstijl-Gegeven"/>
              <w:spacing w:after="0"/>
            </w:pPr>
            <w:r>
              <w:t>Postbus 16375</w:t>
            </w:r>
          </w:p>
          <w:p w:rsidR="004425A7" w:rsidP="00E972A2" w:rsidRDefault="004B0BAC" w14:paraId="3A04B09D" w14:textId="77777777">
            <w:pPr>
              <w:pStyle w:val="Huisstijl-Gegeven"/>
              <w:spacing w:after="0"/>
            </w:pPr>
            <w:r>
              <w:t>2500 BJ Den Haag</w:t>
            </w:r>
          </w:p>
          <w:p w:rsidR="004425A7" w:rsidP="00E972A2" w:rsidRDefault="004B0BAC" w14:paraId="60F83F30" w14:textId="77777777">
            <w:pPr>
              <w:pStyle w:val="Huisstijl-Gegeven"/>
              <w:spacing w:after="90"/>
            </w:pPr>
            <w:r>
              <w:t>www.rijksoverheid.nl</w:t>
            </w:r>
          </w:p>
          <w:p w:rsidRPr="00002B29" w:rsidR="006205C0" w:rsidP="00A421A1" w:rsidRDefault="006205C0" w14:paraId="2351EA7E" w14:textId="75DA4951">
            <w:pPr>
              <w:spacing w:line="180" w:lineRule="exact"/>
              <w:rPr>
                <w:sz w:val="13"/>
                <w:szCs w:val="13"/>
                <w:lang w:val="en-US"/>
              </w:rPr>
            </w:pPr>
          </w:p>
        </w:tc>
      </w:tr>
      <w:tr w:rsidRPr="002B3577" w:rsidR="00F177E8" w:rsidTr="00A421A1" w14:paraId="0CD085EF" w14:textId="77777777">
        <w:trPr>
          <w:trHeight w:val="200" w:hRule="exact"/>
        </w:trPr>
        <w:tc>
          <w:tcPr>
            <w:tcW w:w="2160" w:type="dxa"/>
          </w:tcPr>
          <w:p w:rsidRPr="00002B29" w:rsidR="006205C0" w:rsidP="00A421A1" w:rsidRDefault="006205C0" w14:paraId="7307C9AA" w14:textId="77777777">
            <w:pPr>
              <w:spacing w:after="90" w:line="180" w:lineRule="exact"/>
              <w:rPr>
                <w:sz w:val="13"/>
                <w:szCs w:val="13"/>
                <w:lang w:val="en-US"/>
              </w:rPr>
            </w:pPr>
          </w:p>
        </w:tc>
      </w:tr>
      <w:tr w:rsidR="00F177E8" w:rsidTr="00A421A1" w14:paraId="58EB0943" w14:textId="77777777">
        <w:trPr>
          <w:trHeight w:val="450"/>
        </w:trPr>
        <w:tc>
          <w:tcPr>
            <w:tcW w:w="2160" w:type="dxa"/>
          </w:tcPr>
          <w:p w:rsidR="00F51A76" w:rsidP="00A421A1" w:rsidRDefault="004B0BAC" w14:paraId="36AEC903" w14:textId="77777777">
            <w:pPr>
              <w:spacing w:line="180" w:lineRule="exact"/>
              <w:rPr>
                <w:b/>
                <w:sz w:val="13"/>
                <w:szCs w:val="13"/>
              </w:rPr>
            </w:pPr>
            <w:r>
              <w:rPr>
                <w:b/>
                <w:sz w:val="13"/>
                <w:szCs w:val="13"/>
              </w:rPr>
              <w:t>Onze referentie</w:t>
            </w:r>
          </w:p>
          <w:p w:rsidRPr="00FA7882" w:rsidR="006205C0" w:rsidP="00215356" w:rsidRDefault="004B0BAC" w14:paraId="6A6251DA" w14:textId="77777777">
            <w:pPr>
              <w:spacing w:line="180" w:lineRule="exact"/>
              <w:rPr>
                <w:sz w:val="13"/>
                <w:szCs w:val="13"/>
              </w:rPr>
            </w:pPr>
            <w:r>
              <w:rPr>
                <w:sz w:val="13"/>
                <w:szCs w:val="13"/>
              </w:rPr>
              <w:t>51278484</w:t>
            </w:r>
          </w:p>
        </w:tc>
      </w:tr>
      <w:tr w:rsidR="00F177E8" w:rsidTr="00A421A1" w14:paraId="07AF1CA3" w14:textId="77777777">
        <w:trPr>
          <w:trHeight w:val="136"/>
        </w:trPr>
        <w:tc>
          <w:tcPr>
            <w:tcW w:w="2160" w:type="dxa"/>
          </w:tcPr>
          <w:p w:rsidRPr="00C5333A" w:rsidR="006205C0" w:rsidP="00A421A1" w:rsidRDefault="004B0BAC" w14:paraId="4BCF2CDA" w14:textId="77777777">
            <w:pPr>
              <w:tabs>
                <w:tab w:val="left" w:pos="1890"/>
              </w:tabs>
              <w:spacing w:line="180" w:lineRule="exact"/>
              <w:rPr>
                <w:b/>
                <w:sz w:val="13"/>
                <w:szCs w:val="13"/>
              </w:rPr>
            </w:pPr>
            <w:r w:rsidRPr="00003544">
              <w:rPr>
                <w:b/>
                <w:sz w:val="13"/>
                <w:szCs w:val="13"/>
              </w:rPr>
              <w:t>Uw brief</w:t>
            </w:r>
          </w:p>
          <w:p w:rsidRPr="00E06CD4" w:rsidR="00E91674" w:rsidP="00E210E0" w:rsidRDefault="004B0BAC" w14:paraId="65F8750B" w14:textId="77777777">
            <w:pPr>
              <w:tabs>
                <w:tab w:val="left" w:pos="1890"/>
              </w:tabs>
              <w:spacing w:after="92" w:line="180" w:lineRule="exact"/>
              <w:rPr>
                <w:sz w:val="13"/>
                <w:szCs w:val="13"/>
              </w:rPr>
            </w:pPr>
            <w:r>
              <w:rPr>
                <w:sz w:val="13"/>
                <w:szCs w:val="13"/>
              </w:rPr>
              <w:t>12 maart 2025</w:t>
            </w:r>
          </w:p>
        </w:tc>
      </w:tr>
      <w:tr w:rsidR="00F177E8" w:rsidTr="00A421A1" w14:paraId="3539AB02" w14:textId="77777777">
        <w:trPr>
          <w:trHeight w:val="227"/>
        </w:trPr>
        <w:tc>
          <w:tcPr>
            <w:tcW w:w="2160" w:type="dxa"/>
          </w:tcPr>
          <w:p w:rsidRPr="004A65A5" w:rsidR="006205C0" w:rsidP="00A421A1" w:rsidRDefault="004B0BAC" w14:paraId="63EA536F" w14:textId="77777777">
            <w:pPr>
              <w:spacing w:line="180" w:lineRule="exact"/>
              <w:rPr>
                <w:b/>
                <w:sz w:val="13"/>
                <w:szCs w:val="13"/>
              </w:rPr>
            </w:pPr>
            <w:r>
              <w:rPr>
                <w:b/>
                <w:sz w:val="13"/>
                <w:szCs w:val="13"/>
              </w:rPr>
              <w:t>Uw referentie</w:t>
            </w:r>
          </w:p>
          <w:p w:rsidRPr="00D74F66" w:rsidR="006205C0" w:rsidP="00A421A1" w:rsidRDefault="004B0BAC" w14:paraId="2F8FA856" w14:textId="77777777">
            <w:pPr>
              <w:spacing w:after="90" w:line="180" w:lineRule="exact"/>
              <w:rPr>
                <w:sz w:val="13"/>
              </w:rPr>
            </w:pPr>
            <w:r>
              <w:rPr>
                <w:sz w:val="13"/>
              </w:rPr>
              <w:t>2025Z04358</w:t>
            </w:r>
          </w:p>
        </w:tc>
      </w:tr>
    </w:tbl>
    <w:p w:rsidR="00215356" w:rsidRDefault="00215356" w14:paraId="0062354F" w14:textId="77777777"/>
    <w:p w:rsidR="006205C0" w:rsidP="00A421A1" w:rsidRDefault="006205C0" w14:paraId="52A3D969" w14:textId="77777777"/>
    <w:p w:rsidR="00CA35E4" w:rsidP="00CA35E4" w:rsidRDefault="00437472" w14:paraId="72D87672" w14:textId="77777777">
      <w:r>
        <w:t xml:space="preserve">Hierbij </w:t>
      </w:r>
      <w:r w:rsidR="004B0BAC">
        <w:t>stuur ik</w:t>
      </w:r>
      <w:r w:rsidR="00D45993">
        <w:t xml:space="preserve"> u</w:t>
      </w:r>
      <w:r w:rsidR="004B0BAC">
        <w:t xml:space="preserve"> de antwoorden</w:t>
      </w:r>
      <w:r w:rsidR="006B0A79">
        <w:t xml:space="preserve"> op</w:t>
      </w:r>
      <w:r w:rsidR="00C82662">
        <w:t xml:space="preserve"> </w:t>
      </w:r>
      <w:r w:rsidRPr="00002B29" w:rsidR="004B0BAC">
        <w:t>de vragen</w:t>
      </w:r>
      <w:r w:rsidR="004B0BAC">
        <w:t> van het lid Mohandis (GroenLinks-Pvda)</w:t>
      </w:r>
      <w:r w:rsidR="00AD7C7C">
        <w:t xml:space="preserve"> </w:t>
      </w:r>
      <w:r w:rsidR="00127580">
        <w:t>over</w:t>
      </w:r>
      <w:r w:rsidR="004B0BAC">
        <w:t> een onderzoek naar misstanden bij NPO</w:t>
      </w:r>
      <w:r w:rsidR="005E637C">
        <w:t>.</w:t>
      </w:r>
    </w:p>
    <w:p w:rsidR="00CA35E4" w:rsidP="00CA35E4" w:rsidRDefault="00CA35E4" w14:paraId="7544F1D1" w14:textId="77777777"/>
    <w:p w:rsidR="00463FBD" w:rsidP="00CA35E4" w:rsidRDefault="004B0BAC" w14:paraId="70FDC93F" w14:textId="37CA9C11">
      <w:r w:rsidRPr="00002B29">
        <w:t>De vragen werden</w:t>
      </w:r>
      <w:r w:rsidR="00B11469">
        <w:t> </w:t>
      </w:r>
      <w:r w:rsidR="00BD7E81">
        <w:t>in</w:t>
      </w:r>
      <w:r w:rsidR="00CA35E4">
        <w:t xml:space="preserve">gezonden </w:t>
      </w:r>
      <w:r w:rsidR="00BD7E81">
        <w:t>op</w:t>
      </w:r>
      <w:r w:rsidR="00EB5D85">
        <w:t xml:space="preserve"> </w:t>
      </w:r>
      <w:r>
        <w:t>1</w:t>
      </w:r>
      <w:r w:rsidR="00002B29">
        <w:t>1</w:t>
      </w:r>
      <w:r>
        <w:t xml:space="preserve"> maart 2025</w:t>
      </w:r>
      <w:r w:rsidR="00E82C38">
        <w:t xml:space="preserve"> met kenmerk </w:t>
      </w:r>
      <w:r>
        <w:t>2025Z04358</w:t>
      </w:r>
      <w:r w:rsidR="00E82C38">
        <w:t>.</w:t>
      </w:r>
    </w:p>
    <w:p w:rsidR="00930C09" w:rsidP="00CA35E4" w:rsidRDefault="00930C09" w14:paraId="531E6C7F" w14:textId="77777777"/>
    <w:p w:rsidR="00105677" w:rsidP="00CA35E4" w:rsidRDefault="00105677" w14:paraId="513532A8" w14:textId="77777777"/>
    <w:p w:rsidR="00820DDA" w:rsidP="00CA35E4" w:rsidRDefault="00820DDA" w14:paraId="00E52DCD" w14:textId="77777777"/>
    <w:p w:rsidR="00820DDA" w:rsidP="00CA35E4" w:rsidRDefault="004B0BAC" w14:paraId="731AD1FC" w14:textId="77777777">
      <w:r>
        <w:t>De minister van Onderwijs, Cultuur en Wetenschap,</w:t>
      </w:r>
    </w:p>
    <w:p w:rsidR="00950170" w:rsidP="00950170" w:rsidRDefault="00950170" w14:paraId="66F69972" w14:textId="77777777"/>
    <w:p w:rsidR="00950170" w:rsidP="00950170" w:rsidRDefault="00950170" w14:paraId="1D699B2F" w14:textId="77777777"/>
    <w:p w:rsidR="00950170" w:rsidP="00950170" w:rsidRDefault="00950170" w14:paraId="77731BB5" w14:textId="77777777"/>
    <w:p w:rsidR="00950170" w:rsidP="00950170" w:rsidRDefault="004B0BAC" w14:paraId="15FAF374" w14:textId="77777777">
      <w:pPr>
        <w:pStyle w:val="standaard-tekst"/>
      </w:pPr>
      <w:r>
        <w:t>Eppo Bruins</w:t>
      </w:r>
    </w:p>
    <w:p w:rsidR="00930C09" w:rsidRDefault="004B0BAC" w14:paraId="575A76FD" w14:textId="77777777">
      <w:pPr>
        <w:spacing w:line="240" w:lineRule="auto"/>
      </w:pPr>
      <w:r>
        <w:br w:type="page"/>
      </w:r>
    </w:p>
    <w:p w:rsidR="00930C09" w:rsidP="009E4507" w:rsidRDefault="004B0BAC" w14:paraId="4493BD8C" w14:textId="59B1ACFB">
      <w:pPr>
        <w:pStyle w:val="pagebreak"/>
        <w:pageBreakBefore w:val="0"/>
      </w:pPr>
      <w:r>
        <w:lastRenderedPageBreak/>
        <w:t xml:space="preserve">De antwoorden </w:t>
      </w:r>
      <w:r w:rsidR="00D51F76">
        <w:t xml:space="preserve">op de schriftelijke </w:t>
      </w:r>
      <w:r>
        <w:t>vragen</w:t>
      </w:r>
      <w:r w:rsidR="00D51F76">
        <w:t> </w:t>
      </w:r>
      <w:r>
        <w:t>van het lid Mohandis (GroenLinks-Pvda)</w:t>
      </w:r>
      <w:r w:rsidR="00D51F76">
        <w:t xml:space="preserve"> </w:t>
      </w:r>
      <w:r w:rsidR="009E4507">
        <w:t>over</w:t>
      </w:r>
      <w:r w:rsidR="00EE09A7">
        <w:t xml:space="preserve"> </w:t>
      </w:r>
      <w:r>
        <w:t>een onderzoek naar misstanden bij NPO</w:t>
      </w:r>
      <w:r w:rsidR="00C50C4E">
        <w:t xml:space="preserve"> </w:t>
      </w:r>
      <w:r w:rsidR="009E4507">
        <w:t xml:space="preserve">met kenmerk </w:t>
      </w:r>
      <w:r>
        <w:t>2025Z04358</w:t>
      </w:r>
      <w:r w:rsidR="00C50C4E">
        <w:t xml:space="preserve">, ingezonden op </w:t>
      </w:r>
      <w:r>
        <w:t>1</w:t>
      </w:r>
      <w:r w:rsidR="00002B29">
        <w:t>1</w:t>
      </w:r>
      <w:r>
        <w:t xml:space="preserve"> maart 2025</w:t>
      </w:r>
      <w:r w:rsidR="00C50C4E">
        <w:t>.</w:t>
      </w:r>
    </w:p>
    <w:p w:rsidR="00820DDA" w:rsidP="00820DDA" w:rsidRDefault="00820DDA" w14:paraId="72DB8470" w14:textId="77777777">
      <w:pPr>
        <w:pStyle w:val="standaard-tekst"/>
      </w:pPr>
    </w:p>
    <w:p w:rsidRPr="009B4A09" w:rsidR="00002B29" w:rsidP="00002B29" w:rsidRDefault="00002B29" w14:paraId="5DF15AF0" w14:textId="77777777"/>
    <w:p w:rsidRPr="009B4A09" w:rsidR="007E5BC4" w:rsidP="00002B29" w:rsidRDefault="00002B29" w14:paraId="34A789A1" w14:textId="77777777">
      <w:pPr>
        <w:numPr>
          <w:ilvl w:val="0"/>
          <w:numId w:val="15"/>
        </w:numPr>
        <w:spacing w:after="160" w:line="259" w:lineRule="auto"/>
        <w:ind w:left="360"/>
        <w:rPr>
          <w:b/>
          <w:bCs/>
        </w:rPr>
      </w:pPr>
      <w:r w:rsidRPr="009B4A09">
        <w:rPr>
          <w:b/>
          <w:bCs/>
        </w:rPr>
        <w:t>Kent u het bericht dat de Raad van Toezicht van de Nederlandse Publieke Omroep (NPO) door tussenkomst van de ondernemingsraad de afgelopen twee jaar aanhoudend klachten over intimidatie en onveilig en onvoorspelbaar gedrag, verbaal geweld en het negeren van medewerkers heeft ontvangen?[1] Zo ja, klopt dit bericht?</w:t>
      </w:r>
    </w:p>
    <w:p w:rsidRPr="009B4A09" w:rsidR="00002B29" w:rsidP="007E5BC4" w:rsidRDefault="007E5BC4" w14:paraId="0F3A96D0" w14:textId="0C8F9697">
      <w:pPr>
        <w:spacing w:after="160" w:line="259" w:lineRule="auto"/>
        <w:ind w:left="360"/>
      </w:pPr>
      <w:r w:rsidRPr="009B4A09">
        <w:t xml:space="preserve">Ja ik heb kennisgenomen van dit bericht. </w:t>
      </w:r>
      <w:r w:rsidRPr="009B4A09" w:rsidR="00002B29">
        <w:br/>
      </w:r>
    </w:p>
    <w:p w:rsidRPr="005720CC" w:rsidR="009B4A09" w:rsidP="00002B29" w:rsidRDefault="00002B29" w14:paraId="509FB0C6" w14:textId="77777777">
      <w:pPr>
        <w:numPr>
          <w:ilvl w:val="0"/>
          <w:numId w:val="15"/>
        </w:numPr>
        <w:spacing w:after="160" w:line="259" w:lineRule="auto"/>
        <w:ind w:left="360"/>
        <w:rPr>
          <w:b/>
          <w:bCs/>
        </w:rPr>
      </w:pPr>
      <w:r w:rsidRPr="005720CC">
        <w:rPr>
          <w:b/>
          <w:bCs/>
        </w:rPr>
        <w:t>Heeft naar uw oordeel de Raad van Toezicht bijtijds en adequaat gehandeld op deze signalen?</w:t>
      </w:r>
    </w:p>
    <w:p w:rsidRPr="009B4A09" w:rsidR="00002B29" w:rsidP="009B4A09" w:rsidRDefault="008A6FE5" w14:paraId="55B85312" w14:textId="773B21B9">
      <w:pPr>
        <w:spacing w:after="160" w:line="259" w:lineRule="auto"/>
        <w:ind w:left="360"/>
      </w:pPr>
      <w:r>
        <w:t xml:space="preserve">Desgevraagd heeft de Raad van Toezicht mij laten weten dat er naar aanleiding van signalen gesprekken zijn gevoerd met de (centrale) ondernemingsraad. </w:t>
      </w:r>
      <w:r w:rsidR="005F0DA0">
        <w:t xml:space="preserve">In algemene zin vind ik het belangrijk dat </w:t>
      </w:r>
      <w:r w:rsidR="005D1863">
        <w:t>signalen</w:t>
      </w:r>
      <w:r w:rsidR="005F0DA0">
        <w:t xml:space="preserve"> over sociale veiligheid op een goede manier worden opgevolgd. Dit is in het belang van iedereen die werkzaam is bij de NPO. Dat is altijd in eerste instantie een zaak van de werkgever en daar past mij als minister terughoudendheid. </w:t>
      </w:r>
    </w:p>
    <w:p w:rsidRPr="003A7965" w:rsidR="005720CC" w:rsidP="00002B29" w:rsidRDefault="00002B29" w14:paraId="1EC1DF07" w14:textId="77777777">
      <w:pPr>
        <w:numPr>
          <w:ilvl w:val="0"/>
          <w:numId w:val="15"/>
        </w:numPr>
        <w:spacing w:after="160" w:line="259" w:lineRule="auto"/>
        <w:ind w:left="360"/>
        <w:rPr>
          <w:b/>
          <w:bCs/>
        </w:rPr>
      </w:pPr>
      <w:r w:rsidRPr="003A7965">
        <w:rPr>
          <w:b/>
          <w:bCs/>
        </w:rPr>
        <w:t>Vindt u het handelen van de Raad van Toezicht passend bij de urgentie die zou moeten worden gevoeld bij de constatering van de onderzoekscommissie Gedrag en Cultuur Omroepen (de onderzoekscommissie-Van Rijn) dat NPO-ers ontevredener over hun directie waren dan de andere ondervraagden?</w:t>
      </w:r>
    </w:p>
    <w:p w:rsidRPr="009B4A09" w:rsidR="00002B29" w:rsidP="005720CC" w:rsidRDefault="003B1DDD" w14:paraId="1B57CB82" w14:textId="4FF26666">
      <w:pPr>
        <w:spacing w:after="160" w:line="259" w:lineRule="auto"/>
        <w:ind w:left="360"/>
      </w:pPr>
      <w:r>
        <w:t xml:space="preserve">Zie mijn antwoord op vraag 2. In algemene zin heb ik eerder aangegeven dat ik het van belang vind dat </w:t>
      </w:r>
      <w:r w:rsidR="005D1863">
        <w:t>signalen</w:t>
      </w:r>
      <w:r>
        <w:t xml:space="preserve"> worden opgevolgd en dat een veilige werkomgeving overal binnen de publieke omroep de norm zou moeten zijn.</w:t>
      </w:r>
      <w:r w:rsidR="005F0DA0">
        <w:t xml:space="preserve"> </w:t>
      </w:r>
      <w:r>
        <w:t>Bestuurders en toezichthouders dragen daa</w:t>
      </w:r>
      <w:r w:rsidR="006820D1">
        <w:t>r</w:t>
      </w:r>
      <w:r>
        <w:t xml:space="preserve"> verantwoordelijkheid</w:t>
      </w:r>
      <w:r w:rsidR="006820D1">
        <w:t xml:space="preserve"> voor</w:t>
      </w:r>
      <w:r w:rsidR="00B17C5D">
        <w:t xml:space="preserve">. </w:t>
      </w:r>
      <w:r w:rsidR="00A201C8">
        <w:t>Hiertoe zijn al verschillende zaken in gang gezet</w:t>
      </w:r>
      <w:r w:rsidR="0046095E">
        <w:t xml:space="preserve"> door de NPO</w:t>
      </w:r>
      <w:r w:rsidR="00A201C8">
        <w:t xml:space="preserve">, </w:t>
      </w:r>
      <w:r w:rsidR="00477009">
        <w:t>onder andere als</w:t>
      </w:r>
      <w:r w:rsidR="00A201C8">
        <w:t xml:space="preserve"> </w:t>
      </w:r>
      <w:r w:rsidR="00477009">
        <w:t>onderdeel</w:t>
      </w:r>
      <w:r w:rsidR="0046095E">
        <w:t xml:space="preserve"> van </w:t>
      </w:r>
      <w:r w:rsidR="00A201C8">
        <w:t xml:space="preserve">het overkoepelende plan van aanpak voor de NPO en de omroepen. </w:t>
      </w:r>
      <w:r w:rsidR="00477009">
        <w:t xml:space="preserve">Zo </w:t>
      </w:r>
      <w:r w:rsidR="0046095E">
        <w:t>is</w:t>
      </w:r>
      <w:r w:rsidR="00477009">
        <w:t xml:space="preserve"> in het</w:t>
      </w:r>
      <w:r w:rsidR="0046095E">
        <w:t xml:space="preserve"> afgelopen jaar </w:t>
      </w:r>
      <w:r w:rsidR="00A201C8">
        <w:t>een nieuwe directeur HR en Cultuur gestart</w:t>
      </w:r>
      <w:r w:rsidR="0046095E">
        <w:t xml:space="preserve"> bij de NPO </w:t>
      </w:r>
      <w:r w:rsidR="00477009">
        <w:t xml:space="preserve">en is er gewerkt aan een gezamenlijke klachtenregeling voor ongewenste omgangsvormen. Dit laat onverlet dat er nog veel gedaan moet worden. </w:t>
      </w:r>
    </w:p>
    <w:p w:rsidRPr="006820D1" w:rsidR="006820D1" w:rsidP="00002B29" w:rsidRDefault="00002B29" w14:paraId="3A950480" w14:textId="77777777">
      <w:pPr>
        <w:numPr>
          <w:ilvl w:val="0"/>
          <w:numId w:val="15"/>
        </w:numPr>
        <w:spacing w:after="160" w:line="259" w:lineRule="auto"/>
        <w:ind w:left="360"/>
        <w:rPr>
          <w:b/>
          <w:bCs/>
        </w:rPr>
      </w:pPr>
      <w:r w:rsidRPr="006820D1">
        <w:rPr>
          <w:b/>
          <w:bCs/>
        </w:rPr>
        <w:t>Had de Raad van Toezicht niet eerder kunnen en moeten besluiten tot een onderzoek naar de mogelijke misstanden? Zo nee, waarom niet?</w:t>
      </w:r>
    </w:p>
    <w:p w:rsidRPr="009B4A09" w:rsidR="00002B29" w:rsidP="006820D1" w:rsidRDefault="006820D1" w14:paraId="1226F845" w14:textId="03A91492">
      <w:pPr>
        <w:spacing w:after="160" w:line="259" w:lineRule="auto"/>
        <w:ind w:left="360"/>
      </w:pPr>
      <w:r>
        <w:t>Zie mijn antwoord op vraag 2.</w:t>
      </w:r>
      <w:r w:rsidRPr="009B4A09" w:rsidR="00002B29">
        <w:br/>
      </w:r>
    </w:p>
    <w:p w:rsidRPr="006820D1" w:rsidR="009B4A09" w:rsidP="00002B29" w:rsidRDefault="00002B29" w14:paraId="09CB1E96" w14:textId="77777777">
      <w:pPr>
        <w:numPr>
          <w:ilvl w:val="0"/>
          <w:numId w:val="15"/>
        </w:numPr>
        <w:spacing w:after="160" w:line="259" w:lineRule="auto"/>
        <w:ind w:left="360"/>
        <w:rPr>
          <w:b/>
          <w:bCs/>
        </w:rPr>
      </w:pPr>
      <w:r w:rsidRPr="006820D1">
        <w:rPr>
          <w:b/>
          <w:bCs/>
        </w:rPr>
        <w:t>Wanneer ontving uw departement voor het eerst signalen van een onveilig werkklimaat bij NPO?</w:t>
      </w:r>
    </w:p>
    <w:p w:rsidRPr="009B4A09" w:rsidR="00002B29" w:rsidP="009B4A09" w:rsidRDefault="009B4A09" w14:paraId="7C0F31D3" w14:textId="2D8D26D5">
      <w:pPr>
        <w:spacing w:after="160" w:line="259" w:lineRule="auto"/>
        <w:ind w:left="360"/>
      </w:pPr>
      <w:r w:rsidRPr="009B4A09">
        <w:t xml:space="preserve">Mijn departement heeft in oktober </w:t>
      </w:r>
      <w:r w:rsidR="00367906">
        <w:t xml:space="preserve">2024 </w:t>
      </w:r>
      <w:r w:rsidRPr="009B4A09">
        <w:t>één signaal ontvangen</w:t>
      </w:r>
      <w:r w:rsidR="00E3464E">
        <w:t xml:space="preserve"> over de bestuursstijl van de voormalig bestuursvoorzitter van de NPO</w:t>
      </w:r>
      <w:r w:rsidRPr="009B4A09">
        <w:t>.</w:t>
      </w:r>
      <w:r w:rsidR="00EA2067">
        <w:t xml:space="preserve"> </w:t>
      </w:r>
      <w:r w:rsidR="00137EDE">
        <w:t>Het betrof een signaal in zeer algemene bewoordingen waardoor dit</w:t>
      </w:r>
      <w:r w:rsidR="00BC6D1D">
        <w:t>, na overleg met degene die het signaal had afgegeven,</w:t>
      </w:r>
      <w:r w:rsidR="00137EDE">
        <w:t xml:space="preserve"> geen aanleiding gaf tot opvolging.</w:t>
      </w:r>
      <w:r w:rsidRPr="009B4A09" w:rsidR="00002B29">
        <w:br/>
      </w:r>
    </w:p>
    <w:p w:rsidRPr="006820D1" w:rsidR="007E5BC4" w:rsidP="007E5BC4" w:rsidRDefault="00002B29" w14:paraId="525103B3" w14:textId="77777777">
      <w:pPr>
        <w:numPr>
          <w:ilvl w:val="0"/>
          <w:numId w:val="15"/>
        </w:numPr>
        <w:spacing w:after="160" w:line="259" w:lineRule="auto"/>
        <w:ind w:left="360"/>
        <w:rPr>
          <w:b/>
          <w:bCs/>
        </w:rPr>
      </w:pPr>
      <w:r w:rsidRPr="006820D1">
        <w:rPr>
          <w:b/>
          <w:bCs/>
        </w:rPr>
        <w:lastRenderedPageBreak/>
        <w:t>Wat waren de uitkomsten van uw gesprek(ken) met de Raad van Toezicht van de NPO?</w:t>
      </w:r>
    </w:p>
    <w:p w:rsidRPr="009B4A09" w:rsidR="007E5BC4" w:rsidP="007E5BC4" w:rsidRDefault="007E5BC4" w14:paraId="045FD438" w14:textId="2C41A4CA">
      <w:pPr>
        <w:spacing w:line="276" w:lineRule="auto"/>
        <w:ind w:left="360"/>
        <w:rPr>
          <w:szCs w:val="18"/>
        </w:rPr>
      </w:pPr>
      <w:r w:rsidRPr="009B4A09">
        <w:rPr>
          <w:szCs w:val="18"/>
        </w:rPr>
        <w:t xml:space="preserve">Ik heb in mijn gesprek met de heer Joustra nadrukkelijk gewezen op zijn </w:t>
      </w:r>
      <w:r w:rsidR="00EF7260">
        <w:rPr>
          <w:szCs w:val="18"/>
        </w:rPr>
        <w:t xml:space="preserve">rol en zijn </w:t>
      </w:r>
      <w:r w:rsidRPr="009B4A09">
        <w:rPr>
          <w:szCs w:val="18"/>
        </w:rPr>
        <w:t>verantwoordelijkhe</w:t>
      </w:r>
      <w:r w:rsidR="00EF7260">
        <w:rPr>
          <w:szCs w:val="18"/>
        </w:rPr>
        <w:t xml:space="preserve">id </w:t>
      </w:r>
      <w:r w:rsidRPr="009B4A09">
        <w:rPr>
          <w:szCs w:val="18"/>
        </w:rPr>
        <w:t>voor</w:t>
      </w:r>
      <w:r w:rsidR="00EF7260">
        <w:rPr>
          <w:szCs w:val="18"/>
        </w:rPr>
        <w:t xml:space="preserve"> een sociaal veilige omgeving</w:t>
      </w:r>
      <w:r w:rsidRPr="009B4A09">
        <w:rPr>
          <w:szCs w:val="18"/>
        </w:rPr>
        <w:t xml:space="preserve">. Ik reken erop dat de Raad van Toezicht, samen met de Raad van Bestuur, reflecteert op gebeurtenissen en concrete stappen zet om daar duidelijke lessen uit te trekken en dat met het juiste gevoel voor urgentie doet. </w:t>
      </w:r>
      <w:r w:rsidR="008A6FE5">
        <w:rPr>
          <w:szCs w:val="18"/>
        </w:rPr>
        <w:t>Zij hebben mij inmiddels laten weten steviger en met meer prioriteit dan eerder te zullen toezien op de</w:t>
      </w:r>
      <w:r w:rsidR="00EF7260">
        <w:rPr>
          <w:szCs w:val="18"/>
        </w:rPr>
        <w:t xml:space="preserve"> sociale veiligheid en de</w:t>
      </w:r>
      <w:r w:rsidR="008A6FE5">
        <w:rPr>
          <w:szCs w:val="18"/>
        </w:rPr>
        <w:t xml:space="preserve"> uitvoering van het </w:t>
      </w:r>
      <w:r w:rsidR="00EF7260">
        <w:rPr>
          <w:szCs w:val="18"/>
        </w:rPr>
        <w:t xml:space="preserve">in 2024 opgestelde </w:t>
      </w:r>
      <w:r w:rsidR="008A6FE5">
        <w:rPr>
          <w:szCs w:val="18"/>
        </w:rPr>
        <w:t>plan van aanpa</w:t>
      </w:r>
      <w:r w:rsidR="00475DA3">
        <w:rPr>
          <w:szCs w:val="18"/>
        </w:rPr>
        <w:t xml:space="preserve">k. </w:t>
      </w:r>
      <w:r w:rsidRPr="009B4A09">
        <w:rPr>
          <w:szCs w:val="18"/>
        </w:rPr>
        <w:t xml:space="preserve">Daarnaast moet de focus van de Raad van Toezicht nu liggen op de continuïteit van het bestuur en de organisatie op de korte termijn. Ik blijf met de </w:t>
      </w:r>
      <w:r w:rsidR="005F0DA0">
        <w:rPr>
          <w:szCs w:val="18"/>
        </w:rPr>
        <w:t>R</w:t>
      </w:r>
      <w:r w:rsidRPr="009B4A09">
        <w:rPr>
          <w:szCs w:val="18"/>
        </w:rPr>
        <w:t xml:space="preserve">aad van </w:t>
      </w:r>
      <w:r w:rsidR="005F0DA0">
        <w:rPr>
          <w:szCs w:val="18"/>
        </w:rPr>
        <w:t>T</w:t>
      </w:r>
      <w:r w:rsidRPr="009B4A09">
        <w:rPr>
          <w:szCs w:val="18"/>
        </w:rPr>
        <w:t xml:space="preserve">oezicht in gesprek en zal hen blijven </w:t>
      </w:r>
      <w:r w:rsidR="00EF7260">
        <w:rPr>
          <w:szCs w:val="18"/>
        </w:rPr>
        <w:t>aanspreken</w:t>
      </w:r>
      <w:r w:rsidRPr="009B4A09" w:rsidR="00EF7260">
        <w:rPr>
          <w:szCs w:val="18"/>
        </w:rPr>
        <w:t xml:space="preserve"> </w:t>
      </w:r>
      <w:r w:rsidRPr="009B4A09">
        <w:rPr>
          <w:szCs w:val="18"/>
        </w:rPr>
        <w:t>op hun verantwoordelijkheid.</w:t>
      </w:r>
    </w:p>
    <w:p w:rsidRPr="009B4A09" w:rsidR="007E5BC4" w:rsidP="007E5BC4" w:rsidRDefault="007E5BC4" w14:paraId="76195D54" w14:textId="77777777">
      <w:pPr>
        <w:spacing w:line="276" w:lineRule="auto"/>
        <w:rPr>
          <w:szCs w:val="18"/>
        </w:rPr>
      </w:pPr>
    </w:p>
    <w:p w:rsidRPr="006820D1" w:rsidR="007E5BC4" w:rsidP="00002B29" w:rsidRDefault="00002B29" w14:paraId="2DBBBD19" w14:textId="77777777">
      <w:pPr>
        <w:numPr>
          <w:ilvl w:val="0"/>
          <w:numId w:val="15"/>
        </w:numPr>
        <w:spacing w:after="160" w:line="259" w:lineRule="auto"/>
        <w:ind w:left="360"/>
        <w:rPr>
          <w:b/>
          <w:bCs/>
        </w:rPr>
      </w:pPr>
      <w:r w:rsidRPr="006820D1">
        <w:rPr>
          <w:b/>
          <w:bCs/>
        </w:rPr>
        <w:t>Wat is uw indruk van de wijze waarop de Raad van Toezicht gevolg heeft gegeven aan uw indringende gesprek?</w:t>
      </w:r>
    </w:p>
    <w:p w:rsidRPr="009B4A09" w:rsidR="00002B29" w:rsidP="007E5BC4" w:rsidRDefault="007E5BC4" w14:paraId="4708ACDB" w14:textId="792EF1E7">
      <w:pPr>
        <w:spacing w:after="160" w:line="259" w:lineRule="auto"/>
        <w:ind w:left="360"/>
      </w:pPr>
      <w:r w:rsidRPr="009B4A09">
        <w:t xml:space="preserve">De Raad van Toezicht heeft snel maatregelen getroffen om de continuïteit van het bestuur van de NPO te waarborgen. Zo is Lucien Brouwer aangesteld als interim-voorzitter. In mijn eerdere gesprek met de heer Joustra heb ik benadrukt </w:t>
      </w:r>
      <w:r w:rsidR="00EF7260">
        <w:t>dat het</w:t>
      </w:r>
      <w:r w:rsidRPr="009B4A09" w:rsidR="00EF7260">
        <w:t xml:space="preserve"> </w:t>
      </w:r>
      <w:r w:rsidRPr="009B4A09">
        <w:t>belangrijk is om de continuïteit van de NPO te waarborgen. Het is cruciaal dat er in overleg met de bestuurder snel verdere concrete stappen worden gezet om stabiliteit binnen de NPO te verzekeren. Ik heb afgesproken dat mijn ministerie en ik op de hoogte worden gehouden van de maatregelen die genomen worden.</w:t>
      </w:r>
      <w:r w:rsidR="005F0DA0">
        <w:t xml:space="preserve"> </w:t>
      </w:r>
      <w:r w:rsidRPr="009B4A09" w:rsidR="005F0DA0">
        <w:rPr>
          <w:szCs w:val="18"/>
        </w:rPr>
        <w:t>Als er signalen zijn dat een sociaal veilige omgeving in het geding is, vind ik het belangrijk dat duidelijk wordt wat er aan de hand is</w:t>
      </w:r>
      <w:r w:rsidR="005F0DA0">
        <w:rPr>
          <w:szCs w:val="18"/>
        </w:rPr>
        <w:t>,</w:t>
      </w:r>
      <w:r w:rsidRPr="009B4A09" w:rsidR="005F0DA0">
        <w:rPr>
          <w:szCs w:val="18"/>
        </w:rPr>
        <w:t xml:space="preserve"> wat ieders rol daarin is geweest</w:t>
      </w:r>
      <w:r w:rsidR="005F0DA0">
        <w:rPr>
          <w:szCs w:val="18"/>
        </w:rPr>
        <w:t xml:space="preserve"> en dat dit door bestuur en toezichthouder wordt aangepakt.</w:t>
      </w:r>
    </w:p>
    <w:p w:rsidRPr="006820D1" w:rsidR="007E7F74" w:rsidP="00002B29" w:rsidRDefault="00002B29" w14:paraId="5267A2C8" w14:textId="77777777">
      <w:pPr>
        <w:numPr>
          <w:ilvl w:val="0"/>
          <w:numId w:val="15"/>
        </w:numPr>
        <w:spacing w:after="160" w:line="259" w:lineRule="auto"/>
        <w:ind w:left="360"/>
        <w:rPr>
          <w:b/>
          <w:bCs/>
        </w:rPr>
      </w:pPr>
      <w:r w:rsidRPr="006820D1">
        <w:rPr>
          <w:b/>
          <w:bCs/>
        </w:rPr>
        <w:t>Welke lessen moeten de Raad van Bestuur en de Raad van Toezicht van de NPO uit de recente gebeurtenissen trekken en welke concrete stappen zouden naar uw oordeel gezet moeten worden om snel te komen tot een veilig werkklimaat bij NPO?</w:t>
      </w:r>
    </w:p>
    <w:p w:rsidRPr="009B4A09" w:rsidR="007E7F74" w:rsidP="007E7F74" w:rsidRDefault="00477009" w14:paraId="2F3CA804" w14:textId="752DEA34">
      <w:pPr>
        <w:spacing w:after="160" w:line="259" w:lineRule="auto"/>
        <w:ind w:left="360"/>
      </w:pPr>
      <w:r>
        <w:t>Zoals ik eerder al aangaf verwacht ik dat de R</w:t>
      </w:r>
      <w:r w:rsidR="003E50AA">
        <w:t>aad van Toezicht</w:t>
      </w:r>
      <w:r>
        <w:t xml:space="preserve"> een helder beeld </w:t>
      </w:r>
      <w:r w:rsidR="00E3464E">
        <w:t>heeft</w:t>
      </w:r>
      <w:r>
        <w:t xml:space="preserve"> van de recente gebeurtenissen en ieders rol daarin. Dit is noodzakelijk voor een reflectie op het eigen handelen en een effectieve opvolging. </w:t>
      </w:r>
      <w:r w:rsidR="0019253C">
        <w:t xml:space="preserve">Primair is </w:t>
      </w:r>
      <w:r>
        <w:t xml:space="preserve">nu </w:t>
      </w:r>
      <w:r w:rsidR="0019253C">
        <w:t>van</w:t>
      </w:r>
      <w:r w:rsidRPr="009B4A09" w:rsidR="007E7F74">
        <w:t xml:space="preserve"> belang dat de bestuurlijke continuïteit binnen de NPO gewaarborgd wordt</w:t>
      </w:r>
      <w:r w:rsidR="003E50AA">
        <w:t xml:space="preserve"> en daarin heeft de Raad van Toezicht in elk geval voorzien in de benoeming van een interim-bestuursvoorzitter. </w:t>
      </w:r>
      <w:r w:rsidR="00E3464E">
        <w:t>Zoals ik in mijn antwoord op vraag 6 aangaf, gaat de Raad van Toezicht nadrukkelijker toezien op de uitvoering van het plan van aanpak sociale veiligheid.</w:t>
      </w:r>
    </w:p>
    <w:p w:rsidRPr="009B4A09" w:rsidR="00002B29" w:rsidP="007E7F74" w:rsidRDefault="00EF7260" w14:paraId="32DC297F" w14:textId="01F10ADD">
      <w:pPr>
        <w:spacing w:after="160" w:line="259" w:lineRule="auto"/>
        <w:ind w:left="360"/>
      </w:pPr>
      <w:r>
        <w:t>I</w:t>
      </w:r>
      <w:r w:rsidRPr="009B4A09" w:rsidR="007E7F74">
        <w:t xml:space="preserve">k </w:t>
      </w:r>
      <w:r>
        <w:t xml:space="preserve">heb </w:t>
      </w:r>
      <w:r w:rsidRPr="009B4A09" w:rsidR="007E7F74">
        <w:t>richting</w:t>
      </w:r>
      <w:r w:rsidR="0019253C">
        <w:t xml:space="preserve"> de heer</w:t>
      </w:r>
      <w:r w:rsidRPr="009B4A09" w:rsidR="007E7F74">
        <w:t xml:space="preserve"> Joustra herha</w:t>
      </w:r>
      <w:r w:rsidR="00C830B9">
        <w:t>ald</w:t>
      </w:r>
      <w:r w:rsidRPr="009B4A09" w:rsidR="007E7F74">
        <w:t xml:space="preserve"> dat ik van een goed functionerende Raad van Toezicht verwacht dat hij toeziet op de werkzaamheden van de raad van bestuur en de gang van zaken binnen de NPO en dat hij gepaste maatregelen neemt om de stabiliteit van de NPO te waarborgen. Een sociaal veilige werkomgeving </w:t>
      </w:r>
      <w:r w:rsidR="00C830B9">
        <w:t>is daar een belangrijk onderdeel van.</w:t>
      </w:r>
      <w:r w:rsidR="004546FC">
        <w:t xml:space="preserve"> </w:t>
      </w:r>
      <w:r w:rsidRPr="009B4A09" w:rsidR="007E7F74">
        <w:t>Sociale veiligheid binnen de publieke omroep is van groot belang en ik verwacht van toezichthouders en bestuurders dat zij daar prioriteit aan geven.</w:t>
      </w:r>
      <w:r w:rsidR="00C830B9">
        <w:t xml:space="preserve"> </w:t>
      </w:r>
      <w:r w:rsidRPr="009B4A09" w:rsidR="00002B29">
        <w:br/>
      </w:r>
    </w:p>
    <w:p w:rsidRPr="006820D1" w:rsidR="00002B29" w:rsidP="00002B29" w:rsidRDefault="00002B29" w14:paraId="39D64E7D" w14:textId="77777777">
      <w:pPr>
        <w:numPr>
          <w:ilvl w:val="0"/>
          <w:numId w:val="15"/>
        </w:numPr>
        <w:spacing w:after="160" w:line="259" w:lineRule="auto"/>
        <w:ind w:left="360"/>
        <w:rPr>
          <w:b/>
          <w:bCs/>
        </w:rPr>
      </w:pPr>
      <w:r w:rsidRPr="006820D1">
        <w:rPr>
          <w:b/>
          <w:bCs/>
        </w:rPr>
        <w:lastRenderedPageBreak/>
        <w:t>In hoeverre gaat u bij de hervorming van de publieke omroep het realiseren van stabiliteit en structurele goede werkverhoudingen betrekken?</w:t>
      </w:r>
    </w:p>
    <w:p w:rsidRPr="009B4A09" w:rsidR="00002B29" w:rsidP="007E5BC4" w:rsidRDefault="00002B29" w14:paraId="4330C21B" w14:textId="2368A07B">
      <w:pPr>
        <w:spacing w:after="160" w:line="259" w:lineRule="auto"/>
        <w:ind w:left="360"/>
      </w:pPr>
      <w:r w:rsidRPr="009B4A09">
        <w:t xml:space="preserve">Goed bestuur en een goede governance </w:t>
      </w:r>
      <w:r w:rsidRPr="009B4A09" w:rsidR="007E5BC4">
        <w:t>zijn belangrijke uitgangspunten voor de hervorming van de publieke omroep die ik voorsta</w:t>
      </w:r>
      <w:r w:rsidRPr="00C830B9" w:rsidR="007E5BC4">
        <w:t>.</w:t>
      </w:r>
      <w:r w:rsidRPr="0072043C" w:rsidR="00C830B9">
        <w:t xml:space="preserve"> Daarom </w:t>
      </w:r>
      <w:r w:rsidR="005F0DA0">
        <w:t xml:space="preserve">werk ik aan voorstellen die daarin moeten voorzien. </w:t>
      </w:r>
      <w:r w:rsidRPr="009B4A09" w:rsidR="007E5BC4">
        <w:t xml:space="preserve">Ik ben doordrongen van de </w:t>
      </w:r>
      <w:r w:rsidR="005F0DA0">
        <w:t xml:space="preserve">noodzaak de publieke omroep </w:t>
      </w:r>
      <w:r w:rsidR="003E50AA">
        <w:t xml:space="preserve">ook op dit punt </w:t>
      </w:r>
      <w:r w:rsidR="005F0DA0">
        <w:t>te hervormen.</w:t>
      </w:r>
      <w:r w:rsidRPr="009B4A09" w:rsidR="007E5BC4">
        <w:t xml:space="preserve"> </w:t>
      </w:r>
      <w:r w:rsidRPr="0072043C" w:rsidR="007E5BC4">
        <w:rPr>
          <w:rFonts w:ascii="Tahoma" w:hAnsi="Tahoma" w:cs="Tahoma"/>
          <w:highlight w:val="yellow"/>
        </w:rPr>
        <w:t>⁠</w:t>
      </w:r>
    </w:p>
    <w:p w:rsidRPr="006820D1" w:rsidR="007E5BC4" w:rsidP="00002B29" w:rsidRDefault="00002B29" w14:paraId="5C64F602" w14:textId="77777777">
      <w:pPr>
        <w:numPr>
          <w:ilvl w:val="0"/>
          <w:numId w:val="15"/>
        </w:numPr>
        <w:spacing w:after="160" w:line="259" w:lineRule="auto"/>
        <w:ind w:left="360"/>
        <w:rPr>
          <w:b/>
          <w:bCs/>
        </w:rPr>
      </w:pPr>
      <w:r w:rsidRPr="006820D1">
        <w:rPr>
          <w:b/>
          <w:bCs/>
        </w:rPr>
        <w:t>Helpt het daarbij dat de aangekondigde taakstellingen ten koste gaan van de programmering? Zo nee, waarom niet?</w:t>
      </w:r>
    </w:p>
    <w:p w:rsidRPr="009B4A09" w:rsidR="00002B29" w:rsidP="007E5BC4" w:rsidRDefault="007E5BC4" w14:paraId="40935EE6" w14:textId="4D8E0A3B">
      <w:pPr>
        <w:spacing w:after="160" w:line="259" w:lineRule="auto"/>
        <w:ind w:left="360"/>
      </w:pPr>
      <w:r w:rsidRPr="009B4A09">
        <w:t xml:space="preserve">NPO en omroepen zijn aan zet om de taakstelling in te vullen. Die taakstelling gaat overigens al in vanaf 2027, terwijl de hervorming op zijn vroegst vanaf 2029 ingaat. </w:t>
      </w:r>
      <w:r w:rsidR="008E6F40">
        <w:t>Ik ben ervan doordrongen dat deze taakstelling tot moeilijke keuzes zal leiden, die ook de programmering gaan raken.</w:t>
      </w:r>
      <w:r w:rsidRPr="009B4A09" w:rsidR="00002B29">
        <w:br/>
      </w:r>
    </w:p>
    <w:p w:rsidRPr="007748DC" w:rsidR="007E5BC4" w:rsidP="00002B29" w:rsidRDefault="00002B29" w14:paraId="3D812E8E" w14:textId="77777777">
      <w:pPr>
        <w:numPr>
          <w:ilvl w:val="0"/>
          <w:numId w:val="15"/>
        </w:numPr>
        <w:spacing w:after="160" w:line="259" w:lineRule="auto"/>
        <w:ind w:left="360"/>
        <w:rPr>
          <w:b/>
          <w:bCs/>
        </w:rPr>
      </w:pPr>
      <w:r w:rsidRPr="007748DC">
        <w:rPr>
          <w:b/>
          <w:bCs/>
        </w:rPr>
        <w:t>Komt er nog een onafhankelijk onderzoek naar deze gang van zaken? Zo nee, waarom niet?</w:t>
      </w:r>
    </w:p>
    <w:p w:rsidRPr="009B4A09" w:rsidR="00002B29" w:rsidP="007E5BC4" w:rsidRDefault="005F0DA0" w14:paraId="70AC7644" w14:textId="03643DBA">
      <w:pPr>
        <w:spacing w:after="160" w:line="259" w:lineRule="auto"/>
        <w:ind w:left="360"/>
      </w:pPr>
      <w:r>
        <w:t>Ik heb aangegeven het van belang te vinden dat duidelijk wordt wat er aan de hand is en wat ieders rol daarin is geweest.</w:t>
      </w:r>
      <w:r w:rsidR="00EF7260">
        <w:t xml:space="preserve"> H</w:t>
      </w:r>
      <w:r w:rsidRPr="009B4A09" w:rsidR="009B4A09">
        <w:t>et Commissariaat voor de Media kan nog besluiten tot onderzoek over te gaan.</w:t>
      </w:r>
      <w:r w:rsidR="00EF7260">
        <w:t xml:space="preserve"> Ook de Raad van Toezicht kan daar eigenstandig toe besluiten.</w:t>
      </w:r>
      <w:r w:rsidRPr="009B4A09" w:rsidR="00002B29">
        <w:br/>
      </w:r>
    </w:p>
    <w:p w:rsidRPr="007748DC" w:rsidR="00002B29" w:rsidP="00002B29" w:rsidRDefault="00002B29" w14:paraId="2342114E" w14:textId="77777777">
      <w:pPr>
        <w:numPr>
          <w:ilvl w:val="0"/>
          <w:numId w:val="15"/>
        </w:numPr>
        <w:spacing w:after="160" w:line="259" w:lineRule="auto"/>
        <w:ind w:left="360"/>
        <w:rPr>
          <w:b/>
          <w:bCs/>
        </w:rPr>
      </w:pPr>
      <w:r w:rsidRPr="007748DC">
        <w:rPr>
          <w:b/>
          <w:bCs/>
        </w:rPr>
        <w:t>Bent u bereid om deze vragen voorafgaande aan het Notaoverleg Media d.d. 14 april 2025 te beantwoorden?</w:t>
      </w:r>
      <w:r w:rsidRPr="007748DC">
        <w:rPr>
          <w:b/>
          <w:bCs/>
        </w:rPr>
        <w:br/>
      </w:r>
    </w:p>
    <w:p w:rsidRPr="009B4A09" w:rsidR="00002B29" w:rsidP="00002B29" w:rsidRDefault="00002B29" w14:paraId="7A2B5084" w14:textId="538B118E">
      <w:pPr>
        <w:spacing w:after="160" w:line="259" w:lineRule="auto"/>
        <w:ind w:left="360"/>
      </w:pPr>
      <w:r w:rsidRPr="009B4A09">
        <w:t xml:space="preserve">Ja. </w:t>
      </w:r>
    </w:p>
    <w:p w:rsidRPr="009B4A09" w:rsidR="00002B29" w:rsidP="00002B29" w:rsidRDefault="00002B29" w14:paraId="389EA7E4" w14:textId="4CAA4D72">
      <w:r w:rsidRPr="009B4A09">
        <w:t> </w:t>
      </w:r>
    </w:p>
    <w:p w:rsidRPr="009B4A09" w:rsidR="00002B29" w:rsidP="00002B29" w:rsidRDefault="00002B29" w14:paraId="399BA567" w14:textId="77777777">
      <w:r w:rsidRPr="009B4A09">
        <w:t>[1] AD 21 februari 2025, ‘Klachten over harde bestuursstijl NPO-baas: 'Moment is gekomen om noodklok te luiden'', https://www.ad.nl/show/klachten-over-harde-bestuursstijl-npo-baas-moment-is-gekomen-om-noodklok-te-luiden~aa2ee54a/</w:t>
      </w:r>
      <w:r w:rsidRPr="009B4A09">
        <w:br/>
      </w:r>
    </w:p>
    <w:p w:rsidRPr="009B4A09" w:rsidR="00002B29" w:rsidP="00002B29" w:rsidRDefault="00002B29" w14:paraId="23253683" w14:textId="77777777">
      <w:pPr>
        <w:rPr>
          <w:sz w:val="20"/>
          <w:szCs w:val="20"/>
        </w:rPr>
      </w:pPr>
    </w:p>
    <w:p w:rsidRPr="009B4A09" w:rsidR="00820DDA" w:rsidP="00820DDA" w:rsidRDefault="00820DDA" w14:paraId="10A0CE2F" w14:textId="77777777">
      <w:pPr>
        <w:pStyle w:val="standaard-tekst"/>
      </w:pPr>
    </w:p>
    <w:sectPr w:rsidRPr="009B4A09"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1DCC" w14:textId="77777777" w:rsidR="00DC691C" w:rsidRDefault="004B0BAC">
      <w:r>
        <w:separator/>
      </w:r>
    </w:p>
    <w:p w14:paraId="3B4BDFE5" w14:textId="77777777" w:rsidR="00DC691C" w:rsidRDefault="00DC691C"/>
  </w:endnote>
  <w:endnote w:type="continuationSeparator" w:id="0">
    <w:p w14:paraId="6D520B63" w14:textId="77777777" w:rsidR="00DC691C" w:rsidRDefault="004B0BAC">
      <w:r>
        <w:continuationSeparator/>
      </w:r>
    </w:p>
    <w:p w14:paraId="7F8BD35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AA3A"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702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177E8" w14:paraId="5613D83E" w14:textId="77777777" w:rsidTr="004C7E1D">
      <w:trPr>
        <w:trHeight w:hRule="exact" w:val="357"/>
      </w:trPr>
      <w:tc>
        <w:tcPr>
          <w:tcW w:w="7603" w:type="dxa"/>
          <w:shd w:val="clear" w:color="auto" w:fill="auto"/>
        </w:tcPr>
        <w:p w14:paraId="768E03ED" w14:textId="77777777" w:rsidR="002F71BB" w:rsidRPr="004C7E1D" w:rsidRDefault="002F71BB" w:rsidP="004C7E1D">
          <w:pPr>
            <w:spacing w:line="180" w:lineRule="exact"/>
            <w:rPr>
              <w:sz w:val="13"/>
              <w:szCs w:val="13"/>
            </w:rPr>
          </w:pPr>
        </w:p>
      </w:tc>
      <w:tc>
        <w:tcPr>
          <w:tcW w:w="2172" w:type="dxa"/>
          <w:shd w:val="clear" w:color="auto" w:fill="auto"/>
        </w:tcPr>
        <w:p w14:paraId="413980ED" w14:textId="0A45F49C" w:rsidR="002F71BB" w:rsidRPr="004C7E1D" w:rsidRDefault="004B0BA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B3577">
            <w:rPr>
              <w:szCs w:val="13"/>
            </w:rPr>
            <w:t>4</w:t>
          </w:r>
          <w:r w:rsidRPr="004C7E1D">
            <w:rPr>
              <w:szCs w:val="13"/>
            </w:rPr>
            <w:fldChar w:fldCharType="end"/>
          </w:r>
        </w:p>
      </w:tc>
    </w:tr>
  </w:tbl>
  <w:p w14:paraId="525B9BB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177E8" w14:paraId="03E93F1F" w14:textId="77777777" w:rsidTr="004C7E1D">
      <w:trPr>
        <w:trHeight w:hRule="exact" w:val="357"/>
      </w:trPr>
      <w:tc>
        <w:tcPr>
          <w:tcW w:w="7709" w:type="dxa"/>
          <w:shd w:val="clear" w:color="auto" w:fill="auto"/>
        </w:tcPr>
        <w:p w14:paraId="5B565D50" w14:textId="77777777" w:rsidR="00D17084" w:rsidRPr="004C7E1D" w:rsidRDefault="00D17084" w:rsidP="004C7E1D">
          <w:pPr>
            <w:spacing w:line="180" w:lineRule="exact"/>
            <w:rPr>
              <w:sz w:val="13"/>
              <w:szCs w:val="13"/>
            </w:rPr>
          </w:pPr>
        </w:p>
      </w:tc>
      <w:tc>
        <w:tcPr>
          <w:tcW w:w="2060" w:type="dxa"/>
          <w:shd w:val="clear" w:color="auto" w:fill="auto"/>
        </w:tcPr>
        <w:p w14:paraId="1B46BDBA" w14:textId="7DB77A5C" w:rsidR="00D17084" w:rsidRPr="004C7E1D" w:rsidRDefault="004B0BA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B3577">
            <w:rPr>
              <w:szCs w:val="13"/>
            </w:rPr>
            <w:t>4</w:t>
          </w:r>
          <w:r w:rsidRPr="004C7E1D">
            <w:rPr>
              <w:szCs w:val="13"/>
            </w:rPr>
            <w:fldChar w:fldCharType="end"/>
          </w:r>
        </w:p>
      </w:tc>
    </w:tr>
  </w:tbl>
  <w:p w14:paraId="262744B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A5F0" w14:textId="77777777" w:rsidR="00DC691C" w:rsidRDefault="004B0BAC">
      <w:r>
        <w:separator/>
      </w:r>
    </w:p>
    <w:p w14:paraId="5A7498E4" w14:textId="77777777" w:rsidR="00DC691C" w:rsidRDefault="00DC691C"/>
  </w:footnote>
  <w:footnote w:type="continuationSeparator" w:id="0">
    <w:p w14:paraId="77F7F965" w14:textId="77777777" w:rsidR="00DC691C" w:rsidRDefault="004B0BAC">
      <w:r>
        <w:continuationSeparator/>
      </w:r>
    </w:p>
    <w:p w14:paraId="7F277E6A"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9D35"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177E8" w14:paraId="30ECC3A2" w14:textId="77777777" w:rsidTr="006D2D53">
      <w:trPr>
        <w:trHeight w:hRule="exact" w:val="400"/>
      </w:trPr>
      <w:tc>
        <w:tcPr>
          <w:tcW w:w="7518" w:type="dxa"/>
          <w:shd w:val="clear" w:color="auto" w:fill="auto"/>
        </w:tcPr>
        <w:p w14:paraId="19A02D0B" w14:textId="77777777" w:rsidR="00527BD4" w:rsidRPr="00275984" w:rsidRDefault="00527BD4" w:rsidP="00BF4427">
          <w:pPr>
            <w:pStyle w:val="Huisstijl-Rubricering"/>
          </w:pPr>
        </w:p>
      </w:tc>
    </w:tr>
  </w:tbl>
  <w:p w14:paraId="0619E00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177E8" w14:paraId="6F39FE65" w14:textId="77777777" w:rsidTr="003B528D">
      <w:tc>
        <w:tcPr>
          <w:tcW w:w="2160" w:type="dxa"/>
          <w:shd w:val="clear" w:color="auto" w:fill="auto"/>
        </w:tcPr>
        <w:p w14:paraId="29B3BBD7" w14:textId="77777777" w:rsidR="002F71BB" w:rsidRPr="000407BB" w:rsidRDefault="004B0BAC" w:rsidP="005D283A">
          <w:pPr>
            <w:pStyle w:val="Colofonkop"/>
            <w:framePr w:hSpace="0" w:wrap="auto" w:vAnchor="margin" w:hAnchor="text" w:xAlign="left" w:yAlign="inline"/>
          </w:pPr>
          <w:r>
            <w:t>Onze referentie</w:t>
          </w:r>
        </w:p>
      </w:tc>
    </w:tr>
    <w:tr w:rsidR="00F177E8" w14:paraId="4645E499" w14:textId="77777777" w:rsidTr="002F71BB">
      <w:trPr>
        <w:trHeight w:val="259"/>
      </w:trPr>
      <w:tc>
        <w:tcPr>
          <w:tcW w:w="2160" w:type="dxa"/>
          <w:shd w:val="clear" w:color="auto" w:fill="auto"/>
        </w:tcPr>
        <w:p w14:paraId="1EE159FC" w14:textId="77777777" w:rsidR="00E35CF4" w:rsidRPr="005D283A" w:rsidRDefault="004B0BAC" w:rsidP="0049501A">
          <w:pPr>
            <w:spacing w:line="180" w:lineRule="exact"/>
            <w:rPr>
              <w:sz w:val="13"/>
              <w:szCs w:val="13"/>
            </w:rPr>
          </w:pPr>
          <w:r>
            <w:rPr>
              <w:sz w:val="13"/>
              <w:szCs w:val="13"/>
            </w:rPr>
            <w:t>51278484</w:t>
          </w:r>
        </w:p>
      </w:tc>
    </w:tr>
  </w:tbl>
  <w:p w14:paraId="025FA97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177E8" w14:paraId="3B9DA8F2" w14:textId="77777777" w:rsidTr="001377D4">
      <w:trPr>
        <w:trHeight w:val="2636"/>
      </w:trPr>
      <w:tc>
        <w:tcPr>
          <w:tcW w:w="737" w:type="dxa"/>
          <w:shd w:val="clear" w:color="auto" w:fill="auto"/>
        </w:tcPr>
        <w:p w14:paraId="3C1C41E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3181F98" w14:textId="77777777" w:rsidR="00704845" w:rsidRDefault="004B0BAC" w:rsidP="0047126E">
          <w:pPr>
            <w:framePr w:w="3873" w:h="2625" w:hRule="exact" w:wrap="around" w:vAnchor="page" w:hAnchor="page" w:x="6323" w:y="1"/>
          </w:pPr>
          <w:r>
            <w:rPr>
              <w:noProof/>
              <w:lang w:val="en-US" w:eastAsia="en-US"/>
            </w:rPr>
            <w:drawing>
              <wp:inline distT="0" distB="0" distL="0" distR="0" wp14:anchorId="6029A69F" wp14:editId="38EA134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F80CF4D" w14:textId="77777777" w:rsidR="00483ECA" w:rsidRDefault="00483ECA" w:rsidP="00D037A9"/>
      </w:tc>
    </w:tr>
  </w:tbl>
  <w:p w14:paraId="2A671C0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177E8" w14:paraId="37EDE8A0" w14:textId="77777777" w:rsidTr="0008539E">
      <w:trPr>
        <w:trHeight w:hRule="exact" w:val="572"/>
      </w:trPr>
      <w:tc>
        <w:tcPr>
          <w:tcW w:w="7520" w:type="dxa"/>
          <w:shd w:val="clear" w:color="auto" w:fill="auto"/>
        </w:tcPr>
        <w:p w14:paraId="50AA7F99" w14:textId="77777777" w:rsidR="00527BD4" w:rsidRPr="00963440" w:rsidRDefault="004B0BAC" w:rsidP="00210BA3">
          <w:pPr>
            <w:pStyle w:val="Huisstijl-Adres"/>
            <w:spacing w:after="0"/>
          </w:pPr>
          <w:r w:rsidRPr="009E3B07">
            <w:t>&gt;Retouradres </w:t>
          </w:r>
          <w:r>
            <w:t>Postbus 16375 2500 BJ Den Haag</w:t>
          </w:r>
          <w:r w:rsidRPr="009E3B07">
            <w:t xml:space="preserve"> </w:t>
          </w:r>
        </w:p>
      </w:tc>
    </w:tr>
    <w:tr w:rsidR="00F177E8" w14:paraId="11AD6A4C" w14:textId="77777777" w:rsidTr="00E776C6">
      <w:trPr>
        <w:cantSplit/>
        <w:trHeight w:hRule="exact" w:val="238"/>
      </w:trPr>
      <w:tc>
        <w:tcPr>
          <w:tcW w:w="7520" w:type="dxa"/>
          <w:shd w:val="clear" w:color="auto" w:fill="auto"/>
        </w:tcPr>
        <w:p w14:paraId="3D020603" w14:textId="77777777" w:rsidR="00093ABC" w:rsidRPr="00963440" w:rsidRDefault="00093ABC" w:rsidP="00963440"/>
      </w:tc>
    </w:tr>
    <w:tr w:rsidR="00F177E8" w14:paraId="074DF405" w14:textId="77777777" w:rsidTr="00E776C6">
      <w:trPr>
        <w:cantSplit/>
        <w:trHeight w:hRule="exact" w:val="1520"/>
      </w:trPr>
      <w:tc>
        <w:tcPr>
          <w:tcW w:w="7520" w:type="dxa"/>
          <w:shd w:val="clear" w:color="auto" w:fill="auto"/>
        </w:tcPr>
        <w:p w14:paraId="44D3AAD8" w14:textId="77777777" w:rsidR="00A604D3" w:rsidRPr="00963440" w:rsidRDefault="00A604D3" w:rsidP="00963440"/>
      </w:tc>
    </w:tr>
    <w:tr w:rsidR="00F177E8" w14:paraId="40B0A916" w14:textId="77777777" w:rsidTr="00E776C6">
      <w:trPr>
        <w:trHeight w:hRule="exact" w:val="1077"/>
      </w:trPr>
      <w:tc>
        <w:tcPr>
          <w:tcW w:w="7520" w:type="dxa"/>
          <w:shd w:val="clear" w:color="auto" w:fill="auto"/>
        </w:tcPr>
        <w:p w14:paraId="5497053C" w14:textId="77777777" w:rsidR="00892BA5" w:rsidRPr="00035E67" w:rsidRDefault="00892BA5" w:rsidP="00892BA5">
          <w:pPr>
            <w:tabs>
              <w:tab w:val="left" w:pos="740"/>
            </w:tabs>
            <w:autoSpaceDE w:val="0"/>
            <w:autoSpaceDN w:val="0"/>
            <w:adjustRightInd w:val="0"/>
            <w:rPr>
              <w:rFonts w:cs="Verdana"/>
              <w:szCs w:val="18"/>
            </w:rPr>
          </w:pPr>
        </w:p>
      </w:tc>
    </w:tr>
  </w:tbl>
  <w:p w14:paraId="5453861C" w14:textId="77777777" w:rsidR="006F273B" w:rsidRDefault="006F273B" w:rsidP="00BC4AE3">
    <w:pPr>
      <w:pStyle w:val="Koptekst"/>
    </w:pPr>
  </w:p>
  <w:p w14:paraId="234CC733" w14:textId="77777777" w:rsidR="00153BD0" w:rsidRDefault="00153BD0" w:rsidP="00BC4AE3">
    <w:pPr>
      <w:pStyle w:val="Koptekst"/>
    </w:pPr>
  </w:p>
  <w:p w14:paraId="5382C000" w14:textId="77777777" w:rsidR="0044605E" w:rsidRDefault="0044605E" w:rsidP="00BC4AE3">
    <w:pPr>
      <w:pStyle w:val="Koptekst"/>
    </w:pPr>
  </w:p>
  <w:p w14:paraId="5A0C9CFC" w14:textId="77777777" w:rsidR="0044605E" w:rsidRDefault="0044605E" w:rsidP="00BC4AE3">
    <w:pPr>
      <w:pStyle w:val="Koptekst"/>
    </w:pPr>
  </w:p>
  <w:p w14:paraId="30EF595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79632A"/>
    <w:multiLevelType w:val="hybridMultilevel"/>
    <w:tmpl w:val="F99692D6"/>
    <w:lvl w:ilvl="0" w:tplc="A29CE9DC">
      <w:start w:val="1"/>
      <w:numFmt w:val="decimal"/>
      <w:lvlText w:val="%1."/>
      <w:lvlJc w:val="left"/>
      <w:pPr>
        <w:ind w:left="720" w:hanging="360"/>
      </w:pPr>
    </w:lvl>
    <w:lvl w:ilvl="1" w:tplc="23863970">
      <w:start w:val="1"/>
      <w:numFmt w:val="lowerLetter"/>
      <w:lvlText w:val="%2."/>
      <w:lvlJc w:val="left"/>
      <w:pPr>
        <w:ind w:left="1440" w:hanging="360"/>
      </w:pPr>
    </w:lvl>
    <w:lvl w:ilvl="2" w:tplc="FD1255DE">
      <w:start w:val="1"/>
      <w:numFmt w:val="lowerRoman"/>
      <w:lvlText w:val="%3."/>
      <w:lvlJc w:val="right"/>
      <w:pPr>
        <w:ind w:left="2160" w:hanging="180"/>
      </w:pPr>
    </w:lvl>
    <w:lvl w:ilvl="3" w:tplc="B60EE8C4">
      <w:start w:val="1"/>
      <w:numFmt w:val="decimal"/>
      <w:lvlText w:val="%4."/>
      <w:lvlJc w:val="left"/>
      <w:pPr>
        <w:ind w:left="2880" w:hanging="360"/>
      </w:pPr>
    </w:lvl>
    <w:lvl w:ilvl="4" w:tplc="2E16682C">
      <w:start w:val="1"/>
      <w:numFmt w:val="lowerLetter"/>
      <w:lvlText w:val="%5."/>
      <w:lvlJc w:val="left"/>
      <w:pPr>
        <w:ind w:left="3600" w:hanging="360"/>
      </w:pPr>
    </w:lvl>
    <w:lvl w:ilvl="5" w:tplc="BBAC4AE0">
      <w:start w:val="1"/>
      <w:numFmt w:val="lowerRoman"/>
      <w:lvlText w:val="%6."/>
      <w:lvlJc w:val="right"/>
      <w:pPr>
        <w:ind w:left="4320" w:hanging="180"/>
      </w:pPr>
    </w:lvl>
    <w:lvl w:ilvl="6" w:tplc="D606588A">
      <w:start w:val="1"/>
      <w:numFmt w:val="decimal"/>
      <w:lvlText w:val="%7."/>
      <w:lvlJc w:val="left"/>
      <w:pPr>
        <w:ind w:left="5040" w:hanging="360"/>
      </w:pPr>
    </w:lvl>
    <w:lvl w:ilvl="7" w:tplc="177C3706">
      <w:start w:val="1"/>
      <w:numFmt w:val="lowerLetter"/>
      <w:lvlText w:val="%8."/>
      <w:lvlJc w:val="left"/>
      <w:pPr>
        <w:ind w:left="5760" w:hanging="360"/>
      </w:pPr>
    </w:lvl>
    <w:lvl w:ilvl="8" w:tplc="404E4648">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28E1B30">
      <w:start w:val="1"/>
      <w:numFmt w:val="bullet"/>
      <w:pStyle w:val="Lijstopsomteken"/>
      <w:lvlText w:val="•"/>
      <w:lvlJc w:val="left"/>
      <w:pPr>
        <w:tabs>
          <w:tab w:val="num" w:pos="227"/>
        </w:tabs>
        <w:ind w:left="227" w:hanging="227"/>
      </w:pPr>
      <w:rPr>
        <w:rFonts w:ascii="Verdana" w:hAnsi="Verdana" w:hint="default"/>
        <w:sz w:val="18"/>
        <w:szCs w:val="18"/>
      </w:rPr>
    </w:lvl>
    <w:lvl w:ilvl="1" w:tplc="57D84E96" w:tentative="1">
      <w:start w:val="1"/>
      <w:numFmt w:val="bullet"/>
      <w:lvlText w:val="o"/>
      <w:lvlJc w:val="left"/>
      <w:pPr>
        <w:tabs>
          <w:tab w:val="num" w:pos="1440"/>
        </w:tabs>
        <w:ind w:left="1440" w:hanging="360"/>
      </w:pPr>
      <w:rPr>
        <w:rFonts w:ascii="Courier New" w:hAnsi="Courier New" w:cs="Courier New" w:hint="default"/>
      </w:rPr>
    </w:lvl>
    <w:lvl w:ilvl="2" w:tplc="3FE80386" w:tentative="1">
      <w:start w:val="1"/>
      <w:numFmt w:val="bullet"/>
      <w:lvlText w:val=""/>
      <w:lvlJc w:val="left"/>
      <w:pPr>
        <w:tabs>
          <w:tab w:val="num" w:pos="2160"/>
        </w:tabs>
        <w:ind w:left="2160" w:hanging="360"/>
      </w:pPr>
      <w:rPr>
        <w:rFonts w:ascii="Wingdings" w:hAnsi="Wingdings" w:hint="default"/>
      </w:rPr>
    </w:lvl>
    <w:lvl w:ilvl="3" w:tplc="7CE01252" w:tentative="1">
      <w:start w:val="1"/>
      <w:numFmt w:val="bullet"/>
      <w:lvlText w:val=""/>
      <w:lvlJc w:val="left"/>
      <w:pPr>
        <w:tabs>
          <w:tab w:val="num" w:pos="2880"/>
        </w:tabs>
        <w:ind w:left="2880" w:hanging="360"/>
      </w:pPr>
      <w:rPr>
        <w:rFonts w:ascii="Symbol" w:hAnsi="Symbol" w:hint="default"/>
      </w:rPr>
    </w:lvl>
    <w:lvl w:ilvl="4" w:tplc="3F643952" w:tentative="1">
      <w:start w:val="1"/>
      <w:numFmt w:val="bullet"/>
      <w:lvlText w:val="o"/>
      <w:lvlJc w:val="left"/>
      <w:pPr>
        <w:tabs>
          <w:tab w:val="num" w:pos="3600"/>
        </w:tabs>
        <w:ind w:left="3600" w:hanging="360"/>
      </w:pPr>
      <w:rPr>
        <w:rFonts w:ascii="Courier New" w:hAnsi="Courier New" w:cs="Courier New" w:hint="default"/>
      </w:rPr>
    </w:lvl>
    <w:lvl w:ilvl="5" w:tplc="73609856" w:tentative="1">
      <w:start w:val="1"/>
      <w:numFmt w:val="bullet"/>
      <w:lvlText w:val=""/>
      <w:lvlJc w:val="left"/>
      <w:pPr>
        <w:tabs>
          <w:tab w:val="num" w:pos="4320"/>
        </w:tabs>
        <w:ind w:left="4320" w:hanging="360"/>
      </w:pPr>
      <w:rPr>
        <w:rFonts w:ascii="Wingdings" w:hAnsi="Wingdings" w:hint="default"/>
      </w:rPr>
    </w:lvl>
    <w:lvl w:ilvl="6" w:tplc="AE206D14" w:tentative="1">
      <w:start w:val="1"/>
      <w:numFmt w:val="bullet"/>
      <w:lvlText w:val=""/>
      <w:lvlJc w:val="left"/>
      <w:pPr>
        <w:tabs>
          <w:tab w:val="num" w:pos="5040"/>
        </w:tabs>
        <w:ind w:left="5040" w:hanging="360"/>
      </w:pPr>
      <w:rPr>
        <w:rFonts w:ascii="Symbol" w:hAnsi="Symbol" w:hint="default"/>
      </w:rPr>
    </w:lvl>
    <w:lvl w:ilvl="7" w:tplc="FDB6FCC8" w:tentative="1">
      <w:start w:val="1"/>
      <w:numFmt w:val="bullet"/>
      <w:lvlText w:val="o"/>
      <w:lvlJc w:val="left"/>
      <w:pPr>
        <w:tabs>
          <w:tab w:val="num" w:pos="5760"/>
        </w:tabs>
        <w:ind w:left="5760" w:hanging="360"/>
      </w:pPr>
      <w:rPr>
        <w:rFonts w:ascii="Courier New" w:hAnsi="Courier New" w:cs="Courier New" w:hint="default"/>
      </w:rPr>
    </w:lvl>
    <w:lvl w:ilvl="8" w:tplc="316A16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23B64CAC">
      <w:start w:val="1"/>
      <w:numFmt w:val="bullet"/>
      <w:pStyle w:val="Lijstopsomteken2"/>
      <w:lvlText w:val="–"/>
      <w:lvlJc w:val="left"/>
      <w:pPr>
        <w:tabs>
          <w:tab w:val="num" w:pos="227"/>
        </w:tabs>
        <w:ind w:left="227" w:firstLine="0"/>
      </w:pPr>
      <w:rPr>
        <w:rFonts w:ascii="Verdana" w:hAnsi="Verdana" w:hint="default"/>
      </w:rPr>
    </w:lvl>
    <w:lvl w:ilvl="1" w:tplc="F12A6104" w:tentative="1">
      <w:start w:val="1"/>
      <w:numFmt w:val="bullet"/>
      <w:lvlText w:val="o"/>
      <w:lvlJc w:val="left"/>
      <w:pPr>
        <w:tabs>
          <w:tab w:val="num" w:pos="1440"/>
        </w:tabs>
        <w:ind w:left="1440" w:hanging="360"/>
      </w:pPr>
      <w:rPr>
        <w:rFonts w:ascii="Courier New" w:hAnsi="Courier New" w:cs="Courier New" w:hint="default"/>
      </w:rPr>
    </w:lvl>
    <w:lvl w:ilvl="2" w:tplc="496E6DC6" w:tentative="1">
      <w:start w:val="1"/>
      <w:numFmt w:val="bullet"/>
      <w:lvlText w:val=""/>
      <w:lvlJc w:val="left"/>
      <w:pPr>
        <w:tabs>
          <w:tab w:val="num" w:pos="2160"/>
        </w:tabs>
        <w:ind w:left="2160" w:hanging="360"/>
      </w:pPr>
      <w:rPr>
        <w:rFonts w:ascii="Wingdings" w:hAnsi="Wingdings" w:hint="default"/>
      </w:rPr>
    </w:lvl>
    <w:lvl w:ilvl="3" w:tplc="E876AA14" w:tentative="1">
      <w:start w:val="1"/>
      <w:numFmt w:val="bullet"/>
      <w:lvlText w:val=""/>
      <w:lvlJc w:val="left"/>
      <w:pPr>
        <w:tabs>
          <w:tab w:val="num" w:pos="2880"/>
        </w:tabs>
        <w:ind w:left="2880" w:hanging="360"/>
      </w:pPr>
      <w:rPr>
        <w:rFonts w:ascii="Symbol" w:hAnsi="Symbol" w:hint="default"/>
      </w:rPr>
    </w:lvl>
    <w:lvl w:ilvl="4" w:tplc="6CE4FD34" w:tentative="1">
      <w:start w:val="1"/>
      <w:numFmt w:val="bullet"/>
      <w:lvlText w:val="o"/>
      <w:lvlJc w:val="left"/>
      <w:pPr>
        <w:tabs>
          <w:tab w:val="num" w:pos="3600"/>
        </w:tabs>
        <w:ind w:left="3600" w:hanging="360"/>
      </w:pPr>
      <w:rPr>
        <w:rFonts w:ascii="Courier New" w:hAnsi="Courier New" w:cs="Courier New" w:hint="default"/>
      </w:rPr>
    </w:lvl>
    <w:lvl w:ilvl="5" w:tplc="740A3530" w:tentative="1">
      <w:start w:val="1"/>
      <w:numFmt w:val="bullet"/>
      <w:lvlText w:val=""/>
      <w:lvlJc w:val="left"/>
      <w:pPr>
        <w:tabs>
          <w:tab w:val="num" w:pos="4320"/>
        </w:tabs>
        <w:ind w:left="4320" w:hanging="360"/>
      </w:pPr>
      <w:rPr>
        <w:rFonts w:ascii="Wingdings" w:hAnsi="Wingdings" w:hint="default"/>
      </w:rPr>
    </w:lvl>
    <w:lvl w:ilvl="6" w:tplc="CC7C37EE" w:tentative="1">
      <w:start w:val="1"/>
      <w:numFmt w:val="bullet"/>
      <w:lvlText w:val=""/>
      <w:lvlJc w:val="left"/>
      <w:pPr>
        <w:tabs>
          <w:tab w:val="num" w:pos="5040"/>
        </w:tabs>
        <w:ind w:left="5040" w:hanging="360"/>
      </w:pPr>
      <w:rPr>
        <w:rFonts w:ascii="Symbol" w:hAnsi="Symbol" w:hint="default"/>
      </w:rPr>
    </w:lvl>
    <w:lvl w:ilvl="7" w:tplc="1E02A83C" w:tentative="1">
      <w:start w:val="1"/>
      <w:numFmt w:val="bullet"/>
      <w:lvlText w:val="o"/>
      <w:lvlJc w:val="left"/>
      <w:pPr>
        <w:tabs>
          <w:tab w:val="num" w:pos="5760"/>
        </w:tabs>
        <w:ind w:left="5760" w:hanging="360"/>
      </w:pPr>
      <w:rPr>
        <w:rFonts w:ascii="Courier New" w:hAnsi="Courier New" w:cs="Courier New" w:hint="default"/>
      </w:rPr>
    </w:lvl>
    <w:lvl w:ilvl="8" w:tplc="733A1C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25250"/>
    <w:multiLevelType w:val="hybridMultilevel"/>
    <w:tmpl w:val="FD567F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1797738">
    <w:abstractNumId w:val="11"/>
  </w:num>
  <w:num w:numId="2" w16cid:durableId="2032605855">
    <w:abstractNumId w:val="7"/>
  </w:num>
  <w:num w:numId="3" w16cid:durableId="833884161">
    <w:abstractNumId w:val="6"/>
  </w:num>
  <w:num w:numId="4" w16cid:durableId="281571591">
    <w:abstractNumId w:val="5"/>
  </w:num>
  <w:num w:numId="5" w16cid:durableId="181090679">
    <w:abstractNumId w:val="4"/>
  </w:num>
  <w:num w:numId="6" w16cid:durableId="1590650142">
    <w:abstractNumId w:val="8"/>
  </w:num>
  <w:num w:numId="7" w16cid:durableId="333580711">
    <w:abstractNumId w:val="3"/>
  </w:num>
  <w:num w:numId="8" w16cid:durableId="1699575305">
    <w:abstractNumId w:val="2"/>
  </w:num>
  <w:num w:numId="9" w16cid:durableId="499388735">
    <w:abstractNumId w:val="1"/>
  </w:num>
  <w:num w:numId="10" w16cid:durableId="1575968030">
    <w:abstractNumId w:val="0"/>
  </w:num>
  <w:num w:numId="11" w16cid:durableId="1883054562">
    <w:abstractNumId w:val="10"/>
  </w:num>
  <w:num w:numId="12" w16cid:durableId="332925749">
    <w:abstractNumId w:val="12"/>
  </w:num>
  <w:num w:numId="13" w16cid:durableId="1081174826">
    <w:abstractNumId w:val="15"/>
  </w:num>
  <w:num w:numId="14" w16cid:durableId="1761370135">
    <w:abstractNumId w:val="13"/>
  </w:num>
  <w:num w:numId="15" w16cid:durableId="1243639591">
    <w:abstractNumId w:val="9"/>
  </w:num>
  <w:num w:numId="16" w16cid:durableId="153618960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B2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730"/>
    <w:rsid w:val="00093ABC"/>
    <w:rsid w:val="00096680"/>
    <w:rsid w:val="00097C1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37EDE"/>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253C"/>
    <w:rsid w:val="00194A00"/>
    <w:rsid w:val="00196B8B"/>
    <w:rsid w:val="001A0BFA"/>
    <w:rsid w:val="001A1608"/>
    <w:rsid w:val="001A2BEA"/>
    <w:rsid w:val="001A325F"/>
    <w:rsid w:val="001A6D93"/>
    <w:rsid w:val="001B2BBA"/>
    <w:rsid w:val="001B35FA"/>
    <w:rsid w:val="001B553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3577"/>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CB7"/>
    <w:rsid w:val="00341FA0"/>
    <w:rsid w:val="00342374"/>
    <w:rsid w:val="00344F3D"/>
    <w:rsid w:val="00345299"/>
    <w:rsid w:val="00351A8D"/>
    <w:rsid w:val="003526BB"/>
    <w:rsid w:val="00352BCF"/>
    <w:rsid w:val="00353932"/>
    <w:rsid w:val="0035464B"/>
    <w:rsid w:val="00356D2B"/>
    <w:rsid w:val="00361A56"/>
    <w:rsid w:val="0036252A"/>
    <w:rsid w:val="00364D9D"/>
    <w:rsid w:val="00367906"/>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965"/>
    <w:rsid w:val="003B0155"/>
    <w:rsid w:val="003B09DB"/>
    <w:rsid w:val="003B1DDD"/>
    <w:rsid w:val="003B4551"/>
    <w:rsid w:val="003B528D"/>
    <w:rsid w:val="003B7EE7"/>
    <w:rsid w:val="003C2CCB"/>
    <w:rsid w:val="003C4A1C"/>
    <w:rsid w:val="003C5BCB"/>
    <w:rsid w:val="003D39EC"/>
    <w:rsid w:val="003D40EA"/>
    <w:rsid w:val="003E3DD5"/>
    <w:rsid w:val="003E50AA"/>
    <w:rsid w:val="003F07C6"/>
    <w:rsid w:val="003F1F6B"/>
    <w:rsid w:val="003F3757"/>
    <w:rsid w:val="003F44B7"/>
    <w:rsid w:val="004008E9"/>
    <w:rsid w:val="004038B1"/>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546FC"/>
    <w:rsid w:val="0046095E"/>
    <w:rsid w:val="00463A63"/>
    <w:rsid w:val="00463FBD"/>
    <w:rsid w:val="00465B52"/>
    <w:rsid w:val="0046708E"/>
    <w:rsid w:val="00467D61"/>
    <w:rsid w:val="0047126E"/>
    <w:rsid w:val="004722BE"/>
    <w:rsid w:val="00472A65"/>
    <w:rsid w:val="00474463"/>
    <w:rsid w:val="00474B75"/>
    <w:rsid w:val="00475DA3"/>
    <w:rsid w:val="00477009"/>
    <w:rsid w:val="00483ECA"/>
    <w:rsid w:val="00483F0B"/>
    <w:rsid w:val="0049501A"/>
    <w:rsid w:val="00496319"/>
    <w:rsid w:val="0049657E"/>
    <w:rsid w:val="00497279"/>
    <w:rsid w:val="004A010B"/>
    <w:rsid w:val="004A3186"/>
    <w:rsid w:val="004A419C"/>
    <w:rsid w:val="004A65A5"/>
    <w:rsid w:val="004A670A"/>
    <w:rsid w:val="004B0BAC"/>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167B"/>
    <w:rsid w:val="00516022"/>
    <w:rsid w:val="00521CEE"/>
    <w:rsid w:val="00527BD4"/>
    <w:rsid w:val="00533061"/>
    <w:rsid w:val="00533FA1"/>
    <w:rsid w:val="00534C77"/>
    <w:rsid w:val="005403C8"/>
    <w:rsid w:val="00541AD9"/>
    <w:rsid w:val="005429DC"/>
    <w:rsid w:val="005565F9"/>
    <w:rsid w:val="005639D2"/>
    <w:rsid w:val="00565739"/>
    <w:rsid w:val="005720CC"/>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1863"/>
    <w:rsid w:val="005D283A"/>
    <w:rsid w:val="005D625B"/>
    <w:rsid w:val="005E3322"/>
    <w:rsid w:val="005E436C"/>
    <w:rsid w:val="005E637C"/>
    <w:rsid w:val="005E64E2"/>
    <w:rsid w:val="005F0DA0"/>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0D1"/>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684D"/>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043C"/>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48DC"/>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5BC4"/>
    <w:rsid w:val="007E7F74"/>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35ED"/>
    <w:rsid w:val="00872271"/>
    <w:rsid w:val="008731F6"/>
    <w:rsid w:val="00874982"/>
    <w:rsid w:val="008762B6"/>
    <w:rsid w:val="00883137"/>
    <w:rsid w:val="00892BA5"/>
    <w:rsid w:val="008A08AC"/>
    <w:rsid w:val="008A1F5D"/>
    <w:rsid w:val="008A28F5"/>
    <w:rsid w:val="008A6FE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E6F40"/>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4A09"/>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1C8"/>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17C5D"/>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51AA"/>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6D1D"/>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830B9"/>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5FC6"/>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464E"/>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2067"/>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EF7260"/>
    <w:rsid w:val="00F00CCE"/>
    <w:rsid w:val="00F00F54"/>
    <w:rsid w:val="00F03963"/>
    <w:rsid w:val="00F05507"/>
    <w:rsid w:val="00F0733A"/>
    <w:rsid w:val="00F11068"/>
    <w:rsid w:val="00F115FD"/>
    <w:rsid w:val="00F1256D"/>
    <w:rsid w:val="00F13A4E"/>
    <w:rsid w:val="00F1454F"/>
    <w:rsid w:val="00F172BB"/>
    <w:rsid w:val="00F177E8"/>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C803D"/>
  <w15:docId w15:val="{E1AC05D0-681D-47BD-95AF-44DB7FA3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7E5BC4"/>
    <w:pPr>
      <w:spacing w:line="240" w:lineRule="auto"/>
      <w:ind w:left="720"/>
    </w:pPr>
    <w:rPr>
      <w:rFonts w:ascii="Calibri" w:eastAsiaTheme="minorHAnsi" w:hAnsi="Calibri" w:cs="Calibri"/>
      <w:sz w:val="22"/>
      <w:szCs w:val="22"/>
      <w:lang w:eastAsia="en-US"/>
      <w14:ligatures w14:val="standardContextual"/>
    </w:rPr>
  </w:style>
  <w:style w:type="character" w:styleId="Verwijzingopmerking">
    <w:name w:val="annotation reference"/>
    <w:basedOn w:val="Standaardalinea-lettertype"/>
    <w:rsid w:val="00093730"/>
    <w:rPr>
      <w:sz w:val="16"/>
      <w:szCs w:val="16"/>
    </w:rPr>
  </w:style>
  <w:style w:type="paragraph" w:styleId="Tekstopmerking">
    <w:name w:val="annotation text"/>
    <w:basedOn w:val="Standaard"/>
    <w:link w:val="TekstopmerkingChar"/>
    <w:rsid w:val="00093730"/>
    <w:pPr>
      <w:spacing w:line="240" w:lineRule="auto"/>
    </w:pPr>
    <w:rPr>
      <w:sz w:val="20"/>
      <w:szCs w:val="20"/>
    </w:rPr>
  </w:style>
  <w:style w:type="character" w:customStyle="1" w:styleId="TekstopmerkingChar">
    <w:name w:val="Tekst opmerking Char"/>
    <w:basedOn w:val="Standaardalinea-lettertype"/>
    <w:link w:val="Tekstopmerking"/>
    <w:rsid w:val="00093730"/>
    <w:rPr>
      <w:rFonts w:ascii="Verdana" w:hAnsi="Verdana"/>
      <w:lang w:val="nl-NL" w:eastAsia="nl-NL"/>
    </w:rPr>
  </w:style>
  <w:style w:type="paragraph" w:styleId="Onderwerpvanopmerking">
    <w:name w:val="annotation subject"/>
    <w:basedOn w:val="Tekstopmerking"/>
    <w:next w:val="Tekstopmerking"/>
    <w:link w:val="OnderwerpvanopmerkingChar"/>
    <w:rsid w:val="00093730"/>
    <w:rPr>
      <w:b/>
      <w:bCs/>
    </w:rPr>
  </w:style>
  <w:style w:type="character" w:customStyle="1" w:styleId="OnderwerpvanopmerkingChar">
    <w:name w:val="Onderwerp van opmerking Char"/>
    <w:basedOn w:val="TekstopmerkingChar"/>
    <w:link w:val="Onderwerpvanopmerking"/>
    <w:rsid w:val="00093730"/>
    <w:rPr>
      <w:rFonts w:ascii="Verdana" w:hAnsi="Verdana"/>
      <w:b/>
      <w:bCs/>
      <w:lang w:val="nl-NL" w:eastAsia="nl-NL"/>
    </w:rPr>
  </w:style>
  <w:style w:type="paragraph" w:styleId="Revisie">
    <w:name w:val="Revision"/>
    <w:hidden/>
    <w:uiPriority w:val="99"/>
    <w:semiHidden/>
    <w:rsid w:val="0019253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1410">
      <w:bodyDiv w:val="1"/>
      <w:marLeft w:val="0"/>
      <w:marRight w:val="0"/>
      <w:marTop w:val="0"/>
      <w:marBottom w:val="0"/>
      <w:divBdr>
        <w:top w:val="none" w:sz="0" w:space="0" w:color="auto"/>
        <w:left w:val="none" w:sz="0" w:space="0" w:color="auto"/>
        <w:bottom w:val="none" w:sz="0" w:space="0" w:color="auto"/>
        <w:right w:val="none" w:sz="0" w:space="0" w:color="auto"/>
      </w:divBdr>
    </w:div>
    <w:div w:id="709459943">
      <w:bodyDiv w:val="1"/>
      <w:marLeft w:val="0"/>
      <w:marRight w:val="0"/>
      <w:marTop w:val="0"/>
      <w:marBottom w:val="0"/>
      <w:divBdr>
        <w:top w:val="none" w:sz="0" w:space="0" w:color="auto"/>
        <w:left w:val="none" w:sz="0" w:space="0" w:color="auto"/>
        <w:bottom w:val="none" w:sz="0" w:space="0" w:color="auto"/>
        <w:right w:val="none" w:sz="0" w:space="0" w:color="auto"/>
      </w:divBdr>
    </w:div>
    <w:div w:id="14081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1204</ap:Words>
  <ap:Characters>6623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2025-04-22T08:09:00.0000000Z</lastPrinted>
  <dcterms:created xsi:type="dcterms:W3CDTF">2025-04-24T12:34:00.0000000Z</dcterms:created>
  <dcterms:modified xsi:type="dcterms:W3CDTF">2025-04-24T12:34:00.0000000Z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Mohandis (GroenLinks–PvdA) over een onderzoek naar misstanden bij NPO</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O204VEN</vt:lpwstr>
  </property>
</Properties>
</file>