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F6694" w:rsidTr="00D9561B" w14:paraId="46C86511" w14:textId="77777777">
        <w:trPr>
          <w:trHeight w:val="1514"/>
        </w:trPr>
        <w:tc>
          <w:tcPr>
            <w:tcW w:w="7522" w:type="dxa"/>
            <w:tcBorders>
              <w:top w:val="nil"/>
              <w:left w:val="nil"/>
              <w:bottom w:val="nil"/>
              <w:right w:val="nil"/>
            </w:tcBorders>
            <w:tcMar>
              <w:left w:w="0" w:type="dxa"/>
              <w:right w:w="0" w:type="dxa"/>
            </w:tcMar>
          </w:tcPr>
          <w:p w:rsidR="00374412" w:rsidP="00D9561B" w:rsidRDefault="0002152E" w14:paraId="18130C09" w14:textId="77777777">
            <w:r>
              <w:t>De v</w:t>
            </w:r>
            <w:r w:rsidR="008E3932">
              <w:t>oorzitter van de Tweede Kamer der Staten-Generaal</w:t>
            </w:r>
          </w:p>
          <w:p w:rsidR="00374412" w:rsidP="00D9561B" w:rsidRDefault="0002152E" w14:paraId="2DC176FC" w14:textId="77777777">
            <w:r>
              <w:t>Postbus 20018</w:t>
            </w:r>
          </w:p>
          <w:p w:rsidR="008E3932" w:rsidP="00D9561B" w:rsidRDefault="0002152E" w14:paraId="71FE607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F6694" w:rsidTr="00FF66F9" w14:paraId="1D5443F2" w14:textId="77777777">
        <w:trPr>
          <w:trHeight w:val="289" w:hRule="exact"/>
        </w:trPr>
        <w:tc>
          <w:tcPr>
            <w:tcW w:w="929" w:type="dxa"/>
          </w:tcPr>
          <w:p w:rsidRPr="00434042" w:rsidR="0005404B" w:rsidP="00FF66F9" w:rsidRDefault="0002152E" w14:paraId="10DA05EF" w14:textId="77777777">
            <w:pPr>
              <w:rPr>
                <w:lang w:eastAsia="en-US"/>
              </w:rPr>
            </w:pPr>
            <w:r>
              <w:rPr>
                <w:lang w:eastAsia="en-US"/>
              </w:rPr>
              <w:t>Datum</w:t>
            </w:r>
          </w:p>
        </w:tc>
        <w:tc>
          <w:tcPr>
            <w:tcW w:w="6581" w:type="dxa"/>
          </w:tcPr>
          <w:p w:rsidRPr="00434042" w:rsidR="0005404B" w:rsidP="00FF66F9" w:rsidRDefault="0094096A" w14:paraId="1722639D" w14:textId="454A949C">
            <w:pPr>
              <w:rPr>
                <w:lang w:eastAsia="en-US"/>
              </w:rPr>
            </w:pPr>
            <w:r>
              <w:rPr>
                <w:lang w:eastAsia="en-US"/>
              </w:rPr>
              <w:t>24 april 2025</w:t>
            </w:r>
          </w:p>
        </w:tc>
      </w:tr>
      <w:tr w:rsidR="003F6694" w:rsidTr="00FF66F9" w14:paraId="4DCE9D0A" w14:textId="77777777">
        <w:trPr>
          <w:trHeight w:val="368"/>
        </w:trPr>
        <w:tc>
          <w:tcPr>
            <w:tcW w:w="929" w:type="dxa"/>
          </w:tcPr>
          <w:p w:rsidR="0005404B" w:rsidP="00FF66F9" w:rsidRDefault="0002152E" w14:paraId="44BF6073" w14:textId="77777777">
            <w:pPr>
              <w:rPr>
                <w:lang w:eastAsia="en-US"/>
              </w:rPr>
            </w:pPr>
            <w:r>
              <w:rPr>
                <w:lang w:eastAsia="en-US"/>
              </w:rPr>
              <w:t>Betreft</w:t>
            </w:r>
          </w:p>
        </w:tc>
        <w:tc>
          <w:tcPr>
            <w:tcW w:w="6581" w:type="dxa"/>
          </w:tcPr>
          <w:p w:rsidR="0005404B" w:rsidP="00FF66F9" w:rsidRDefault="0002152E" w14:paraId="7CE3E4D4" w14:textId="6143A9BA">
            <w:pPr>
              <w:rPr>
                <w:lang w:eastAsia="en-US"/>
              </w:rPr>
            </w:pPr>
            <w:r>
              <w:rPr>
                <w:lang w:eastAsia="en-US"/>
              </w:rPr>
              <w:t xml:space="preserve">Antwoord op schriftelijke vragen van Heite (Nieuw Sociaal Contract) over het artikel ‘UM werft toch weer buitenlandse studenten’ </w:t>
            </w:r>
          </w:p>
        </w:tc>
      </w:tr>
    </w:tbl>
    <w:p w:rsidR="003F6694" w:rsidRDefault="001C2C36" w14:paraId="0A6B6493"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4096A" w:rsidR="003F6694" w:rsidTr="00A421A1" w14:paraId="343F17B9" w14:textId="77777777">
        <w:tc>
          <w:tcPr>
            <w:tcW w:w="2160" w:type="dxa"/>
          </w:tcPr>
          <w:p w:rsidRPr="00F53C9D" w:rsidR="006205C0" w:rsidP="00686AED" w:rsidRDefault="0002152E" w14:paraId="54FE0A02" w14:textId="77777777">
            <w:pPr>
              <w:pStyle w:val="Colofonkop"/>
              <w:framePr w:hSpace="0" w:wrap="auto" w:hAnchor="text" w:vAnchor="margin" w:xAlign="left" w:yAlign="inline"/>
            </w:pPr>
            <w:r>
              <w:t>Hoger Onderwijs en Studiefinanciering</w:t>
            </w:r>
          </w:p>
          <w:p w:rsidR="006205C0" w:rsidP="00A421A1" w:rsidRDefault="0002152E" w14:paraId="30D2C7D1" w14:textId="77777777">
            <w:pPr>
              <w:pStyle w:val="Huisstijl-Gegeven"/>
              <w:spacing w:after="0"/>
            </w:pPr>
            <w:r>
              <w:t xml:space="preserve">Rijnstraat 50 </w:t>
            </w:r>
          </w:p>
          <w:p w:rsidR="004425A7" w:rsidP="00E972A2" w:rsidRDefault="0002152E" w14:paraId="214875A5" w14:textId="77777777">
            <w:pPr>
              <w:pStyle w:val="Huisstijl-Gegeven"/>
              <w:spacing w:after="0"/>
            </w:pPr>
            <w:r>
              <w:t>Den Haag</w:t>
            </w:r>
          </w:p>
          <w:p w:rsidR="004425A7" w:rsidP="00E972A2" w:rsidRDefault="0002152E" w14:paraId="73D5F0D0" w14:textId="77777777">
            <w:pPr>
              <w:pStyle w:val="Huisstijl-Gegeven"/>
              <w:spacing w:after="0"/>
            </w:pPr>
            <w:r>
              <w:t>Postbus 16375</w:t>
            </w:r>
          </w:p>
          <w:p w:rsidR="004425A7" w:rsidP="00E972A2" w:rsidRDefault="0002152E" w14:paraId="71844C67" w14:textId="77777777">
            <w:pPr>
              <w:pStyle w:val="Huisstijl-Gegeven"/>
              <w:spacing w:after="0"/>
            </w:pPr>
            <w:r>
              <w:t>2500 BJ Den Haag</w:t>
            </w:r>
          </w:p>
          <w:p w:rsidR="004425A7" w:rsidP="00E972A2" w:rsidRDefault="0002152E" w14:paraId="7B73FA89" w14:textId="77777777">
            <w:pPr>
              <w:pStyle w:val="Huisstijl-Gegeven"/>
              <w:spacing w:after="90"/>
            </w:pPr>
            <w:r>
              <w:t>www.rijksoverheid.nl</w:t>
            </w:r>
          </w:p>
          <w:p w:rsidRPr="0002152E" w:rsidR="006205C0" w:rsidP="00A421A1" w:rsidRDefault="006205C0" w14:paraId="5071AE78" w14:textId="4E54CD54">
            <w:pPr>
              <w:spacing w:line="180" w:lineRule="exact"/>
              <w:rPr>
                <w:sz w:val="13"/>
                <w:szCs w:val="13"/>
                <w:lang w:val="en-US"/>
              </w:rPr>
            </w:pPr>
          </w:p>
        </w:tc>
      </w:tr>
      <w:tr w:rsidRPr="0094096A" w:rsidR="003F6694" w:rsidTr="00A421A1" w14:paraId="3EB25018" w14:textId="77777777">
        <w:trPr>
          <w:trHeight w:val="200" w:hRule="exact"/>
        </w:trPr>
        <w:tc>
          <w:tcPr>
            <w:tcW w:w="2160" w:type="dxa"/>
          </w:tcPr>
          <w:p w:rsidRPr="0002152E" w:rsidR="006205C0" w:rsidP="00A421A1" w:rsidRDefault="006205C0" w14:paraId="737DDDC9" w14:textId="77777777">
            <w:pPr>
              <w:spacing w:after="90" w:line="180" w:lineRule="exact"/>
              <w:rPr>
                <w:sz w:val="13"/>
                <w:szCs w:val="13"/>
                <w:lang w:val="en-US"/>
              </w:rPr>
            </w:pPr>
          </w:p>
        </w:tc>
      </w:tr>
      <w:tr w:rsidR="003F6694" w:rsidTr="00A421A1" w14:paraId="4C5A5550" w14:textId="77777777">
        <w:trPr>
          <w:trHeight w:val="450"/>
        </w:trPr>
        <w:tc>
          <w:tcPr>
            <w:tcW w:w="2160" w:type="dxa"/>
          </w:tcPr>
          <w:p w:rsidR="00F51A76" w:rsidP="00A421A1" w:rsidRDefault="0002152E" w14:paraId="59B78E18" w14:textId="77777777">
            <w:pPr>
              <w:spacing w:line="180" w:lineRule="exact"/>
              <w:rPr>
                <w:b/>
                <w:sz w:val="13"/>
                <w:szCs w:val="13"/>
              </w:rPr>
            </w:pPr>
            <w:r>
              <w:rPr>
                <w:b/>
                <w:sz w:val="13"/>
                <w:szCs w:val="13"/>
              </w:rPr>
              <w:t>Onze referentie</w:t>
            </w:r>
          </w:p>
          <w:p w:rsidRPr="00FA7882" w:rsidR="006205C0" w:rsidP="00215356" w:rsidRDefault="009122B9" w14:paraId="71D325B4" w14:textId="45076D31">
            <w:pPr>
              <w:spacing w:line="180" w:lineRule="exact"/>
              <w:rPr>
                <w:sz w:val="13"/>
                <w:szCs w:val="13"/>
              </w:rPr>
            </w:pPr>
            <w:r w:rsidRPr="009122B9">
              <w:rPr>
                <w:sz w:val="13"/>
                <w:szCs w:val="13"/>
              </w:rPr>
              <w:t>52014096</w:t>
            </w:r>
          </w:p>
        </w:tc>
      </w:tr>
      <w:tr w:rsidR="003F6694" w:rsidTr="00A421A1" w14:paraId="381D80E0" w14:textId="77777777">
        <w:trPr>
          <w:trHeight w:val="136"/>
        </w:trPr>
        <w:tc>
          <w:tcPr>
            <w:tcW w:w="2160" w:type="dxa"/>
          </w:tcPr>
          <w:p w:rsidRPr="00C5333A" w:rsidR="006205C0" w:rsidP="00A421A1" w:rsidRDefault="0002152E" w14:paraId="4087BFB2" w14:textId="77777777">
            <w:pPr>
              <w:tabs>
                <w:tab w:val="left" w:pos="1890"/>
              </w:tabs>
              <w:spacing w:line="180" w:lineRule="exact"/>
              <w:rPr>
                <w:b/>
                <w:sz w:val="13"/>
                <w:szCs w:val="13"/>
              </w:rPr>
            </w:pPr>
            <w:r w:rsidRPr="00003544">
              <w:rPr>
                <w:b/>
                <w:sz w:val="13"/>
                <w:szCs w:val="13"/>
              </w:rPr>
              <w:t>Uw brief</w:t>
            </w:r>
          </w:p>
          <w:p w:rsidRPr="00E06CD4" w:rsidR="00E91674" w:rsidP="00E210E0" w:rsidRDefault="003D0626" w14:paraId="32D1DD24" w14:textId="0B3C5C98">
            <w:pPr>
              <w:tabs>
                <w:tab w:val="left" w:pos="1890"/>
              </w:tabs>
              <w:spacing w:after="92" w:line="180" w:lineRule="exact"/>
              <w:rPr>
                <w:sz w:val="13"/>
                <w:szCs w:val="13"/>
              </w:rPr>
            </w:pPr>
            <w:r>
              <w:rPr>
                <w:sz w:val="13"/>
                <w:szCs w:val="13"/>
              </w:rPr>
              <w:t>14 maart 2025</w:t>
            </w:r>
          </w:p>
        </w:tc>
      </w:tr>
      <w:tr w:rsidR="003F6694" w:rsidTr="00A421A1" w14:paraId="559C0821" w14:textId="77777777">
        <w:trPr>
          <w:trHeight w:val="227"/>
        </w:trPr>
        <w:tc>
          <w:tcPr>
            <w:tcW w:w="2160" w:type="dxa"/>
          </w:tcPr>
          <w:p w:rsidRPr="004A65A5" w:rsidR="006205C0" w:rsidP="00A421A1" w:rsidRDefault="0002152E" w14:paraId="5EE5E033" w14:textId="77777777">
            <w:pPr>
              <w:spacing w:line="180" w:lineRule="exact"/>
              <w:rPr>
                <w:b/>
                <w:sz w:val="13"/>
                <w:szCs w:val="13"/>
              </w:rPr>
            </w:pPr>
            <w:r>
              <w:rPr>
                <w:b/>
                <w:sz w:val="13"/>
                <w:szCs w:val="13"/>
              </w:rPr>
              <w:t>Uw referentie</w:t>
            </w:r>
          </w:p>
          <w:p w:rsidRPr="00D74F66" w:rsidR="006205C0" w:rsidP="00A421A1" w:rsidRDefault="0002152E" w14:paraId="33D6E1AA" w14:textId="77777777">
            <w:pPr>
              <w:spacing w:after="90" w:line="180" w:lineRule="exact"/>
              <w:rPr>
                <w:sz w:val="13"/>
              </w:rPr>
            </w:pPr>
            <w:r>
              <w:rPr>
                <w:sz w:val="13"/>
              </w:rPr>
              <w:t>2025Z04750</w:t>
            </w:r>
          </w:p>
        </w:tc>
      </w:tr>
    </w:tbl>
    <w:p w:rsidR="00215356" w:rsidRDefault="00215356" w14:paraId="5DF0BDDE" w14:textId="77777777"/>
    <w:p w:rsidR="006205C0" w:rsidP="00A421A1" w:rsidRDefault="006205C0" w14:paraId="77B0CC5B" w14:textId="77777777"/>
    <w:p w:rsidR="00CA35E4" w:rsidP="00CA35E4" w:rsidRDefault="00437472" w14:paraId="549CAFAD" w14:textId="4B016E98">
      <w:r>
        <w:t xml:space="preserve">Hierbij </w:t>
      </w:r>
      <w:r w:rsidR="0002152E">
        <w:t>stuur ik</w:t>
      </w:r>
      <w:r w:rsidR="00D45993">
        <w:t xml:space="preserve"> u</w:t>
      </w:r>
      <w:r w:rsidR="000D3D3C">
        <w:t>w Kamer</w:t>
      </w:r>
      <w:r w:rsidR="0002152E">
        <w:t xml:space="preserve"> de antwoorden</w:t>
      </w:r>
      <w:r w:rsidR="006B0A79">
        <w:t xml:space="preserve"> op</w:t>
      </w:r>
      <w:r w:rsidR="00C82662">
        <w:t xml:space="preserve"> </w:t>
      </w:r>
      <w:r w:rsidRPr="0002152E" w:rsidR="0002152E">
        <w:t>de vragen</w:t>
      </w:r>
      <w:r w:rsidR="0002152E">
        <w:t> van het lid Heite (Nieuw Sociaal Contract)</w:t>
      </w:r>
      <w:r w:rsidR="00AD7C7C">
        <w:t xml:space="preserve"> </w:t>
      </w:r>
      <w:r w:rsidR="00127580">
        <w:t>over</w:t>
      </w:r>
      <w:r w:rsidR="0002152E">
        <w:t xml:space="preserve"> het artikel ‘UM werft toch weer buitenlandse studenten’ </w:t>
      </w:r>
      <w:r w:rsidR="005E637C">
        <w:t>.</w:t>
      </w:r>
    </w:p>
    <w:p w:rsidR="00CA35E4" w:rsidP="00CA35E4" w:rsidRDefault="00CA35E4" w14:paraId="1A0C59FD" w14:textId="77777777"/>
    <w:p w:rsidR="00463FBD" w:rsidP="00CA35E4" w:rsidRDefault="0002152E" w14:paraId="66E50617" w14:textId="0A743173">
      <w:r w:rsidRPr="0002152E">
        <w:t>De vragen werden</w:t>
      </w:r>
      <w:r w:rsidR="00B11469">
        <w:t> </w:t>
      </w:r>
      <w:r w:rsidR="00BD7E81">
        <w:t>in</w:t>
      </w:r>
      <w:r w:rsidR="00CA35E4">
        <w:t xml:space="preserve">gezonden </w:t>
      </w:r>
      <w:r w:rsidR="00BD7E81">
        <w:t>op</w:t>
      </w:r>
      <w:r w:rsidR="00EB5D85">
        <w:t xml:space="preserve"> </w:t>
      </w:r>
      <w:r w:rsidR="00005503">
        <w:t>14 maart</w:t>
      </w:r>
      <w:r>
        <w:t xml:space="preserve"> 2025</w:t>
      </w:r>
      <w:r w:rsidR="00E82C38">
        <w:t xml:space="preserve"> met kenmerk </w:t>
      </w:r>
      <w:r>
        <w:t>2025Z04750</w:t>
      </w:r>
      <w:r w:rsidR="00E82C38">
        <w:t>.</w:t>
      </w:r>
    </w:p>
    <w:p w:rsidR="00930C09" w:rsidP="00CA35E4" w:rsidRDefault="00930C09" w14:paraId="7B278F9F" w14:textId="77777777"/>
    <w:p w:rsidR="00820DDA" w:rsidP="00CA35E4" w:rsidRDefault="00820DDA" w14:paraId="0502B4DD" w14:textId="77777777"/>
    <w:p w:rsidR="00820DDA" w:rsidP="00CA35E4" w:rsidRDefault="0002152E" w14:paraId="53E14891" w14:textId="77777777">
      <w:r>
        <w:t>De minister van Onderwijs, Cultuur en Wetenschap,</w:t>
      </w:r>
    </w:p>
    <w:p w:rsidR="00950170" w:rsidP="00950170" w:rsidRDefault="00950170" w14:paraId="04A9CB0E" w14:textId="77777777"/>
    <w:p w:rsidR="00950170" w:rsidP="00950170" w:rsidRDefault="00950170" w14:paraId="00DF8C8A" w14:textId="77777777"/>
    <w:p w:rsidR="00950170" w:rsidP="00950170" w:rsidRDefault="00950170" w14:paraId="1B1F434E" w14:textId="77777777"/>
    <w:p w:rsidR="009122B9" w:rsidP="00950170" w:rsidRDefault="009122B9" w14:paraId="2073D799" w14:textId="77777777">
      <w:pPr>
        <w:pStyle w:val="standaard-tekst"/>
      </w:pPr>
    </w:p>
    <w:p w:rsidR="00950170" w:rsidP="00950170" w:rsidRDefault="0002152E" w14:paraId="1965D185" w14:textId="2153A1D3">
      <w:pPr>
        <w:pStyle w:val="standaard-tekst"/>
      </w:pPr>
      <w:r>
        <w:t>Eppo Bruins</w:t>
      </w:r>
    </w:p>
    <w:p w:rsidR="00930C09" w:rsidRDefault="0002152E" w14:paraId="7223938C" w14:textId="77777777">
      <w:pPr>
        <w:spacing w:line="240" w:lineRule="auto"/>
      </w:pPr>
      <w:r>
        <w:br w:type="page"/>
      </w:r>
    </w:p>
    <w:p w:rsidR="00930C09" w:rsidP="009E4507" w:rsidRDefault="0002152E" w14:paraId="59E05B34" w14:textId="27BE13F4">
      <w:pPr>
        <w:pStyle w:val="pagebreak"/>
        <w:pageBreakBefore w:val="0"/>
      </w:pPr>
      <w:r>
        <w:lastRenderedPageBreak/>
        <w:t xml:space="preserve">De antwoorden </w:t>
      </w:r>
      <w:r w:rsidR="00D51F76">
        <w:t xml:space="preserve">op de schriftelijke </w:t>
      </w:r>
      <w:r>
        <w:t>vragen</w:t>
      </w:r>
      <w:r w:rsidR="00D51F76">
        <w:t> </w:t>
      </w:r>
      <w:r>
        <w:t>van het lid Heite (Nieuw Sociaal Contract)</w:t>
      </w:r>
      <w:r w:rsidR="00D51F76">
        <w:t xml:space="preserve"> </w:t>
      </w:r>
      <w:r w:rsidR="009E4507">
        <w:t>over</w:t>
      </w:r>
      <w:r w:rsidR="00EE09A7">
        <w:t xml:space="preserve"> </w:t>
      </w:r>
      <w:r>
        <w:t xml:space="preserve">het artikel ‘UM werft toch weer buitenlandse studenten’ </w:t>
      </w:r>
      <w:r w:rsidR="009E4507">
        <w:t xml:space="preserve">met kenmerk </w:t>
      </w:r>
      <w:r>
        <w:t>2025Z04750</w:t>
      </w:r>
      <w:r w:rsidR="00C50C4E">
        <w:t xml:space="preserve">, ingezonden op </w:t>
      </w:r>
      <w:r w:rsidR="00005503">
        <w:t>14 maart</w:t>
      </w:r>
      <w:r>
        <w:t xml:space="preserve"> 2025</w:t>
      </w:r>
      <w:r w:rsidR="00C50C4E">
        <w:t>.</w:t>
      </w:r>
    </w:p>
    <w:p w:rsidR="00820DDA" w:rsidP="00820DDA" w:rsidRDefault="00820DDA" w14:paraId="0F17CD5C" w14:textId="77777777">
      <w:pPr>
        <w:pStyle w:val="standaard-tekst"/>
      </w:pPr>
    </w:p>
    <w:p w:rsidRPr="00700AD6" w:rsidR="0002152E" w:rsidP="0002152E" w:rsidRDefault="0002152E" w14:paraId="319A90C5" w14:textId="77777777">
      <w:pPr>
        <w:spacing w:line="259" w:lineRule="auto"/>
        <w:rPr>
          <w:rFonts w:eastAsia="Calibri"/>
          <w:szCs w:val="18"/>
          <w:lang w:eastAsia="en-US"/>
        </w:rPr>
      </w:pPr>
      <w:r w:rsidRPr="00700AD6">
        <w:rPr>
          <w:rFonts w:eastAsia="Calibri"/>
          <w:szCs w:val="18"/>
          <w:lang w:eastAsia="en-US"/>
        </w:rPr>
        <w:t>Vraag 1</w:t>
      </w:r>
    </w:p>
    <w:p w:rsidRPr="00700AD6" w:rsidR="0002152E" w:rsidP="0002152E" w:rsidRDefault="0002152E" w14:paraId="11B0ACDC" w14:textId="77777777">
      <w:pPr>
        <w:spacing w:line="259" w:lineRule="auto"/>
        <w:rPr>
          <w:rFonts w:eastAsia="Calibri"/>
          <w:szCs w:val="18"/>
          <w:lang w:eastAsia="en-US"/>
        </w:rPr>
      </w:pPr>
      <w:r w:rsidRPr="00700AD6">
        <w:rPr>
          <w:rFonts w:eastAsia="Calibri"/>
          <w:szCs w:val="18"/>
          <w:lang w:eastAsia="en-US"/>
        </w:rPr>
        <w:t>Bent u bekend met het artikel ‘UM werft toch weer buitenlandse studenten’ van De Nieuwe Ster van maandag 10 maart jongstleden? 1)</w:t>
      </w:r>
    </w:p>
    <w:p w:rsidRPr="00700AD6" w:rsidR="0002152E" w:rsidP="0002152E" w:rsidRDefault="0002152E" w14:paraId="41E43EDA" w14:textId="77777777">
      <w:pPr>
        <w:spacing w:line="259" w:lineRule="auto"/>
        <w:rPr>
          <w:rFonts w:eastAsia="Calibri"/>
          <w:szCs w:val="18"/>
          <w:lang w:eastAsia="en-US"/>
        </w:rPr>
      </w:pPr>
      <w:r w:rsidRPr="00700AD6">
        <w:rPr>
          <w:rFonts w:eastAsia="Calibri"/>
          <w:szCs w:val="18"/>
          <w:lang w:eastAsia="en-US"/>
        </w:rPr>
        <w:t> </w:t>
      </w:r>
    </w:p>
    <w:p w:rsidRPr="00700AD6" w:rsidR="0002152E" w:rsidP="0002152E" w:rsidRDefault="0002152E" w14:paraId="6C4BFD3F" w14:textId="3017E689">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1</w:t>
      </w:r>
    </w:p>
    <w:p w:rsidRPr="00700AD6" w:rsidR="0002152E" w:rsidP="0002152E" w:rsidRDefault="0002152E" w14:paraId="5E51E536" w14:textId="4584391F">
      <w:pPr>
        <w:spacing w:line="259" w:lineRule="auto"/>
        <w:rPr>
          <w:rFonts w:eastAsia="Calibri"/>
          <w:szCs w:val="18"/>
          <w:lang w:eastAsia="en-US"/>
        </w:rPr>
      </w:pPr>
      <w:r w:rsidRPr="00700AD6">
        <w:rPr>
          <w:rFonts w:eastAsia="Calibri"/>
          <w:szCs w:val="18"/>
          <w:lang w:eastAsia="en-US"/>
        </w:rPr>
        <w:t>Ja.</w:t>
      </w:r>
      <w:r w:rsidRPr="00700AD6">
        <w:rPr>
          <w:rFonts w:eastAsia="Calibri"/>
          <w:szCs w:val="18"/>
          <w:lang w:eastAsia="en-US"/>
        </w:rPr>
        <w:br/>
      </w:r>
    </w:p>
    <w:p w:rsidR="0002152E" w:rsidP="0002152E" w:rsidRDefault="0002152E" w14:paraId="27C9C036" w14:textId="77777777">
      <w:pPr>
        <w:spacing w:line="259" w:lineRule="auto"/>
        <w:rPr>
          <w:rFonts w:eastAsia="Calibri"/>
          <w:szCs w:val="18"/>
          <w:lang w:eastAsia="en-US"/>
        </w:rPr>
      </w:pPr>
      <w:r>
        <w:rPr>
          <w:rFonts w:eastAsia="Calibri"/>
          <w:szCs w:val="18"/>
          <w:lang w:eastAsia="en-US"/>
        </w:rPr>
        <w:t>Vraag 2</w:t>
      </w:r>
    </w:p>
    <w:p w:rsidRPr="00700AD6" w:rsidR="0002152E" w:rsidP="0002152E" w:rsidRDefault="0002152E" w14:paraId="01DF9536" w14:textId="77777777">
      <w:pPr>
        <w:spacing w:line="259" w:lineRule="auto"/>
        <w:rPr>
          <w:rFonts w:eastAsia="Calibri"/>
          <w:szCs w:val="18"/>
          <w:lang w:eastAsia="en-US"/>
        </w:rPr>
      </w:pPr>
      <w:r w:rsidRPr="00700AD6">
        <w:rPr>
          <w:rFonts w:eastAsia="Calibri"/>
          <w:szCs w:val="18"/>
          <w:lang w:eastAsia="en-US"/>
        </w:rPr>
        <w:t>Bent u van oordeel dat, in het algemeen, het verantwoord is een dienst toe te zeggen wetende dat er een redelijke kans bestaat dat de dienst niet geleverd zal kunnen worden?</w:t>
      </w:r>
    </w:p>
    <w:p w:rsidR="0002152E" w:rsidP="0002152E" w:rsidRDefault="0002152E" w14:paraId="796BF7EE" w14:textId="77777777">
      <w:pPr>
        <w:spacing w:line="259" w:lineRule="auto"/>
        <w:rPr>
          <w:rFonts w:eastAsia="Calibri"/>
          <w:szCs w:val="18"/>
          <w:lang w:eastAsia="en-US"/>
        </w:rPr>
      </w:pPr>
    </w:p>
    <w:p w:rsidRPr="00700AD6" w:rsidR="0002152E" w:rsidP="0002152E" w:rsidRDefault="0002152E" w14:paraId="3E1351F6" w14:textId="18B19567">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2</w:t>
      </w:r>
    </w:p>
    <w:p w:rsidR="0002152E" w:rsidP="0002152E" w:rsidRDefault="0002152E" w14:paraId="4A127046" w14:textId="31B62CE7">
      <w:pPr>
        <w:spacing w:line="259" w:lineRule="auto"/>
        <w:rPr>
          <w:rFonts w:eastAsia="Calibri"/>
          <w:szCs w:val="18"/>
          <w:lang w:eastAsia="en-US"/>
        </w:rPr>
      </w:pPr>
      <w:r w:rsidRPr="00700AD6">
        <w:rPr>
          <w:rFonts w:eastAsia="Calibri"/>
          <w:szCs w:val="18"/>
          <w:lang w:eastAsia="en-US"/>
        </w:rPr>
        <w:t>Ik ben van mening dat, in het algemeen, wanneer er een dienst wordt toegezegd, het van belang is dat er goed gecommuniceerd wordt met belanghebbenden over mogelijke onzekerheden en de eventuele effecten daarvan.</w:t>
      </w:r>
    </w:p>
    <w:p w:rsidRPr="00700AD6" w:rsidR="0002152E" w:rsidP="0002152E" w:rsidRDefault="0002152E" w14:paraId="34F7BBF1" w14:textId="77777777">
      <w:pPr>
        <w:spacing w:line="259" w:lineRule="auto"/>
        <w:rPr>
          <w:rFonts w:eastAsia="Calibri"/>
          <w:szCs w:val="18"/>
          <w:lang w:eastAsia="en-US"/>
        </w:rPr>
      </w:pPr>
    </w:p>
    <w:p w:rsidR="0002152E" w:rsidP="0002152E" w:rsidRDefault="0002152E" w14:paraId="406A08EB" w14:textId="77777777">
      <w:pPr>
        <w:spacing w:line="259" w:lineRule="auto"/>
        <w:rPr>
          <w:rFonts w:eastAsia="Calibri"/>
          <w:szCs w:val="18"/>
          <w:lang w:eastAsia="en-US"/>
        </w:rPr>
      </w:pPr>
      <w:r>
        <w:rPr>
          <w:rFonts w:eastAsia="Calibri"/>
          <w:szCs w:val="18"/>
          <w:lang w:eastAsia="en-US"/>
        </w:rPr>
        <w:t xml:space="preserve">Vraag </w:t>
      </w:r>
      <w:r w:rsidRPr="00700AD6">
        <w:rPr>
          <w:rFonts w:eastAsia="Calibri"/>
          <w:szCs w:val="18"/>
          <w:lang w:eastAsia="en-US"/>
        </w:rPr>
        <w:t>3</w:t>
      </w:r>
    </w:p>
    <w:p w:rsidRPr="00700AD6" w:rsidR="0002152E" w:rsidP="0002152E" w:rsidRDefault="0002152E" w14:paraId="3EE4F0E5" w14:textId="77777777">
      <w:pPr>
        <w:spacing w:line="259" w:lineRule="auto"/>
        <w:rPr>
          <w:rFonts w:eastAsia="Calibri"/>
          <w:szCs w:val="18"/>
          <w:lang w:eastAsia="en-US"/>
        </w:rPr>
      </w:pPr>
      <w:r w:rsidRPr="00700AD6">
        <w:rPr>
          <w:rFonts w:eastAsia="Calibri"/>
          <w:szCs w:val="18"/>
          <w:lang w:eastAsia="en-US"/>
        </w:rPr>
        <w:t>Vindt u het verantwoord wanneer hoger onderwijsinstellingen ertoe overgaan actief studenten uit het buitenland te werven als het voortbestaan van de opleidingen waarvoor deze studenten worden geworven op korte termijn onzeker is?</w:t>
      </w:r>
      <w:r w:rsidRPr="00700AD6">
        <w:rPr>
          <w:rFonts w:eastAsia="Calibri"/>
          <w:szCs w:val="18"/>
          <w:lang w:eastAsia="en-US"/>
        </w:rPr>
        <w:br/>
      </w:r>
    </w:p>
    <w:p w:rsidRPr="00700AD6" w:rsidR="0002152E" w:rsidP="0002152E" w:rsidRDefault="0002152E" w14:paraId="6FFA4CA4" w14:textId="04A8F6FD">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3</w:t>
      </w:r>
    </w:p>
    <w:p w:rsidR="000609AF" w:rsidP="000609AF" w:rsidRDefault="000609AF" w14:paraId="2FA427DE" w14:textId="7264B07E">
      <w:pPr>
        <w:spacing w:line="259" w:lineRule="auto"/>
        <w:rPr>
          <w:rFonts w:eastAsia="Calibri"/>
          <w:szCs w:val="18"/>
          <w:lang w:eastAsia="en-US"/>
        </w:rPr>
      </w:pPr>
      <w:r>
        <w:rPr>
          <w:rFonts w:eastAsia="Calibri"/>
          <w:szCs w:val="18"/>
          <w:lang w:eastAsia="en-US"/>
        </w:rPr>
        <w:t>Ik vind</w:t>
      </w:r>
      <w:r w:rsidRPr="00700AD6">
        <w:rPr>
          <w:rFonts w:eastAsia="Calibri"/>
          <w:szCs w:val="18"/>
          <w:lang w:eastAsia="en-US"/>
        </w:rPr>
        <w:t xml:space="preserve"> het van belang te benadrukken dat het verzoek van mijn ambtsvoorganger aan hogescholen en universiteiten om tot nader orde</w:t>
      </w:r>
      <w:r w:rsidR="00B35811">
        <w:rPr>
          <w:rFonts w:eastAsia="Calibri"/>
          <w:szCs w:val="18"/>
          <w:lang w:eastAsia="en-US"/>
        </w:rPr>
        <w:t>r</w:t>
      </w:r>
      <w:r w:rsidRPr="00700AD6">
        <w:rPr>
          <w:rFonts w:eastAsia="Calibri"/>
          <w:szCs w:val="18"/>
          <w:lang w:eastAsia="en-US"/>
        </w:rPr>
        <w:t xml:space="preserve"> te stoppen met het actief werven van internationale studenten nog steeds van kracht is.</w:t>
      </w:r>
      <w:r w:rsidRPr="00700AD6">
        <w:rPr>
          <w:rStyle w:val="Voetnootmarkering"/>
          <w:rFonts w:eastAsia="Calibri"/>
          <w:szCs w:val="18"/>
          <w:lang w:eastAsia="en-US"/>
        </w:rPr>
        <w:footnoteReference w:id="1"/>
      </w:r>
      <w:r w:rsidRPr="00700AD6">
        <w:rPr>
          <w:rFonts w:eastAsia="Calibri"/>
          <w:szCs w:val="18"/>
          <w:lang w:eastAsia="en-US"/>
        </w:rPr>
        <w:t xml:space="preserve"> </w:t>
      </w:r>
      <w:r w:rsidR="00753257">
        <w:rPr>
          <w:rFonts w:eastAsia="Calibri"/>
          <w:szCs w:val="18"/>
          <w:lang w:eastAsia="en-US"/>
        </w:rPr>
        <w:t>Ook in de zelfregieplannen van UNL staat dat instellingen niet actief gaan werven op internationale beurzen en fairs.</w:t>
      </w:r>
      <w:r w:rsidR="00753257">
        <w:rPr>
          <w:rStyle w:val="Voetnootmarkering"/>
          <w:rFonts w:eastAsia="Calibri"/>
          <w:szCs w:val="18"/>
          <w:lang w:eastAsia="en-US"/>
        </w:rPr>
        <w:footnoteReference w:id="2"/>
      </w:r>
      <w:r w:rsidR="00753257">
        <w:rPr>
          <w:rFonts w:eastAsia="Calibri"/>
          <w:szCs w:val="18"/>
          <w:lang w:eastAsia="en-US"/>
        </w:rPr>
        <w:t xml:space="preserve"> </w:t>
      </w:r>
      <w:r>
        <w:rPr>
          <w:rFonts w:eastAsia="Calibri"/>
          <w:szCs w:val="18"/>
          <w:lang w:eastAsia="en-US"/>
        </w:rPr>
        <w:t>Binnen de wervingsstop is</w:t>
      </w:r>
      <w:r w:rsidR="00B35811">
        <w:rPr>
          <w:rFonts w:eastAsia="Calibri"/>
          <w:szCs w:val="18"/>
          <w:lang w:eastAsia="en-US"/>
        </w:rPr>
        <w:t xml:space="preserve"> </w:t>
      </w:r>
      <w:r>
        <w:rPr>
          <w:rFonts w:eastAsia="Calibri"/>
          <w:szCs w:val="18"/>
          <w:lang w:eastAsia="en-US"/>
        </w:rPr>
        <w:t xml:space="preserve">ruimte voor maatwerk. Uitsluitend met toestemming en onder verantwoordelijkheid van het College van Bestuur mogen instellingen overgaan tot </w:t>
      </w:r>
      <w:r w:rsidRPr="000609AF">
        <w:rPr>
          <w:rFonts w:eastAsia="Calibri"/>
          <w:szCs w:val="18"/>
          <w:lang w:eastAsia="en-US"/>
        </w:rPr>
        <w:t>zeer beperkte en gerichte werving voor specifieke opleidingen die zich richten op (regionale) tekortsectoren in de zorg, de bètatechniek en het onderwijs</w:t>
      </w:r>
      <w:r>
        <w:rPr>
          <w:rFonts w:eastAsia="Calibri"/>
          <w:szCs w:val="18"/>
          <w:lang w:eastAsia="en-US"/>
        </w:rPr>
        <w:t>.</w:t>
      </w:r>
      <w:r w:rsidR="00207673">
        <w:rPr>
          <w:rFonts w:eastAsia="Calibri"/>
          <w:szCs w:val="18"/>
          <w:lang w:eastAsia="en-US"/>
        </w:rPr>
        <w:t xml:space="preserve"> </w:t>
      </w:r>
    </w:p>
    <w:p w:rsidR="00207673" w:rsidP="000609AF" w:rsidRDefault="00207673" w14:paraId="5F341A77" w14:textId="77777777">
      <w:pPr>
        <w:spacing w:line="259" w:lineRule="auto"/>
        <w:rPr>
          <w:rFonts w:eastAsia="Calibri"/>
          <w:szCs w:val="18"/>
          <w:lang w:eastAsia="en-US"/>
        </w:rPr>
      </w:pPr>
    </w:p>
    <w:p w:rsidR="0002152E" w:rsidP="0002152E" w:rsidRDefault="0002152E" w14:paraId="705B2C68" w14:textId="425A103E">
      <w:pPr>
        <w:spacing w:line="259" w:lineRule="auto"/>
        <w:rPr>
          <w:rFonts w:eastAsia="Calibri"/>
          <w:szCs w:val="18"/>
          <w:lang w:eastAsia="en-US"/>
        </w:rPr>
      </w:pPr>
      <w:r w:rsidRPr="00700AD6">
        <w:rPr>
          <w:rFonts w:eastAsia="Calibri"/>
          <w:szCs w:val="18"/>
          <w:lang w:eastAsia="en-US"/>
        </w:rPr>
        <w:t>Met het wetsvoorstel Wet internationalisering in balans introduceer ik een toets om de doelmatigheid van de taalkeuze van anderstalige associate degree- en bacheloropleidingen en</w:t>
      </w:r>
      <w:r>
        <w:rPr>
          <w:rFonts w:eastAsia="Calibri"/>
          <w:szCs w:val="18"/>
          <w:lang w:eastAsia="en-US"/>
        </w:rPr>
        <w:t xml:space="preserve"> </w:t>
      </w:r>
      <w:r w:rsidRPr="00700AD6">
        <w:rPr>
          <w:rFonts w:eastAsia="Calibri"/>
          <w:szCs w:val="18"/>
          <w:lang w:eastAsia="en-US"/>
        </w:rPr>
        <w:t xml:space="preserve">-trajecten te borgen. Ook bestaande anderstalige opleidingen die voor meer dan een derde deel van hun curriculum anderstalig willen blijven, moeten deze toets doorlopen. De uitkomst van de toets heeft geen effect op zittende studenten. Zittende studenten worden in de gelegenheid gesteld om hun opleiding af te ronden in dezelfde taal als dat zij deze zijn gestart. In dat opzicht vind ik het niet onverantwoord dat anderstalige studenten starten aan een opleiding waarvan mogelijk de opleidingstaal in de toekomst aangepast zal worden. </w:t>
      </w:r>
    </w:p>
    <w:p w:rsidRPr="00700AD6" w:rsidR="0002152E" w:rsidP="0002152E" w:rsidRDefault="0002152E" w14:paraId="74C3834B" w14:textId="77777777">
      <w:pPr>
        <w:spacing w:line="259" w:lineRule="auto"/>
        <w:rPr>
          <w:rFonts w:eastAsia="Calibri"/>
          <w:szCs w:val="18"/>
          <w:lang w:eastAsia="en-US"/>
        </w:rPr>
      </w:pPr>
    </w:p>
    <w:p w:rsidR="00207673" w:rsidP="0002152E" w:rsidRDefault="0002152E" w14:paraId="0981B8D2" w14:textId="1141ADED">
      <w:pPr>
        <w:spacing w:line="259" w:lineRule="auto"/>
        <w:rPr>
          <w:rFonts w:eastAsia="Calibri"/>
          <w:szCs w:val="18"/>
          <w:lang w:eastAsia="en-US"/>
        </w:rPr>
      </w:pPr>
      <w:r w:rsidRPr="00700AD6">
        <w:rPr>
          <w:rFonts w:eastAsia="Calibri"/>
          <w:szCs w:val="18"/>
          <w:lang w:eastAsia="en-US"/>
        </w:rPr>
        <w:t xml:space="preserve">Daarnaast wordt in het artikel abusievelijk gesuggereerd dat de </w:t>
      </w:r>
      <w:r w:rsidRPr="00700AD6" w:rsidR="000D3D3C">
        <w:rPr>
          <w:rFonts w:eastAsia="Calibri"/>
          <w:szCs w:val="18"/>
          <w:lang w:eastAsia="en-US"/>
        </w:rPr>
        <w:t xml:space="preserve">Universiteit Maastricht </w:t>
      </w:r>
      <w:r w:rsidR="000D3D3C">
        <w:rPr>
          <w:rFonts w:eastAsia="Calibri"/>
          <w:szCs w:val="18"/>
          <w:lang w:eastAsia="en-US"/>
        </w:rPr>
        <w:t>(</w:t>
      </w:r>
      <w:r w:rsidRPr="00700AD6">
        <w:rPr>
          <w:rFonts w:eastAsia="Calibri"/>
          <w:szCs w:val="18"/>
          <w:lang w:eastAsia="en-US"/>
        </w:rPr>
        <w:t>UM</w:t>
      </w:r>
      <w:r w:rsidR="000D3D3C">
        <w:rPr>
          <w:rFonts w:eastAsia="Calibri"/>
          <w:szCs w:val="18"/>
          <w:lang w:eastAsia="en-US"/>
        </w:rPr>
        <w:t>)</w:t>
      </w:r>
      <w:r w:rsidRPr="00700AD6">
        <w:rPr>
          <w:rFonts w:eastAsia="Calibri"/>
          <w:szCs w:val="18"/>
          <w:lang w:eastAsia="en-US"/>
        </w:rPr>
        <w:t xml:space="preserve"> studenten heeft geworven voor de nog in voorbereiding zijnde opleiding Sustainable Bioscience. Deze opleiding is nog niet door de goedkeuringsprocedure heen. De UM heeft mij ervan verzekerd dat zij geen </w:t>
      </w:r>
      <w:r w:rsidR="00753257">
        <w:rPr>
          <w:rFonts w:eastAsia="Calibri"/>
          <w:szCs w:val="18"/>
          <w:lang w:eastAsia="en-US"/>
        </w:rPr>
        <w:t>wervings</w:t>
      </w:r>
      <w:r w:rsidRPr="00700AD6">
        <w:rPr>
          <w:rFonts w:eastAsia="Calibri"/>
          <w:szCs w:val="18"/>
          <w:lang w:eastAsia="en-US"/>
        </w:rPr>
        <w:t xml:space="preserve">activiteiten heeft ondernomen die gericht waren op deze opleiding. </w:t>
      </w:r>
    </w:p>
    <w:p w:rsidRPr="00700AD6" w:rsidR="00207673" w:rsidP="0002152E" w:rsidRDefault="00207673" w14:paraId="747D7CA4" w14:textId="77777777">
      <w:pPr>
        <w:spacing w:line="259" w:lineRule="auto"/>
        <w:rPr>
          <w:rFonts w:eastAsia="Calibri"/>
          <w:szCs w:val="18"/>
          <w:lang w:eastAsia="en-US"/>
        </w:rPr>
      </w:pPr>
    </w:p>
    <w:p w:rsidR="0002152E" w:rsidP="00023A0D" w:rsidRDefault="0002152E" w14:paraId="3559B323" w14:textId="7852169E">
      <w:pPr>
        <w:spacing w:line="240" w:lineRule="auto"/>
        <w:rPr>
          <w:rFonts w:eastAsia="Calibri"/>
          <w:szCs w:val="18"/>
          <w:lang w:eastAsia="en-US"/>
        </w:rPr>
      </w:pPr>
      <w:r>
        <w:rPr>
          <w:rFonts w:eastAsia="Calibri"/>
          <w:szCs w:val="18"/>
          <w:lang w:eastAsia="en-US"/>
        </w:rPr>
        <w:t xml:space="preserve">Vraag </w:t>
      </w:r>
      <w:r w:rsidRPr="00700AD6">
        <w:rPr>
          <w:rFonts w:eastAsia="Calibri"/>
          <w:szCs w:val="18"/>
          <w:lang w:eastAsia="en-US"/>
        </w:rPr>
        <w:t>4</w:t>
      </w:r>
    </w:p>
    <w:p w:rsidRPr="00700AD6" w:rsidR="0002152E" w:rsidP="0002152E" w:rsidRDefault="0002152E" w14:paraId="5FA8B733" w14:textId="67FECF0A">
      <w:pPr>
        <w:spacing w:line="259" w:lineRule="auto"/>
        <w:rPr>
          <w:rFonts w:eastAsia="Calibri"/>
          <w:szCs w:val="18"/>
          <w:lang w:eastAsia="en-US"/>
        </w:rPr>
      </w:pPr>
      <w:r w:rsidRPr="00700AD6">
        <w:rPr>
          <w:rFonts w:eastAsia="Calibri"/>
          <w:szCs w:val="18"/>
          <w:lang w:eastAsia="en-US"/>
        </w:rPr>
        <w:t>Hoe kijkt u, vanuit het oogpunt van het stelselbelang waarvoor u verantwoordelijk bent, naar de keuze van het bestuur van de Universiteit Maastricht (UM) om actief studenten te werven in het buitenland?</w:t>
      </w:r>
      <w:r w:rsidRPr="00700AD6">
        <w:rPr>
          <w:rFonts w:eastAsia="Calibri"/>
          <w:szCs w:val="18"/>
          <w:lang w:eastAsia="en-US"/>
        </w:rPr>
        <w:br/>
      </w:r>
    </w:p>
    <w:p w:rsidRPr="00700AD6" w:rsidR="0002152E" w:rsidP="0002152E" w:rsidRDefault="0002152E" w14:paraId="66891949" w14:textId="57940D02">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4</w:t>
      </w:r>
    </w:p>
    <w:p w:rsidR="0002152E" w:rsidP="0002152E" w:rsidRDefault="00753257" w14:paraId="349BE5BA" w14:textId="7052ADE4">
      <w:pPr>
        <w:spacing w:line="259" w:lineRule="auto"/>
        <w:rPr>
          <w:rFonts w:eastAsia="Calibri"/>
          <w:szCs w:val="18"/>
          <w:lang w:eastAsia="en-US"/>
        </w:rPr>
      </w:pPr>
      <w:r>
        <w:rPr>
          <w:rFonts w:eastAsia="Calibri"/>
          <w:szCs w:val="18"/>
          <w:lang w:eastAsia="en-US"/>
        </w:rPr>
        <w:t>D</w:t>
      </w:r>
      <w:r w:rsidR="0002152E">
        <w:rPr>
          <w:rFonts w:eastAsia="Calibri"/>
          <w:szCs w:val="18"/>
          <w:lang w:eastAsia="en-US"/>
        </w:rPr>
        <w:t xml:space="preserve">e huidige stop op het actief werven van internationale studenten </w:t>
      </w:r>
      <w:r>
        <w:rPr>
          <w:rFonts w:eastAsia="Calibri"/>
          <w:szCs w:val="18"/>
          <w:lang w:eastAsia="en-US"/>
        </w:rPr>
        <w:t xml:space="preserve">kent </w:t>
      </w:r>
      <w:r w:rsidR="0002152E">
        <w:rPr>
          <w:rFonts w:eastAsia="Calibri"/>
          <w:szCs w:val="18"/>
          <w:lang w:eastAsia="en-US"/>
        </w:rPr>
        <w:t xml:space="preserve">ruimte voor maatwerk waar het opleidingen betreft die gericht zijn op (regionale) tekortsectoren in de zorg, de bètatechniek of het onderwijs. </w:t>
      </w:r>
      <w:r w:rsidR="00FA7756">
        <w:rPr>
          <w:rFonts w:eastAsia="Calibri"/>
          <w:szCs w:val="18"/>
          <w:lang w:eastAsia="en-US"/>
        </w:rPr>
        <w:t xml:space="preserve">Navraag bij de UM leert dat de activiteiten die </w:t>
      </w:r>
      <w:r w:rsidR="00005DA2">
        <w:rPr>
          <w:rFonts w:eastAsia="Calibri"/>
          <w:szCs w:val="18"/>
          <w:lang w:eastAsia="en-US"/>
        </w:rPr>
        <w:t>zijn</w:t>
      </w:r>
      <w:r w:rsidR="00FA7756">
        <w:rPr>
          <w:rFonts w:eastAsia="Calibri"/>
          <w:szCs w:val="18"/>
          <w:lang w:eastAsia="en-US"/>
        </w:rPr>
        <w:t xml:space="preserve"> uitgevoerd uitsluitend plaatsvonden in de Euregio</w:t>
      </w:r>
      <w:r w:rsidR="00005DA2">
        <w:rPr>
          <w:rFonts w:eastAsia="Calibri"/>
          <w:szCs w:val="18"/>
          <w:lang w:eastAsia="en-US"/>
        </w:rPr>
        <w:t>, de directe omgeving van Maastricht,</w:t>
      </w:r>
      <w:r w:rsidR="000D3D3C">
        <w:rPr>
          <w:rFonts w:eastAsia="Calibri"/>
          <w:szCs w:val="18"/>
          <w:lang w:eastAsia="en-US"/>
        </w:rPr>
        <w:t xml:space="preserve"> </w:t>
      </w:r>
      <w:r w:rsidR="00FA7756">
        <w:rPr>
          <w:rFonts w:eastAsia="Calibri"/>
          <w:szCs w:val="18"/>
          <w:lang w:eastAsia="en-US"/>
        </w:rPr>
        <w:t xml:space="preserve">gericht waren op </w:t>
      </w:r>
      <w:r w:rsidR="00B35811">
        <w:rPr>
          <w:rFonts w:eastAsia="Calibri"/>
          <w:szCs w:val="18"/>
          <w:lang w:eastAsia="en-US"/>
        </w:rPr>
        <w:t xml:space="preserve">(kleinschalige) </w:t>
      </w:r>
      <w:r w:rsidR="00FA7756">
        <w:rPr>
          <w:rFonts w:eastAsia="Calibri"/>
          <w:szCs w:val="18"/>
          <w:lang w:eastAsia="en-US"/>
        </w:rPr>
        <w:t>voorlichting</w:t>
      </w:r>
      <w:r w:rsidR="00B35811">
        <w:rPr>
          <w:rFonts w:eastAsia="Calibri"/>
          <w:szCs w:val="18"/>
          <w:lang w:eastAsia="en-US"/>
        </w:rPr>
        <w:t xml:space="preserve"> </w:t>
      </w:r>
      <w:r w:rsidRPr="00700AD6" w:rsidR="00B35811">
        <w:rPr>
          <w:rFonts w:eastAsia="Calibri"/>
          <w:szCs w:val="18"/>
          <w:lang w:eastAsia="en-US"/>
        </w:rPr>
        <w:t>en bovendien opleidingen in tekortsectoren betrof</w:t>
      </w:r>
      <w:r>
        <w:rPr>
          <w:rFonts w:eastAsia="Calibri"/>
          <w:szCs w:val="18"/>
          <w:lang w:eastAsia="en-US"/>
        </w:rPr>
        <w:t>fen</w:t>
      </w:r>
      <w:r w:rsidR="00FA7756">
        <w:rPr>
          <w:rFonts w:eastAsia="Calibri"/>
          <w:szCs w:val="18"/>
          <w:lang w:eastAsia="en-US"/>
        </w:rPr>
        <w:t>.</w:t>
      </w:r>
      <w:r>
        <w:rPr>
          <w:rFonts w:eastAsia="Calibri"/>
          <w:szCs w:val="18"/>
          <w:lang w:eastAsia="en-US"/>
        </w:rPr>
        <w:t xml:space="preserve"> Gerichte groei en werving van internationale studenten hoeft niet per definitie in te gaan tegen het stelselbelang.</w:t>
      </w:r>
    </w:p>
    <w:p w:rsidR="0002152E" w:rsidP="0002152E" w:rsidRDefault="0002152E" w14:paraId="5BC8F31A" w14:textId="77777777">
      <w:pPr>
        <w:spacing w:line="259" w:lineRule="auto"/>
        <w:rPr>
          <w:rFonts w:eastAsia="Calibri"/>
          <w:szCs w:val="18"/>
          <w:lang w:eastAsia="en-US"/>
        </w:rPr>
      </w:pPr>
    </w:p>
    <w:p w:rsidRPr="00700AD6" w:rsidR="0002152E" w:rsidP="0002152E" w:rsidRDefault="00B35811" w14:paraId="24E319A2" w14:textId="2DF0D46C">
      <w:pPr>
        <w:spacing w:line="259" w:lineRule="auto"/>
        <w:rPr>
          <w:rFonts w:eastAsia="Calibri"/>
          <w:szCs w:val="18"/>
          <w:lang w:eastAsia="en-US"/>
        </w:rPr>
      </w:pPr>
      <w:r>
        <w:rPr>
          <w:rFonts w:eastAsia="Calibri"/>
          <w:szCs w:val="18"/>
          <w:lang w:eastAsia="en-US"/>
        </w:rPr>
        <w:t>I</w:t>
      </w:r>
      <w:r w:rsidRPr="00700AD6" w:rsidR="0002152E">
        <w:rPr>
          <w:rFonts w:eastAsia="Calibri"/>
          <w:szCs w:val="18"/>
          <w:lang w:eastAsia="en-US"/>
        </w:rPr>
        <w:t xml:space="preserve">n het hoofdlijnenakkoord en het regeerprogramma </w:t>
      </w:r>
      <w:r>
        <w:rPr>
          <w:rFonts w:eastAsia="Calibri"/>
          <w:szCs w:val="18"/>
          <w:lang w:eastAsia="en-US"/>
        </w:rPr>
        <w:t xml:space="preserve">is </w:t>
      </w:r>
      <w:r w:rsidRPr="00700AD6" w:rsidR="0002152E">
        <w:rPr>
          <w:rFonts w:eastAsia="Calibri"/>
          <w:szCs w:val="18"/>
          <w:lang w:eastAsia="en-US"/>
        </w:rPr>
        <w:t xml:space="preserve">een ombuiging opgenomen met betrekking tot het verlagen van de instroom van internationale studenten. Activiteiten van instellingen die gericht zijn op het </w:t>
      </w:r>
      <w:r>
        <w:rPr>
          <w:rFonts w:eastAsia="Calibri"/>
          <w:szCs w:val="18"/>
          <w:lang w:eastAsia="en-US"/>
        </w:rPr>
        <w:t xml:space="preserve">zonder meer </w:t>
      </w:r>
      <w:r w:rsidRPr="00700AD6" w:rsidR="0002152E">
        <w:rPr>
          <w:rFonts w:eastAsia="Calibri"/>
          <w:szCs w:val="18"/>
          <w:lang w:eastAsia="en-US"/>
        </w:rPr>
        <w:t>aantrekken van meer internationale studenten, dragen niet bij aan het bereiken van deze ombuiging. De regering draagt er</w:t>
      </w:r>
      <w:r w:rsidRPr="00700AD6" w:rsidR="000D3D3C">
        <w:rPr>
          <w:rFonts w:eastAsia="Calibri"/>
          <w:szCs w:val="18"/>
          <w:lang w:eastAsia="en-US"/>
        </w:rPr>
        <w:t xml:space="preserve">voor </w:t>
      </w:r>
      <w:r w:rsidRPr="00700AD6" w:rsidR="0002152E">
        <w:rPr>
          <w:rFonts w:eastAsia="Calibri"/>
          <w:szCs w:val="18"/>
          <w:lang w:eastAsia="en-US"/>
        </w:rPr>
        <w:t xml:space="preserve">zorg dat deze ombuiging </w:t>
      </w:r>
      <w:r w:rsidRPr="00700AD6" w:rsidR="000D3D3C">
        <w:rPr>
          <w:rFonts w:eastAsia="Calibri"/>
          <w:szCs w:val="18"/>
          <w:lang w:eastAsia="en-US"/>
        </w:rPr>
        <w:t xml:space="preserve">wordt </w:t>
      </w:r>
      <w:r w:rsidRPr="00700AD6" w:rsidR="0002152E">
        <w:rPr>
          <w:rFonts w:eastAsia="Calibri"/>
          <w:szCs w:val="18"/>
          <w:lang w:eastAsia="en-US"/>
        </w:rPr>
        <w:t xml:space="preserve">gerealiseerd. Instellingen hebben meerdere instrumenten voorhanden om zelf hiermee aan de slag te gaan. Hierbij valt te denken aan het toepassen van een fixus op een traject, het omzetten van opleidingen naar het Nederlands en het blijvend herzien van het wervings- en selectiebeleid. </w:t>
      </w:r>
    </w:p>
    <w:p w:rsidR="0002152E" w:rsidP="0002152E" w:rsidRDefault="0002152E" w14:paraId="7D2846D9" w14:textId="77777777">
      <w:pPr>
        <w:spacing w:line="259" w:lineRule="auto"/>
        <w:rPr>
          <w:rFonts w:eastAsia="Calibri"/>
          <w:szCs w:val="18"/>
          <w:lang w:eastAsia="en-US"/>
        </w:rPr>
      </w:pPr>
    </w:p>
    <w:p w:rsidR="0002152E" w:rsidP="0002152E" w:rsidRDefault="0002152E" w14:paraId="375B2F2C" w14:textId="698A63EC">
      <w:pPr>
        <w:spacing w:line="259" w:lineRule="auto"/>
        <w:rPr>
          <w:rFonts w:eastAsia="Calibri"/>
          <w:szCs w:val="18"/>
          <w:lang w:eastAsia="en-US"/>
        </w:rPr>
      </w:pPr>
      <w:r>
        <w:rPr>
          <w:rFonts w:eastAsia="Calibri"/>
          <w:szCs w:val="18"/>
          <w:lang w:eastAsia="en-US"/>
        </w:rPr>
        <w:t>Vraag 5</w:t>
      </w:r>
    </w:p>
    <w:p w:rsidRPr="00700AD6" w:rsidR="0002152E" w:rsidP="0002152E" w:rsidRDefault="0002152E" w14:paraId="402D8439" w14:textId="77777777">
      <w:pPr>
        <w:spacing w:line="259" w:lineRule="auto"/>
        <w:rPr>
          <w:rFonts w:eastAsia="Calibri"/>
          <w:szCs w:val="18"/>
          <w:lang w:eastAsia="en-US"/>
        </w:rPr>
      </w:pPr>
      <w:r w:rsidRPr="00700AD6">
        <w:rPr>
          <w:rFonts w:eastAsia="Calibri"/>
          <w:szCs w:val="18"/>
          <w:lang w:eastAsia="en-US"/>
        </w:rPr>
        <w:t>Hoe beoordeelt u als stelselverantwoordelijke de doelmatigheid van het publiek financieren van internationale studenten als de blijfkans van deze studenten gering is?</w:t>
      </w:r>
      <w:r w:rsidRPr="00700AD6">
        <w:rPr>
          <w:rFonts w:eastAsia="Calibri"/>
          <w:szCs w:val="18"/>
          <w:lang w:eastAsia="en-US"/>
        </w:rPr>
        <w:br/>
      </w:r>
    </w:p>
    <w:p w:rsidR="0002152E" w:rsidP="0002152E" w:rsidRDefault="0002152E" w14:paraId="2D36655C" w14:textId="77777777">
      <w:pPr>
        <w:spacing w:line="259" w:lineRule="auto"/>
        <w:rPr>
          <w:rFonts w:eastAsia="Calibri"/>
          <w:szCs w:val="18"/>
          <w:lang w:eastAsia="en-US"/>
        </w:rPr>
      </w:pPr>
      <w:r>
        <w:rPr>
          <w:rFonts w:eastAsia="Calibri"/>
          <w:szCs w:val="18"/>
          <w:lang w:eastAsia="en-US"/>
        </w:rPr>
        <w:t>Vraag 6</w:t>
      </w:r>
    </w:p>
    <w:p w:rsidR="0002152E" w:rsidP="0002152E" w:rsidRDefault="0002152E" w14:paraId="1ADB4E6B" w14:textId="77777777">
      <w:pPr>
        <w:spacing w:line="259" w:lineRule="auto"/>
        <w:rPr>
          <w:rFonts w:eastAsia="Calibri"/>
          <w:szCs w:val="18"/>
          <w:lang w:eastAsia="en-US"/>
        </w:rPr>
      </w:pPr>
      <w:r w:rsidRPr="00700AD6">
        <w:rPr>
          <w:rFonts w:eastAsia="Calibri"/>
          <w:szCs w:val="18"/>
          <w:lang w:eastAsia="en-US"/>
        </w:rPr>
        <w:t>Deelt u de mening dat het werven van buitenlandse studenten voor tekortsectoren alleen doelmatig en doeltreffend is als zij na het afronden van hun studie ook daadwerkelijk de Nederlandse arbeidsmarkt op gaan en niet weer vertrekken naar het buitenland?</w:t>
      </w:r>
    </w:p>
    <w:p w:rsidRPr="00700AD6" w:rsidR="0002152E" w:rsidP="0002152E" w:rsidRDefault="0002152E" w14:paraId="6A5C2A19" w14:textId="77777777">
      <w:pPr>
        <w:spacing w:line="259" w:lineRule="auto"/>
        <w:rPr>
          <w:rFonts w:eastAsia="Calibri"/>
          <w:szCs w:val="18"/>
          <w:lang w:eastAsia="en-US"/>
        </w:rPr>
      </w:pPr>
    </w:p>
    <w:p w:rsidRPr="00700AD6" w:rsidR="0002152E" w:rsidP="0002152E" w:rsidRDefault="0002152E" w14:paraId="6CC7E901" w14:textId="3C724DA5">
      <w:pPr>
        <w:spacing w:line="259" w:lineRule="auto"/>
        <w:rPr>
          <w:rFonts w:eastAsia="Calibri"/>
          <w:szCs w:val="18"/>
          <w:lang w:eastAsia="en-US"/>
        </w:rPr>
      </w:pPr>
      <w:r w:rsidRPr="00700AD6">
        <w:rPr>
          <w:rFonts w:eastAsia="Calibri"/>
          <w:szCs w:val="18"/>
          <w:lang w:eastAsia="en-US"/>
        </w:rPr>
        <w:t>Antwoord 5</w:t>
      </w:r>
      <w:r w:rsidR="00794F1B">
        <w:rPr>
          <w:rFonts w:eastAsia="Calibri"/>
          <w:szCs w:val="18"/>
          <w:lang w:eastAsia="en-US"/>
        </w:rPr>
        <w:t xml:space="preserve"> en</w:t>
      </w:r>
      <w:r>
        <w:rPr>
          <w:rFonts w:eastAsia="Calibri"/>
          <w:szCs w:val="18"/>
          <w:lang w:eastAsia="en-US"/>
        </w:rPr>
        <w:t xml:space="preserve"> </w:t>
      </w:r>
      <w:r w:rsidRPr="00700AD6">
        <w:rPr>
          <w:rFonts w:eastAsia="Calibri"/>
          <w:szCs w:val="18"/>
          <w:lang w:eastAsia="en-US"/>
        </w:rPr>
        <w:t>6</w:t>
      </w:r>
    </w:p>
    <w:p w:rsidR="0002152E" w:rsidP="0002152E" w:rsidRDefault="0002152E" w14:paraId="39296FC4" w14:textId="68F975A6">
      <w:pPr>
        <w:spacing w:line="254" w:lineRule="auto"/>
        <w:rPr>
          <w:rFonts w:eastAsia="Calibri"/>
          <w:szCs w:val="18"/>
        </w:rPr>
      </w:pPr>
      <w:r w:rsidRPr="00700AD6">
        <w:rPr>
          <w:rFonts w:eastAsia="Calibri"/>
          <w:szCs w:val="18"/>
        </w:rPr>
        <w:t>Het aantrekken en behouden van internationaal talent voor de Nederlandse samenleving in zijn geheel, en (regionale) tekortsectoren in het bijzonder, is een belangrijk aspect van de meerwaarde van internationalisering van het hbo en wo. Daarbij speelt de blijfkans een grote rol. Ik verwacht dan ook van instellingen dat zij zich inspannen om internationale studenten te faciliteren om na afstuderen hun weg te vinden naar de Nederlandse arbeidsmarkt om zo deze maatschappelijke meerwaarde optimaal te benutten.</w:t>
      </w:r>
      <w:r w:rsidRPr="00700AD6">
        <w:t xml:space="preserve"> </w:t>
      </w:r>
      <w:r w:rsidR="00AF50F7">
        <w:t>Z</w:t>
      </w:r>
      <w:r w:rsidR="007B6ED4">
        <w:t xml:space="preserve">owel UNL als de VH </w:t>
      </w:r>
      <w:r w:rsidR="00AF50F7">
        <w:t>besteden in hun zelfregieplannen aan</w:t>
      </w:r>
      <w:r w:rsidR="007B6ED4">
        <w:t xml:space="preserve">dacht aan </w:t>
      </w:r>
      <w:r w:rsidR="00AF50F7">
        <w:t xml:space="preserve">de manier waarop </w:t>
      </w:r>
      <w:r w:rsidR="007B6ED4">
        <w:t xml:space="preserve">instellingen, samen met </w:t>
      </w:r>
      <w:r w:rsidR="00275AC5">
        <w:lastRenderedPageBreak/>
        <w:t>werkgevers, de blijfkans van internationale studenten willen verhogen</w:t>
      </w:r>
      <w:r w:rsidR="007B6ED4">
        <w:t>.</w:t>
      </w:r>
      <w:r w:rsidR="00AF50F7">
        <w:rPr>
          <w:rStyle w:val="Voetnootmarkering"/>
        </w:rPr>
        <w:footnoteReference w:id="3"/>
      </w:r>
      <w:r w:rsidR="007B6ED4">
        <w:t xml:space="preserve"> </w:t>
      </w:r>
      <w:r w:rsidRPr="00700AD6">
        <w:rPr>
          <w:rFonts w:eastAsia="Calibri"/>
          <w:szCs w:val="18"/>
        </w:rPr>
        <w:t>Uit recente cijfers van Nuffic blijkt overigens dat de blijfkans van internationale studenten stijgt, vooral in de tekortsectoren onderwijs en techniek.</w:t>
      </w:r>
      <w:r w:rsidRPr="00700AD6">
        <w:rPr>
          <w:rStyle w:val="Voetnootmarkering"/>
          <w:rFonts w:eastAsia="Calibri"/>
          <w:szCs w:val="18"/>
        </w:rPr>
        <w:footnoteReference w:id="4"/>
      </w:r>
      <w:r w:rsidRPr="00700AD6">
        <w:rPr>
          <w:rFonts w:eastAsia="Calibri"/>
          <w:szCs w:val="18"/>
        </w:rPr>
        <w:t xml:space="preserve"> </w:t>
      </w:r>
    </w:p>
    <w:p w:rsidRPr="00700AD6" w:rsidR="00794F1B" w:rsidP="0002152E" w:rsidRDefault="00794F1B" w14:paraId="4D6F1435" w14:textId="77777777">
      <w:pPr>
        <w:spacing w:line="254" w:lineRule="auto"/>
        <w:rPr>
          <w:rFonts w:eastAsia="Calibri"/>
          <w:szCs w:val="18"/>
        </w:rPr>
      </w:pPr>
    </w:p>
    <w:p w:rsidR="0002152E" w:rsidP="0002152E" w:rsidRDefault="0002152E" w14:paraId="05B18813" w14:textId="5DABC7E5">
      <w:pPr>
        <w:spacing w:line="259" w:lineRule="auto"/>
        <w:rPr>
          <w:rFonts w:eastAsia="Calibri"/>
          <w:szCs w:val="18"/>
          <w:lang w:eastAsia="en-US"/>
        </w:rPr>
      </w:pPr>
      <w:r w:rsidRPr="00700AD6">
        <w:rPr>
          <w:rFonts w:eastAsia="Calibri"/>
          <w:szCs w:val="18"/>
        </w:rPr>
        <w:t xml:space="preserve">De meerwaarde van internationalisering is echter breder dan louter de blijfkans. </w:t>
      </w:r>
      <w:r w:rsidRPr="00700AD6">
        <w:t xml:space="preserve">Zo zorgt de sterke internationale dimensie er ook voor dat ons land het hoger onderwijs een rijke leeromgeving vormt die het blikveld van de Nederlandse student verbreedt. Ik ben daarom van oordeel dat een arbeidsmarkttekort niet de enige grond is op basis waarvan de doelmatigheid van publieke financiering van anderstalig onderwijs of de bekostiging van internationale studenten kan worden onderbouwd. </w:t>
      </w:r>
      <w:r w:rsidR="00794F1B">
        <w:t>Dit heb ik ook vervat in de criteria van de toets anderstalig onderwijs</w:t>
      </w:r>
      <w:r w:rsidR="00FF4124">
        <w:t xml:space="preserve"> als onderdeel van het wetsvoorstel Wet internationalisering in balans</w:t>
      </w:r>
      <w:r w:rsidR="00794F1B">
        <w:t xml:space="preserve">, die naast de arbeidsmarkt ook zien op </w:t>
      </w:r>
      <w:r w:rsidR="00AF50F7">
        <w:t>regionale omstandigheden, internationale uniciteit en internationale positionering van een opleiding</w:t>
      </w:r>
      <w:r w:rsidR="00794F1B">
        <w:t>.</w:t>
      </w:r>
    </w:p>
    <w:p w:rsidRPr="00700AD6" w:rsidR="0002152E" w:rsidP="0002152E" w:rsidRDefault="0002152E" w14:paraId="5F3E1EAE" w14:textId="77777777">
      <w:pPr>
        <w:spacing w:line="259" w:lineRule="auto"/>
        <w:rPr>
          <w:rFonts w:eastAsia="Calibri"/>
          <w:szCs w:val="18"/>
          <w:lang w:eastAsia="en-US"/>
        </w:rPr>
      </w:pPr>
    </w:p>
    <w:p w:rsidR="0002152E" w:rsidP="0002152E" w:rsidRDefault="0002152E" w14:paraId="06BDFA87" w14:textId="77777777">
      <w:pPr>
        <w:spacing w:line="259" w:lineRule="auto"/>
        <w:rPr>
          <w:rFonts w:eastAsia="Calibri"/>
          <w:szCs w:val="18"/>
          <w:lang w:eastAsia="en-US"/>
        </w:rPr>
      </w:pPr>
      <w:r>
        <w:rPr>
          <w:rFonts w:eastAsia="Calibri"/>
          <w:szCs w:val="18"/>
          <w:lang w:eastAsia="en-US"/>
        </w:rPr>
        <w:t>Vraag 7</w:t>
      </w:r>
    </w:p>
    <w:p w:rsidRPr="00700AD6" w:rsidR="0002152E" w:rsidP="0002152E" w:rsidRDefault="0002152E" w14:paraId="4140B44E" w14:textId="77777777">
      <w:pPr>
        <w:spacing w:line="259" w:lineRule="auto"/>
        <w:rPr>
          <w:rFonts w:eastAsia="Calibri"/>
          <w:szCs w:val="18"/>
          <w:lang w:eastAsia="en-US"/>
        </w:rPr>
      </w:pPr>
      <w:r w:rsidRPr="00700AD6">
        <w:rPr>
          <w:rFonts w:eastAsia="Calibri"/>
          <w:szCs w:val="18"/>
          <w:lang w:eastAsia="en-US"/>
        </w:rPr>
        <w:t>Vindt u, met het oog op het stelselbelang, dat een tekort op de arbeidsmarkt op zich onvoldoende is om het binnenhalen van studenten uit het buitenland, voor studies die opleiden tot de relevante tekortberoepen, te rechtvaardigen?</w:t>
      </w:r>
    </w:p>
    <w:p w:rsidR="0002152E" w:rsidP="0002152E" w:rsidRDefault="0002152E" w14:paraId="6A51F511" w14:textId="77777777">
      <w:pPr>
        <w:spacing w:line="259" w:lineRule="auto"/>
        <w:rPr>
          <w:rFonts w:eastAsia="Calibri"/>
          <w:szCs w:val="18"/>
          <w:lang w:eastAsia="en-US"/>
        </w:rPr>
      </w:pPr>
    </w:p>
    <w:p w:rsidRPr="00700AD6" w:rsidR="0002152E" w:rsidP="0002152E" w:rsidRDefault="0002152E" w14:paraId="65337A1F" w14:textId="20F76481">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7</w:t>
      </w:r>
    </w:p>
    <w:p w:rsidR="0002152E" w:rsidP="0002152E" w:rsidRDefault="00753257" w14:paraId="02E0D527" w14:textId="11E54F35">
      <w:pPr>
        <w:spacing w:line="259" w:lineRule="auto"/>
        <w:rPr>
          <w:rFonts w:eastAsia="Calibri"/>
          <w:szCs w:val="18"/>
          <w:lang w:eastAsia="en-US"/>
        </w:rPr>
      </w:pPr>
      <w:r>
        <w:rPr>
          <w:rFonts w:eastAsia="Calibri"/>
          <w:szCs w:val="18"/>
          <w:lang w:eastAsia="en-US"/>
        </w:rPr>
        <w:t>De vraag is het beste te beantwoorden aan de hand van</w:t>
      </w:r>
      <w:r w:rsidRPr="00700AD6" w:rsidR="0002152E">
        <w:rPr>
          <w:rFonts w:eastAsia="Calibri"/>
          <w:szCs w:val="18"/>
          <w:lang w:eastAsia="en-US"/>
        </w:rPr>
        <w:t xml:space="preserve"> het wetsvoorstel Wet internationalisering in balans</w:t>
      </w:r>
      <w:r>
        <w:rPr>
          <w:rFonts w:eastAsia="Calibri"/>
          <w:szCs w:val="18"/>
          <w:lang w:eastAsia="en-US"/>
        </w:rPr>
        <w:t>. Met dit wetsvoorstel</w:t>
      </w:r>
      <w:r w:rsidRPr="00700AD6" w:rsidR="0002152E">
        <w:rPr>
          <w:rFonts w:eastAsia="Calibri"/>
          <w:szCs w:val="18"/>
          <w:lang w:eastAsia="en-US"/>
        </w:rPr>
        <w:t xml:space="preserve"> introduceer ik een toets om de doelmatigheid van de taalkeuze van een anderstalige opleiding te borgen. </w:t>
      </w:r>
    </w:p>
    <w:p w:rsidRPr="00700AD6" w:rsidR="0002152E" w:rsidP="0002152E" w:rsidRDefault="0002152E" w14:paraId="065DDD23" w14:textId="77777777">
      <w:pPr>
        <w:spacing w:line="259" w:lineRule="auto"/>
        <w:rPr>
          <w:rFonts w:eastAsia="Calibri"/>
          <w:szCs w:val="18"/>
          <w:lang w:eastAsia="en-US"/>
        </w:rPr>
      </w:pPr>
    </w:p>
    <w:p w:rsidRPr="00700AD6" w:rsidR="0002152E" w:rsidP="0002152E" w:rsidRDefault="0002152E" w14:paraId="59F94263" w14:textId="251C6871">
      <w:pPr>
        <w:spacing w:line="259" w:lineRule="auto"/>
        <w:rPr>
          <w:rFonts w:eastAsia="Calibri"/>
          <w:szCs w:val="18"/>
          <w:lang w:eastAsia="en-US"/>
        </w:rPr>
      </w:pPr>
      <w:r w:rsidRPr="00700AD6">
        <w:rPr>
          <w:rFonts w:eastAsia="Calibri"/>
          <w:szCs w:val="18"/>
          <w:lang w:eastAsia="en-US"/>
        </w:rPr>
        <w:t xml:space="preserve">Eén van de gronden waarop beoordeeld wordt of de taalkeuze voor een andere taal dan het Nederlands doelmatig is, is gericht op de arbeidsmarkt. Als een opleiding zich op deze toestemmingsgrond wil beroepen als het wetsvoorstel van kracht gaat, is het wel van belang dat </w:t>
      </w:r>
      <w:r w:rsidR="004C54CB">
        <w:rPr>
          <w:rFonts w:eastAsia="Calibri"/>
          <w:szCs w:val="18"/>
          <w:lang w:eastAsia="en-US"/>
        </w:rPr>
        <w:t xml:space="preserve">de instelling kan beargumenteren dat </w:t>
      </w:r>
      <w:r w:rsidRPr="00700AD6">
        <w:rPr>
          <w:rFonts w:eastAsia="Calibri"/>
          <w:szCs w:val="18"/>
          <w:lang w:eastAsia="en-US"/>
        </w:rPr>
        <w:t xml:space="preserve">de beheersing van de Nederlandse taal in de beroepsuitoefening niet noodzakelijk is. Puur het feit dat een opleiding zich richt op een beroepsgroep met een structureel uitzonderlijk groot arbeidsmarkttekort is </w:t>
      </w:r>
      <w:r w:rsidR="004C54CB">
        <w:rPr>
          <w:rFonts w:eastAsia="Calibri"/>
          <w:szCs w:val="18"/>
          <w:lang w:eastAsia="en-US"/>
        </w:rPr>
        <w:t xml:space="preserve">in zichzelf dus </w:t>
      </w:r>
      <w:r w:rsidRPr="00700AD6">
        <w:rPr>
          <w:rFonts w:eastAsia="Calibri"/>
          <w:szCs w:val="18"/>
          <w:lang w:eastAsia="en-US"/>
        </w:rPr>
        <w:t xml:space="preserve">onvoldoende om de toets anderstalig onderwijs succesvol te doorlopen. </w:t>
      </w:r>
    </w:p>
    <w:p w:rsidR="0002152E" w:rsidP="0002152E" w:rsidRDefault="0002152E" w14:paraId="322DC204" w14:textId="77777777">
      <w:pPr>
        <w:spacing w:line="259" w:lineRule="auto"/>
        <w:rPr>
          <w:rFonts w:eastAsia="Calibri"/>
          <w:szCs w:val="18"/>
          <w:lang w:eastAsia="en-US"/>
        </w:rPr>
      </w:pPr>
    </w:p>
    <w:p w:rsidR="0002152E" w:rsidP="0002152E" w:rsidRDefault="0002152E" w14:paraId="4A74A30D" w14:textId="548CA1F3">
      <w:pPr>
        <w:spacing w:line="259" w:lineRule="auto"/>
        <w:rPr>
          <w:rFonts w:eastAsia="Calibri"/>
          <w:szCs w:val="18"/>
          <w:lang w:eastAsia="en-US"/>
        </w:rPr>
      </w:pPr>
      <w:r>
        <w:rPr>
          <w:rFonts w:eastAsia="Calibri"/>
          <w:szCs w:val="18"/>
          <w:lang w:eastAsia="en-US"/>
        </w:rPr>
        <w:t>Vraag 8</w:t>
      </w:r>
    </w:p>
    <w:p w:rsidRPr="00700AD6" w:rsidR="0002152E" w:rsidP="0002152E" w:rsidRDefault="0002152E" w14:paraId="77A00522" w14:textId="77777777">
      <w:pPr>
        <w:spacing w:line="259" w:lineRule="auto"/>
        <w:rPr>
          <w:rFonts w:eastAsia="Calibri"/>
          <w:szCs w:val="18"/>
          <w:lang w:eastAsia="en-US"/>
        </w:rPr>
      </w:pPr>
      <w:r w:rsidRPr="00700AD6">
        <w:rPr>
          <w:rFonts w:eastAsia="Calibri"/>
          <w:szCs w:val="18"/>
          <w:lang w:eastAsia="en-US"/>
        </w:rPr>
        <w:t>Ziet u het als uw taak om bestuurders van hoger onderwijsinstellingen aan te spreken wanneer zij beslissingen nemen die naar uw oordeel niet in het stelselbelang zijn?</w:t>
      </w:r>
      <w:r w:rsidRPr="00700AD6">
        <w:rPr>
          <w:rFonts w:eastAsia="Calibri"/>
          <w:szCs w:val="18"/>
          <w:lang w:eastAsia="en-US"/>
        </w:rPr>
        <w:br/>
      </w:r>
    </w:p>
    <w:p w:rsidRPr="00700AD6" w:rsidR="0002152E" w:rsidP="0002152E" w:rsidRDefault="0002152E" w14:paraId="50F1DA45" w14:textId="25DDC4A0">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8</w:t>
      </w:r>
    </w:p>
    <w:p w:rsidRPr="00700AD6" w:rsidR="0002152E" w:rsidP="0002152E" w:rsidRDefault="0002152E" w14:paraId="694F58B7" w14:textId="77777777">
      <w:pPr>
        <w:spacing w:line="259" w:lineRule="auto"/>
        <w:rPr>
          <w:rFonts w:eastAsia="Calibri"/>
          <w:szCs w:val="18"/>
          <w:lang w:eastAsia="en-US"/>
        </w:rPr>
      </w:pPr>
      <w:r w:rsidRPr="00700AD6">
        <w:rPr>
          <w:rFonts w:eastAsia="Calibri"/>
          <w:szCs w:val="18"/>
          <w:lang w:eastAsia="en-US"/>
        </w:rPr>
        <w:t>Ja.</w:t>
      </w:r>
    </w:p>
    <w:p w:rsidR="0002152E" w:rsidP="0002152E" w:rsidRDefault="0002152E" w14:paraId="1B9C1D79" w14:textId="77777777">
      <w:pPr>
        <w:spacing w:line="259" w:lineRule="auto"/>
        <w:rPr>
          <w:rFonts w:eastAsia="Calibri"/>
          <w:szCs w:val="18"/>
          <w:lang w:eastAsia="en-US"/>
        </w:rPr>
      </w:pPr>
    </w:p>
    <w:p w:rsidR="0002152E" w:rsidP="0002152E" w:rsidRDefault="0002152E" w14:paraId="5EDE3BE6" w14:textId="271995FF">
      <w:pPr>
        <w:spacing w:line="259" w:lineRule="auto"/>
        <w:rPr>
          <w:rFonts w:eastAsia="Calibri"/>
          <w:szCs w:val="18"/>
          <w:lang w:eastAsia="en-US"/>
        </w:rPr>
      </w:pPr>
      <w:r>
        <w:rPr>
          <w:rFonts w:eastAsia="Calibri"/>
          <w:szCs w:val="18"/>
          <w:lang w:eastAsia="en-US"/>
        </w:rPr>
        <w:t xml:space="preserve">Vraag </w:t>
      </w:r>
      <w:r w:rsidRPr="00700AD6">
        <w:rPr>
          <w:rFonts w:eastAsia="Calibri"/>
          <w:szCs w:val="18"/>
          <w:lang w:eastAsia="en-US"/>
        </w:rPr>
        <w:t>9</w:t>
      </w:r>
    </w:p>
    <w:p w:rsidRPr="00700AD6" w:rsidR="0002152E" w:rsidP="0002152E" w:rsidRDefault="0002152E" w14:paraId="0EACCE8F" w14:textId="77777777">
      <w:pPr>
        <w:spacing w:line="259" w:lineRule="auto"/>
        <w:rPr>
          <w:rFonts w:eastAsia="Calibri"/>
          <w:szCs w:val="18"/>
          <w:lang w:eastAsia="en-US"/>
        </w:rPr>
      </w:pPr>
      <w:r w:rsidRPr="00700AD6">
        <w:rPr>
          <w:rFonts w:eastAsia="Calibri"/>
          <w:szCs w:val="18"/>
          <w:lang w:eastAsia="en-US"/>
        </w:rPr>
        <w:t>Bent u van plan om in gesprek te gaan met het bestuur van de UM over het besluit om actief studenten in het buitenland te gaan werven? Waarom?</w:t>
      </w:r>
      <w:r w:rsidRPr="00700AD6">
        <w:rPr>
          <w:rFonts w:eastAsia="Calibri"/>
          <w:szCs w:val="18"/>
          <w:lang w:eastAsia="en-US"/>
        </w:rPr>
        <w:br/>
      </w:r>
    </w:p>
    <w:p w:rsidRPr="00700AD6" w:rsidR="0002152E" w:rsidP="0002152E" w:rsidRDefault="0002152E" w14:paraId="167CFBEC" w14:textId="62C9DBB6">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9</w:t>
      </w:r>
    </w:p>
    <w:p w:rsidRPr="00700AD6" w:rsidR="0002152E" w:rsidP="0002152E" w:rsidRDefault="0002152E" w14:paraId="53D95A82" w14:textId="4DDF8CC5">
      <w:pPr>
        <w:spacing w:line="259" w:lineRule="auto"/>
        <w:rPr>
          <w:rFonts w:eastAsia="Calibri"/>
          <w:szCs w:val="18"/>
          <w:lang w:eastAsia="en-US"/>
        </w:rPr>
      </w:pPr>
      <w:r>
        <w:rPr>
          <w:rFonts w:eastAsia="Calibri"/>
          <w:szCs w:val="18"/>
          <w:lang w:eastAsia="en-US"/>
        </w:rPr>
        <w:lastRenderedPageBreak/>
        <w:t xml:space="preserve">Ik ben continu in gesprek met instellingen </w:t>
      </w:r>
      <w:r w:rsidR="00B35811">
        <w:rPr>
          <w:rFonts w:eastAsia="Calibri"/>
          <w:szCs w:val="18"/>
          <w:lang w:eastAsia="en-US"/>
        </w:rPr>
        <w:t>over internationalisering</w:t>
      </w:r>
      <w:r w:rsidRPr="00700AD6">
        <w:rPr>
          <w:rFonts w:eastAsia="Calibri"/>
          <w:szCs w:val="18"/>
          <w:lang w:eastAsia="en-US"/>
        </w:rPr>
        <w:t xml:space="preserve">. </w:t>
      </w:r>
      <w:r w:rsidR="00794F1B">
        <w:rPr>
          <w:rFonts w:eastAsia="Calibri"/>
          <w:szCs w:val="18"/>
          <w:lang w:eastAsia="en-US"/>
        </w:rPr>
        <w:t xml:space="preserve">Navraag bij de UM leert echter </w:t>
      </w:r>
      <w:r w:rsidRPr="00700AD6">
        <w:rPr>
          <w:rFonts w:eastAsia="Calibri"/>
          <w:szCs w:val="18"/>
          <w:lang w:eastAsia="en-US"/>
        </w:rPr>
        <w:t xml:space="preserve">dat de activiteiten die de UM heeft ondernomen gericht waren op (kleinschalige) voorlichting </w:t>
      </w:r>
      <w:r w:rsidR="00753257">
        <w:rPr>
          <w:rFonts w:eastAsia="Calibri"/>
          <w:szCs w:val="18"/>
          <w:lang w:eastAsia="en-US"/>
        </w:rPr>
        <w:t xml:space="preserve">in de directe omgeving van Maastricht </w:t>
      </w:r>
      <w:r w:rsidRPr="00700AD6">
        <w:rPr>
          <w:rFonts w:eastAsia="Calibri"/>
          <w:szCs w:val="18"/>
          <w:lang w:eastAsia="en-US"/>
        </w:rPr>
        <w:t xml:space="preserve">en bovendien opleidingen in tekortsectoren betrof. De UM geeft aan zich te houden aan de gemaakte afspraken omtrent het stopzetten van actieve werving in het buitenland. </w:t>
      </w:r>
      <w:r w:rsidR="00794F1B">
        <w:rPr>
          <w:rFonts w:eastAsia="Calibri"/>
          <w:szCs w:val="18"/>
          <w:lang w:eastAsia="en-US"/>
        </w:rPr>
        <w:t>Dat maakt dat ik geen aanleiding zie om hierover een separaat gesprek met het bestuur aan te gaan.</w:t>
      </w:r>
    </w:p>
    <w:p w:rsidRPr="00700AD6" w:rsidR="0002152E" w:rsidP="0002152E" w:rsidRDefault="0002152E" w14:paraId="54721BE5" w14:textId="77777777">
      <w:pPr>
        <w:spacing w:line="259" w:lineRule="auto"/>
        <w:rPr>
          <w:rFonts w:eastAsia="Calibri"/>
          <w:szCs w:val="18"/>
          <w:lang w:eastAsia="en-US"/>
        </w:rPr>
      </w:pPr>
    </w:p>
    <w:p w:rsidR="0002152E" w:rsidP="0002152E" w:rsidRDefault="0002152E" w14:paraId="38A504E5" w14:textId="77777777">
      <w:pPr>
        <w:spacing w:line="259" w:lineRule="auto"/>
        <w:rPr>
          <w:rFonts w:eastAsia="Calibri"/>
          <w:szCs w:val="18"/>
          <w:lang w:eastAsia="en-US"/>
        </w:rPr>
      </w:pPr>
      <w:r>
        <w:rPr>
          <w:rFonts w:eastAsia="Calibri"/>
          <w:szCs w:val="18"/>
          <w:lang w:eastAsia="en-US"/>
        </w:rPr>
        <w:t>Vraag 10</w:t>
      </w:r>
    </w:p>
    <w:p w:rsidRPr="00700AD6" w:rsidR="0002152E" w:rsidP="0002152E" w:rsidRDefault="0002152E" w14:paraId="2DB9A3D4" w14:textId="77777777">
      <w:pPr>
        <w:spacing w:line="259" w:lineRule="auto"/>
        <w:rPr>
          <w:rFonts w:eastAsia="Calibri"/>
          <w:szCs w:val="18"/>
          <w:lang w:eastAsia="en-US"/>
        </w:rPr>
      </w:pPr>
      <w:r w:rsidRPr="00700AD6">
        <w:rPr>
          <w:rFonts w:eastAsia="Calibri"/>
          <w:szCs w:val="18"/>
          <w:lang w:eastAsia="en-US"/>
        </w:rPr>
        <w:t>Erkent u het belang van de UM om de terugloop van de studentenaantallen waarmee ze te maken heeft, te keren ten behoeve van haar voortbestaan? Zo ja, welke rol ziet u hier voor uzelf als stelselverantwoordelijke?</w:t>
      </w:r>
      <w:r w:rsidRPr="00700AD6">
        <w:rPr>
          <w:rFonts w:eastAsia="Calibri"/>
          <w:szCs w:val="18"/>
          <w:lang w:eastAsia="en-US"/>
        </w:rPr>
        <w:br/>
      </w:r>
    </w:p>
    <w:p w:rsidRPr="00700AD6" w:rsidR="0002152E" w:rsidP="0002152E" w:rsidRDefault="0002152E" w14:paraId="45CEBF4D" w14:textId="12511477">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10</w:t>
      </w:r>
    </w:p>
    <w:p w:rsidRPr="00700AD6" w:rsidR="0002152E" w:rsidP="0002152E" w:rsidRDefault="0002152E" w14:paraId="05B7A3BD" w14:textId="1428339E">
      <w:pPr>
        <w:spacing w:line="259" w:lineRule="auto"/>
        <w:rPr>
          <w:rFonts w:eastAsia="Calibri"/>
          <w:szCs w:val="18"/>
          <w:lang w:eastAsia="en-US"/>
        </w:rPr>
      </w:pPr>
      <w:r w:rsidRPr="00700AD6">
        <w:rPr>
          <w:rFonts w:eastAsia="Calibri"/>
          <w:szCs w:val="18"/>
          <w:lang w:eastAsia="en-US"/>
        </w:rPr>
        <w:t>Ik erken dat de UM zorgen kan hebben o</w:t>
      </w:r>
      <w:r w:rsidR="00753257">
        <w:rPr>
          <w:rFonts w:eastAsia="Calibri"/>
          <w:szCs w:val="18"/>
          <w:lang w:eastAsia="en-US"/>
        </w:rPr>
        <w:t>ver</w:t>
      </w:r>
      <w:r w:rsidRPr="00700AD6">
        <w:rPr>
          <w:rFonts w:eastAsia="Calibri"/>
          <w:szCs w:val="18"/>
          <w:lang w:eastAsia="en-US"/>
        </w:rPr>
        <w:t xml:space="preserve"> de terugloop van de studentenaantallen waarmee ze te maken heeft. Dalende studentenaantallen vormen </w:t>
      </w:r>
      <w:r w:rsidR="00753257">
        <w:rPr>
          <w:rFonts w:eastAsia="Calibri"/>
          <w:szCs w:val="18"/>
          <w:lang w:eastAsia="en-US"/>
        </w:rPr>
        <w:t xml:space="preserve">breder in ons land </w:t>
      </w:r>
      <w:r w:rsidRPr="00700AD6">
        <w:rPr>
          <w:rFonts w:eastAsia="Calibri"/>
          <w:szCs w:val="18"/>
          <w:lang w:eastAsia="en-US"/>
        </w:rPr>
        <w:t xml:space="preserve">een grote uitdaging voor het mbo, hbo en wo. In mijn beleidsbrief </w:t>
      </w:r>
      <w:r w:rsidR="00FF4124">
        <w:rPr>
          <w:rFonts w:eastAsia="Calibri"/>
          <w:szCs w:val="18"/>
          <w:lang w:eastAsia="en-US"/>
        </w:rPr>
        <w:t>heb ik</w:t>
      </w:r>
      <w:r w:rsidRPr="00700AD6">
        <w:rPr>
          <w:rFonts w:eastAsia="Calibri"/>
          <w:szCs w:val="18"/>
          <w:lang w:eastAsia="en-US"/>
        </w:rPr>
        <w:t xml:space="preserve"> uiteen</w:t>
      </w:r>
      <w:r w:rsidR="00FF4124">
        <w:rPr>
          <w:rFonts w:eastAsia="Calibri"/>
          <w:szCs w:val="18"/>
          <w:lang w:eastAsia="en-US"/>
        </w:rPr>
        <w:t>gezet</w:t>
      </w:r>
      <w:r w:rsidRPr="00700AD6">
        <w:rPr>
          <w:rFonts w:eastAsia="Calibri"/>
          <w:szCs w:val="18"/>
          <w:lang w:eastAsia="en-US"/>
        </w:rPr>
        <w:t xml:space="preserve"> </w:t>
      </w:r>
      <w:r w:rsidR="00B35811">
        <w:rPr>
          <w:rFonts w:eastAsia="Calibri"/>
          <w:szCs w:val="18"/>
          <w:lang w:eastAsia="en-US"/>
        </w:rPr>
        <w:t xml:space="preserve">welke aanpak ik volg om bij </w:t>
      </w:r>
      <w:r w:rsidRPr="00700AD6">
        <w:rPr>
          <w:rFonts w:eastAsia="Calibri"/>
          <w:szCs w:val="18"/>
          <w:lang w:eastAsia="en-US"/>
        </w:rPr>
        <w:t xml:space="preserve">dalende studentenaantallen het fundament van het vervolgonderwijs </w:t>
      </w:r>
      <w:r w:rsidR="00B35811">
        <w:rPr>
          <w:rFonts w:eastAsia="Calibri"/>
          <w:szCs w:val="18"/>
          <w:lang w:eastAsia="en-US"/>
        </w:rPr>
        <w:t xml:space="preserve">te </w:t>
      </w:r>
      <w:r w:rsidRPr="00700AD6">
        <w:rPr>
          <w:rFonts w:eastAsia="Calibri"/>
          <w:szCs w:val="18"/>
          <w:lang w:eastAsia="en-US"/>
        </w:rPr>
        <w:t>kunnen behouden en tegelijkertijd aankomende generaties op</w:t>
      </w:r>
      <w:r w:rsidR="00B35811">
        <w:rPr>
          <w:rFonts w:eastAsia="Calibri"/>
          <w:szCs w:val="18"/>
          <w:lang w:eastAsia="en-US"/>
        </w:rPr>
        <w:t xml:space="preserve"> te </w:t>
      </w:r>
      <w:r w:rsidRPr="00700AD6">
        <w:rPr>
          <w:rFonts w:eastAsia="Calibri"/>
          <w:szCs w:val="18"/>
          <w:lang w:eastAsia="en-US"/>
        </w:rPr>
        <w:t xml:space="preserve">leiden voor de toekomst. Ik ga samen met onderwijsinstellingen meer sturen op </w:t>
      </w:r>
      <w:r w:rsidR="00B35811">
        <w:rPr>
          <w:rFonts w:eastAsia="Calibri"/>
          <w:szCs w:val="18"/>
          <w:lang w:eastAsia="en-US"/>
        </w:rPr>
        <w:t xml:space="preserve">de macrodoelmatigheid van </w:t>
      </w:r>
      <w:r w:rsidRPr="00700AD6">
        <w:rPr>
          <w:rFonts w:eastAsia="Calibri"/>
          <w:szCs w:val="18"/>
          <w:lang w:eastAsia="en-US"/>
        </w:rPr>
        <w:t xml:space="preserve">het opleidingsaanbod en werken aan een stabielere bekostiging </w:t>
      </w:r>
      <w:r w:rsidR="00B35811">
        <w:rPr>
          <w:rFonts w:eastAsia="Calibri"/>
          <w:szCs w:val="18"/>
          <w:lang w:eastAsia="en-US"/>
        </w:rPr>
        <w:t>voor</w:t>
      </w:r>
      <w:r w:rsidRPr="00700AD6">
        <w:rPr>
          <w:rFonts w:eastAsia="Calibri"/>
          <w:szCs w:val="18"/>
          <w:lang w:eastAsia="en-US"/>
        </w:rPr>
        <w:t xml:space="preserve"> het mbo, hbo en wo.</w:t>
      </w:r>
    </w:p>
    <w:p w:rsidR="0002152E" w:rsidP="0002152E" w:rsidRDefault="0002152E" w14:paraId="7BE5505D" w14:textId="77777777">
      <w:pPr>
        <w:spacing w:line="259" w:lineRule="auto"/>
        <w:rPr>
          <w:rFonts w:eastAsia="Calibri"/>
          <w:szCs w:val="18"/>
          <w:lang w:eastAsia="en-US"/>
        </w:rPr>
      </w:pPr>
    </w:p>
    <w:p w:rsidR="0002152E" w:rsidP="0002152E" w:rsidRDefault="0002152E" w14:paraId="711133D8" w14:textId="5362445C">
      <w:pPr>
        <w:spacing w:line="259" w:lineRule="auto"/>
        <w:rPr>
          <w:rFonts w:eastAsia="Calibri"/>
          <w:szCs w:val="18"/>
          <w:lang w:eastAsia="en-US"/>
        </w:rPr>
      </w:pPr>
      <w:r>
        <w:rPr>
          <w:rFonts w:eastAsia="Calibri"/>
          <w:szCs w:val="18"/>
          <w:lang w:eastAsia="en-US"/>
        </w:rPr>
        <w:t xml:space="preserve">Vraag </w:t>
      </w:r>
      <w:r w:rsidRPr="00700AD6">
        <w:rPr>
          <w:rFonts w:eastAsia="Calibri"/>
          <w:szCs w:val="18"/>
          <w:lang w:eastAsia="en-US"/>
        </w:rPr>
        <w:t>11</w:t>
      </w:r>
    </w:p>
    <w:p w:rsidRPr="00700AD6" w:rsidR="0002152E" w:rsidP="0002152E" w:rsidRDefault="0002152E" w14:paraId="3BFEC96C" w14:textId="77777777">
      <w:pPr>
        <w:spacing w:line="259" w:lineRule="auto"/>
        <w:rPr>
          <w:rFonts w:eastAsia="Calibri"/>
          <w:szCs w:val="18"/>
          <w:lang w:eastAsia="en-US"/>
        </w:rPr>
      </w:pPr>
      <w:r w:rsidRPr="00700AD6">
        <w:rPr>
          <w:rFonts w:eastAsia="Calibri"/>
          <w:szCs w:val="18"/>
          <w:lang w:eastAsia="en-US"/>
        </w:rPr>
        <w:t>Welke instrumenten staan eventueel ter u beschikking om de continuïteit van de UM ook in de toekomst te borgen?</w:t>
      </w:r>
      <w:r w:rsidRPr="00700AD6">
        <w:rPr>
          <w:rFonts w:eastAsia="Calibri"/>
          <w:szCs w:val="18"/>
          <w:lang w:eastAsia="en-US"/>
        </w:rPr>
        <w:br/>
      </w:r>
    </w:p>
    <w:p w:rsidRPr="00700AD6" w:rsidR="0002152E" w:rsidP="0002152E" w:rsidRDefault="0002152E" w14:paraId="38821A10" w14:textId="15A707DC">
      <w:pPr>
        <w:spacing w:line="259" w:lineRule="auto"/>
        <w:rPr>
          <w:rFonts w:eastAsia="Calibri"/>
          <w:szCs w:val="18"/>
          <w:lang w:eastAsia="en-US"/>
        </w:rPr>
      </w:pPr>
      <w:r w:rsidRPr="00700AD6">
        <w:rPr>
          <w:rFonts w:eastAsia="Calibri"/>
          <w:szCs w:val="18"/>
          <w:lang w:eastAsia="en-US"/>
        </w:rPr>
        <w:t>Antwoord</w:t>
      </w:r>
      <w:r w:rsidR="00794F1B">
        <w:rPr>
          <w:rFonts w:eastAsia="Calibri"/>
          <w:szCs w:val="18"/>
          <w:lang w:eastAsia="en-US"/>
        </w:rPr>
        <w:t xml:space="preserve"> 11</w:t>
      </w:r>
    </w:p>
    <w:p w:rsidRPr="00700AD6" w:rsidR="0002152E" w:rsidP="00BF1551" w:rsidRDefault="00BF1551" w14:paraId="0384CF4D" w14:textId="273C25F1">
      <w:pPr>
        <w:spacing w:line="259" w:lineRule="auto"/>
        <w:rPr>
          <w:rFonts w:eastAsia="Calibri"/>
          <w:szCs w:val="18"/>
          <w:lang w:eastAsia="en-US"/>
        </w:rPr>
      </w:pPr>
      <w:r w:rsidRPr="00BF1551">
        <w:rPr>
          <w:rFonts w:eastAsia="Calibri"/>
          <w:szCs w:val="18"/>
          <w:lang w:eastAsia="en-US"/>
        </w:rPr>
        <w:t xml:space="preserve">De instroom aan de universiteiten stagneert al enkele jaren, maar daalt nu voor het eerst licht. Gelet op de verwachte daling van studentenaantallen en de bezuinigingsopgave is het niet mogelijk om alles te blijven doen. Instellingen komen voor de keuze te staan om opleidingen en onderzoek al dan niet af te bouwen. Voor het hbo en wo werk ik aan een integrale aanpak </w:t>
      </w:r>
      <w:r w:rsidR="00F11F8B">
        <w:rPr>
          <w:rFonts w:eastAsia="Calibri"/>
          <w:szCs w:val="18"/>
          <w:lang w:eastAsia="en-US"/>
        </w:rPr>
        <w:t>waarbinnen</w:t>
      </w:r>
      <w:r w:rsidRPr="00BF1551">
        <w:rPr>
          <w:rFonts w:eastAsia="Calibri"/>
          <w:szCs w:val="18"/>
          <w:lang w:eastAsia="en-US"/>
        </w:rPr>
        <w:t xml:space="preserve"> deze keuzes zo zorgvuldig mogelijk gemaakt kunnen worden. De aanpak bestaat uit twee elementen: 1. aanpassingen in de bekostigingssystematiek en 2. het borgen van een macrodoelmatig, toegankelijk en kwalitatief goed opleidingsaanbod. </w:t>
      </w:r>
    </w:p>
    <w:p w:rsidR="0002152E" w:rsidP="0002152E" w:rsidRDefault="0002152E" w14:paraId="19117A7E" w14:textId="77777777">
      <w:pPr>
        <w:spacing w:line="259" w:lineRule="auto"/>
        <w:rPr>
          <w:rFonts w:eastAsia="Calibri"/>
          <w:szCs w:val="18"/>
          <w:lang w:eastAsia="en-US"/>
        </w:rPr>
      </w:pPr>
    </w:p>
    <w:p w:rsidRPr="00700AD6" w:rsidR="0002152E" w:rsidP="0002152E" w:rsidRDefault="00207673" w14:paraId="67C688EE" w14:textId="5AEAB5B2">
      <w:pPr>
        <w:spacing w:line="259" w:lineRule="auto"/>
        <w:rPr>
          <w:rFonts w:eastAsia="Calibri"/>
          <w:szCs w:val="18"/>
          <w:lang w:eastAsia="en-US"/>
        </w:rPr>
      </w:pPr>
      <w:r>
        <w:rPr>
          <w:rFonts w:eastAsia="Calibri"/>
          <w:szCs w:val="18"/>
          <w:lang w:eastAsia="en-US"/>
        </w:rPr>
        <w:t xml:space="preserve">Ik </w:t>
      </w:r>
      <w:r w:rsidRPr="00700AD6" w:rsidR="0002152E">
        <w:rPr>
          <w:rFonts w:eastAsia="Calibri"/>
          <w:szCs w:val="18"/>
          <w:lang w:eastAsia="en-US"/>
        </w:rPr>
        <w:t>verken de mogelijkheden voor een stabielere bekostiging zodat de onderwijsinstellingen ook bij dalende studentenaantallen een goed onderwijsaanbod op peil kunnen houden:</w:t>
      </w:r>
    </w:p>
    <w:p w:rsidRPr="00700AD6" w:rsidR="0002152E" w:rsidP="0002152E" w:rsidRDefault="0002152E" w14:paraId="4680082C" w14:textId="0851B857">
      <w:pPr>
        <w:pStyle w:val="Lijstalinea"/>
        <w:numPr>
          <w:ilvl w:val="0"/>
          <w:numId w:val="15"/>
        </w:numPr>
        <w:spacing w:line="259" w:lineRule="auto"/>
        <w:rPr>
          <w:rFonts w:eastAsia="Calibri"/>
          <w:kern w:val="0"/>
          <w:szCs w:val="18"/>
          <w:lang w:eastAsia="en-US"/>
          <w14:ligatures w14:val="none"/>
        </w:rPr>
      </w:pPr>
      <w:r w:rsidRPr="00700AD6">
        <w:rPr>
          <w:rFonts w:eastAsia="Calibri"/>
          <w:kern w:val="0"/>
          <w:szCs w:val="18"/>
          <w:lang w:eastAsia="en-US"/>
          <w14:ligatures w14:val="none"/>
        </w:rPr>
        <w:t xml:space="preserve">In het kader van stabiliteit is reeds de vaste voet in het verdeelmodel stapsgewijs verhoogd. De vaste voet in het wo is verhoogd van 54% tot 57%. </w:t>
      </w:r>
    </w:p>
    <w:p w:rsidRPr="00700AD6" w:rsidR="0002152E" w:rsidP="0002152E" w:rsidRDefault="0002152E" w14:paraId="38C66789" w14:textId="06373EED">
      <w:pPr>
        <w:pStyle w:val="Lijstalinea"/>
        <w:numPr>
          <w:ilvl w:val="0"/>
          <w:numId w:val="15"/>
        </w:numPr>
        <w:spacing w:line="259" w:lineRule="auto"/>
        <w:rPr>
          <w:rFonts w:eastAsia="Calibri"/>
          <w:kern w:val="0"/>
          <w:szCs w:val="18"/>
          <w:lang w:eastAsia="en-US"/>
          <w14:ligatures w14:val="none"/>
        </w:rPr>
      </w:pPr>
      <w:r w:rsidRPr="00700AD6">
        <w:rPr>
          <w:rFonts w:eastAsia="Calibri"/>
          <w:kern w:val="0"/>
          <w:szCs w:val="18"/>
          <w:lang w:eastAsia="en-US"/>
          <w14:ligatures w14:val="none"/>
        </w:rPr>
        <w:t>In deze kabinetsperiode zullen we ook</w:t>
      </w:r>
      <w:r w:rsidR="00F11F8B">
        <w:rPr>
          <w:rFonts w:eastAsia="Calibri"/>
          <w:kern w:val="0"/>
          <w:szCs w:val="18"/>
          <w:lang w:eastAsia="en-US"/>
          <w14:ligatures w14:val="none"/>
        </w:rPr>
        <w:t xml:space="preserve"> verdere</w:t>
      </w:r>
      <w:r w:rsidRPr="00700AD6">
        <w:rPr>
          <w:rFonts w:eastAsia="Calibri"/>
          <w:kern w:val="0"/>
          <w:szCs w:val="18"/>
          <w:lang w:eastAsia="en-US"/>
          <w14:ligatures w14:val="none"/>
        </w:rPr>
        <w:t xml:space="preserve"> stappen zetten in </w:t>
      </w:r>
      <w:r w:rsidR="00F11F8B">
        <w:rPr>
          <w:rFonts w:eastAsia="Calibri"/>
          <w:kern w:val="0"/>
          <w:szCs w:val="18"/>
          <w:lang w:eastAsia="en-US"/>
          <w14:ligatures w14:val="none"/>
        </w:rPr>
        <w:t xml:space="preserve">het </w:t>
      </w:r>
      <w:r w:rsidRPr="00700AD6">
        <w:rPr>
          <w:rFonts w:eastAsia="Calibri"/>
          <w:kern w:val="0"/>
          <w:szCs w:val="18"/>
          <w:lang w:eastAsia="en-US"/>
          <w14:ligatures w14:val="none"/>
        </w:rPr>
        <w:t>ontwerp van de bekostiging, bijvoorbeeld als het gaat om de invulling van capaciteitsbekostiging.</w:t>
      </w:r>
    </w:p>
    <w:p w:rsidR="00207673" w:rsidP="00207673" w:rsidRDefault="00207673" w14:paraId="7059DA27" w14:textId="77777777">
      <w:pPr>
        <w:spacing w:line="259" w:lineRule="auto"/>
        <w:rPr>
          <w:rFonts w:eastAsia="Calibri"/>
          <w:szCs w:val="18"/>
          <w:lang w:eastAsia="en-US"/>
        </w:rPr>
      </w:pPr>
    </w:p>
    <w:p w:rsidRPr="00700AD6" w:rsidR="00207673" w:rsidP="00207673" w:rsidRDefault="00207673" w14:paraId="421CC9C2" w14:textId="027BFD4F">
      <w:pPr>
        <w:spacing w:line="259" w:lineRule="auto"/>
        <w:rPr>
          <w:rFonts w:eastAsia="Calibri"/>
          <w:szCs w:val="18"/>
          <w:lang w:eastAsia="en-US"/>
        </w:rPr>
      </w:pPr>
      <w:r w:rsidRPr="00700AD6">
        <w:rPr>
          <w:rFonts w:eastAsia="Calibri"/>
          <w:szCs w:val="18"/>
          <w:lang w:eastAsia="en-US"/>
        </w:rPr>
        <w:t xml:space="preserve">Het </w:t>
      </w:r>
      <w:r>
        <w:rPr>
          <w:rFonts w:eastAsia="Calibri"/>
          <w:szCs w:val="18"/>
          <w:lang w:eastAsia="en-US"/>
        </w:rPr>
        <w:t>tweed</w:t>
      </w:r>
      <w:r w:rsidRPr="00700AD6">
        <w:rPr>
          <w:rFonts w:eastAsia="Calibri"/>
          <w:szCs w:val="18"/>
          <w:lang w:eastAsia="en-US"/>
        </w:rPr>
        <w:t xml:space="preserve">e element bestaat uit het borgen van een macrodoelmatig aanbod van hbo- en wo-opleidingen: </w:t>
      </w:r>
    </w:p>
    <w:p w:rsidR="004D1CE1" w:rsidP="00207673" w:rsidRDefault="00207673" w14:paraId="212024F8" w14:textId="77777777">
      <w:pPr>
        <w:pStyle w:val="Lijstalinea"/>
        <w:numPr>
          <w:ilvl w:val="0"/>
          <w:numId w:val="15"/>
        </w:numPr>
        <w:spacing w:line="259" w:lineRule="auto"/>
        <w:rPr>
          <w:rFonts w:eastAsia="Calibri"/>
          <w:kern w:val="0"/>
          <w:szCs w:val="18"/>
          <w:lang w:eastAsia="en-US"/>
          <w14:ligatures w14:val="none"/>
        </w:rPr>
      </w:pPr>
      <w:r>
        <w:rPr>
          <w:rFonts w:eastAsia="Calibri"/>
          <w:kern w:val="0"/>
          <w:szCs w:val="18"/>
          <w:lang w:eastAsia="en-US"/>
          <w14:ligatures w14:val="none"/>
        </w:rPr>
        <w:t>H</w:t>
      </w:r>
      <w:r w:rsidRPr="00700AD6">
        <w:rPr>
          <w:rFonts w:eastAsia="Calibri"/>
          <w:kern w:val="0"/>
          <w:szCs w:val="18"/>
          <w:lang w:eastAsia="en-US"/>
          <w14:ligatures w14:val="none"/>
        </w:rPr>
        <w:t>et</w:t>
      </w:r>
      <w:r>
        <w:rPr>
          <w:rFonts w:eastAsia="Calibri"/>
          <w:kern w:val="0"/>
          <w:szCs w:val="18"/>
          <w:lang w:eastAsia="en-US"/>
          <w14:ligatures w14:val="none"/>
        </w:rPr>
        <w:t xml:space="preserve"> is</w:t>
      </w:r>
      <w:r w:rsidRPr="00700AD6">
        <w:rPr>
          <w:rFonts w:eastAsia="Calibri"/>
          <w:kern w:val="0"/>
          <w:szCs w:val="18"/>
          <w:lang w:eastAsia="en-US"/>
          <w14:ligatures w14:val="none"/>
        </w:rPr>
        <w:t xml:space="preserve"> van belang om de landelijke afstemming over het onderwijsaanbod door te ontwikkelen, zodat strategische keuzes over </w:t>
      </w:r>
      <w:r w:rsidRPr="00700AD6">
        <w:rPr>
          <w:rFonts w:eastAsia="Calibri"/>
          <w:kern w:val="0"/>
          <w:szCs w:val="18"/>
          <w:lang w:eastAsia="en-US"/>
          <w14:ligatures w14:val="none"/>
        </w:rPr>
        <w:lastRenderedPageBreak/>
        <w:t xml:space="preserve">het onderwijsaanbod waar nodig gemaakt kunnen worden. Ik verken daarom of ik een wettelijke grondslag in de WHW kan creëren voor gezamenlijke verantwoordelijkheid op het gebied van opleidingsaanbod. </w:t>
      </w:r>
    </w:p>
    <w:p w:rsidRPr="00700AD6" w:rsidR="00207673" w:rsidP="00207673" w:rsidRDefault="00207673" w14:paraId="6574FAE8" w14:textId="45AD36E7">
      <w:pPr>
        <w:pStyle w:val="Lijstalinea"/>
        <w:numPr>
          <w:ilvl w:val="0"/>
          <w:numId w:val="15"/>
        </w:numPr>
        <w:spacing w:line="259" w:lineRule="auto"/>
        <w:rPr>
          <w:rFonts w:eastAsia="Calibri"/>
          <w:kern w:val="0"/>
          <w:szCs w:val="18"/>
          <w:lang w:eastAsia="en-US"/>
          <w14:ligatures w14:val="none"/>
        </w:rPr>
      </w:pPr>
      <w:r w:rsidRPr="00700AD6">
        <w:rPr>
          <w:rFonts w:eastAsia="Calibri"/>
          <w:kern w:val="0"/>
          <w:szCs w:val="18"/>
          <w:lang w:eastAsia="en-US"/>
          <w14:ligatures w14:val="none"/>
        </w:rPr>
        <w:t xml:space="preserve">Voorts wil ik samen met de hbo- en wo-sector een inhoudelijk beleidskader ontwikkelen voor een macrodoelmatig onderwijsaanbod. </w:t>
      </w:r>
    </w:p>
    <w:p w:rsidRPr="00700AD6" w:rsidR="0002152E" w:rsidP="0002152E" w:rsidRDefault="0002152E" w14:paraId="489F6FDC" w14:textId="77777777">
      <w:pPr>
        <w:spacing w:line="259" w:lineRule="auto"/>
        <w:rPr>
          <w:rFonts w:eastAsia="Calibri"/>
          <w:szCs w:val="18"/>
          <w:lang w:eastAsia="en-US"/>
        </w:rPr>
      </w:pPr>
    </w:p>
    <w:p w:rsidR="0002152E" w:rsidP="0002152E" w:rsidRDefault="0002152E" w14:paraId="51A48C88" w14:textId="77777777">
      <w:pPr>
        <w:spacing w:line="259" w:lineRule="auto"/>
        <w:rPr>
          <w:szCs w:val="18"/>
        </w:rPr>
      </w:pPr>
      <w:r>
        <w:rPr>
          <w:szCs w:val="18"/>
        </w:rPr>
        <w:t>Vraag 12</w:t>
      </w:r>
    </w:p>
    <w:p w:rsidRPr="00700AD6" w:rsidR="0002152E" w:rsidP="0002152E" w:rsidRDefault="0002152E" w14:paraId="30B029D4" w14:textId="77777777">
      <w:pPr>
        <w:spacing w:line="259" w:lineRule="auto"/>
        <w:rPr>
          <w:szCs w:val="18"/>
        </w:rPr>
      </w:pPr>
      <w:r w:rsidRPr="00700AD6">
        <w:rPr>
          <w:szCs w:val="18"/>
        </w:rPr>
        <w:t>Heeft u al vooruitgang geboekt met het voornemen uit het regeerakkoord toe te werken naar vormen van capaciteitsbekostiging van hogescholen en universiteiten? Denkt u dat deze vorm van bekostiging ook een uitkomst biedt voor de UM?</w:t>
      </w:r>
      <w:r w:rsidRPr="00700AD6">
        <w:rPr>
          <w:szCs w:val="18"/>
        </w:rPr>
        <w:br/>
      </w:r>
    </w:p>
    <w:p w:rsidRPr="00700AD6" w:rsidR="0002152E" w:rsidP="0002152E" w:rsidRDefault="0002152E" w14:paraId="71417D7C" w14:textId="1F535995">
      <w:pPr>
        <w:spacing w:line="259" w:lineRule="auto"/>
        <w:rPr>
          <w:szCs w:val="18"/>
        </w:rPr>
      </w:pPr>
      <w:r w:rsidRPr="00700AD6">
        <w:rPr>
          <w:szCs w:val="18"/>
        </w:rPr>
        <w:t>Antwoord</w:t>
      </w:r>
      <w:r w:rsidR="001C04D2">
        <w:rPr>
          <w:szCs w:val="18"/>
        </w:rPr>
        <w:t xml:space="preserve"> 12</w:t>
      </w:r>
    </w:p>
    <w:p w:rsidR="0002152E" w:rsidP="0002152E" w:rsidRDefault="0002152E" w14:paraId="7877E538" w14:textId="29170F8C">
      <w:pPr>
        <w:spacing w:line="259" w:lineRule="auto"/>
        <w:rPr>
          <w:rFonts w:eastAsia="Calibri"/>
          <w:szCs w:val="18"/>
          <w:lang w:eastAsia="en-US"/>
        </w:rPr>
      </w:pPr>
      <w:r w:rsidRPr="00700AD6">
        <w:rPr>
          <w:szCs w:val="18"/>
        </w:rPr>
        <w:t xml:space="preserve">In </w:t>
      </w:r>
      <w:r w:rsidR="00753257">
        <w:rPr>
          <w:szCs w:val="18"/>
        </w:rPr>
        <w:t>mijn</w:t>
      </w:r>
      <w:r w:rsidRPr="00700AD6">
        <w:rPr>
          <w:szCs w:val="18"/>
        </w:rPr>
        <w:t xml:space="preserve"> beleidsbrief </w:t>
      </w:r>
      <w:r w:rsidR="00753257">
        <w:rPr>
          <w:szCs w:val="18"/>
        </w:rPr>
        <w:t>heb ik aangegeven dat</w:t>
      </w:r>
      <w:r w:rsidRPr="00700AD6">
        <w:rPr>
          <w:szCs w:val="18"/>
        </w:rPr>
        <w:t xml:space="preserve"> ik </w:t>
      </w:r>
      <w:r w:rsidR="00753257">
        <w:rPr>
          <w:szCs w:val="18"/>
        </w:rPr>
        <w:t>hecht</w:t>
      </w:r>
      <w:r w:rsidRPr="00700AD6">
        <w:rPr>
          <w:szCs w:val="18"/>
        </w:rPr>
        <w:t xml:space="preserve"> aan een zorgvuldige uitwerking van capaciteitsbekostiging in overleg met de sector. </w:t>
      </w:r>
      <w:r w:rsidRPr="004B4F29" w:rsidR="00AF50F7">
        <w:rPr>
          <w:szCs w:val="18"/>
        </w:rPr>
        <w:t xml:space="preserve">Mijn streven is om voorkeursopties die uit de verkenning </w:t>
      </w:r>
      <w:r w:rsidR="00AF50F7">
        <w:rPr>
          <w:szCs w:val="18"/>
        </w:rPr>
        <w:t xml:space="preserve">naar mogelijkheden voor stabielere bekostiging </w:t>
      </w:r>
      <w:r w:rsidRPr="004B4F29" w:rsidR="00AF50F7">
        <w:rPr>
          <w:szCs w:val="18"/>
        </w:rPr>
        <w:t>komen uiterlijk in 2026 te presenteren</w:t>
      </w:r>
      <w:r w:rsidR="00AF50F7">
        <w:rPr>
          <w:szCs w:val="18"/>
        </w:rPr>
        <w:t>,</w:t>
      </w:r>
      <w:r w:rsidRPr="004B4F29" w:rsidR="00AF50F7">
        <w:rPr>
          <w:szCs w:val="18"/>
        </w:rPr>
        <w:t xml:space="preserve"> inclusief een tijdspad hoe deze voorkeursopties stapsgewijs te implementeren</w:t>
      </w:r>
      <w:r w:rsidR="00AF50F7">
        <w:rPr>
          <w:szCs w:val="18"/>
        </w:rPr>
        <w:t>.</w:t>
      </w:r>
      <w:r w:rsidRPr="00700AD6" w:rsidDel="001C04D2" w:rsidR="00AF50F7">
        <w:rPr>
          <w:szCs w:val="18"/>
        </w:rPr>
        <w:t xml:space="preserve"> </w:t>
      </w:r>
      <w:r w:rsidRPr="00700AD6">
        <w:rPr>
          <w:szCs w:val="18"/>
        </w:rPr>
        <w:br/>
      </w:r>
    </w:p>
    <w:p w:rsidRPr="00700AD6" w:rsidR="0002152E" w:rsidP="0002152E" w:rsidRDefault="0002152E" w14:paraId="2AA19A31" w14:textId="77777777">
      <w:pPr>
        <w:spacing w:line="259" w:lineRule="auto"/>
        <w:rPr>
          <w:rFonts w:eastAsia="Calibri"/>
          <w:szCs w:val="18"/>
          <w:lang w:eastAsia="en-US"/>
        </w:rPr>
      </w:pPr>
    </w:p>
    <w:p w:rsidRPr="00700AD6" w:rsidR="0002152E" w:rsidP="0002152E" w:rsidRDefault="0002152E" w14:paraId="14A52597" w14:textId="77777777">
      <w:pPr>
        <w:spacing w:line="259" w:lineRule="auto"/>
        <w:rPr>
          <w:rFonts w:eastAsia="Calibri"/>
          <w:szCs w:val="18"/>
          <w:lang w:eastAsia="en-US"/>
        </w:rPr>
      </w:pPr>
      <w:r w:rsidRPr="00700AD6">
        <w:rPr>
          <w:rFonts w:eastAsia="Calibri"/>
          <w:szCs w:val="18"/>
          <w:lang w:eastAsia="en-US"/>
        </w:rPr>
        <w:t>1) De Nieuwe Ster, d.d. 10 maart 2025, ‘UM werft toch weer buitenlandse studenten, ’https://www.denieuwestermaastricht.nl/um-werft-toch-weer-buitenlandse-studenten/</w:t>
      </w:r>
    </w:p>
    <w:p w:rsidRPr="00820DDA" w:rsidR="00820DDA" w:rsidP="0002152E" w:rsidRDefault="00820DDA" w14:paraId="56AAB4D2" w14:textId="77777777">
      <w:pPr>
        <w:pStyle w:val="standaard-tekst"/>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3A2E" w14:textId="77777777" w:rsidR="00DC691C" w:rsidRDefault="0002152E">
      <w:r>
        <w:separator/>
      </w:r>
    </w:p>
    <w:p w14:paraId="096BEF59" w14:textId="77777777" w:rsidR="00DC691C" w:rsidRDefault="00DC691C"/>
  </w:endnote>
  <w:endnote w:type="continuationSeparator" w:id="0">
    <w:p w14:paraId="39B82563" w14:textId="77777777" w:rsidR="00DC691C" w:rsidRDefault="0002152E">
      <w:r>
        <w:continuationSeparator/>
      </w:r>
    </w:p>
    <w:p w14:paraId="687F0D7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51C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F6694" w14:paraId="2E71F469" w14:textId="77777777" w:rsidTr="004C7E1D">
      <w:trPr>
        <w:trHeight w:hRule="exact" w:val="357"/>
      </w:trPr>
      <w:tc>
        <w:tcPr>
          <w:tcW w:w="7603" w:type="dxa"/>
          <w:shd w:val="clear" w:color="auto" w:fill="auto"/>
        </w:tcPr>
        <w:p w14:paraId="006D065C" w14:textId="77777777" w:rsidR="002F71BB" w:rsidRPr="004C7E1D" w:rsidRDefault="002F71BB" w:rsidP="004C7E1D">
          <w:pPr>
            <w:spacing w:line="180" w:lineRule="exact"/>
            <w:rPr>
              <w:sz w:val="13"/>
              <w:szCs w:val="13"/>
            </w:rPr>
          </w:pPr>
        </w:p>
      </w:tc>
      <w:tc>
        <w:tcPr>
          <w:tcW w:w="2172" w:type="dxa"/>
          <w:shd w:val="clear" w:color="auto" w:fill="auto"/>
        </w:tcPr>
        <w:p w14:paraId="7199A593" w14:textId="74B15396" w:rsidR="002F71BB" w:rsidRPr="004C7E1D" w:rsidRDefault="0002152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30015">
            <w:rPr>
              <w:szCs w:val="13"/>
            </w:rPr>
            <w:t>6</w:t>
          </w:r>
          <w:r w:rsidRPr="004C7E1D">
            <w:rPr>
              <w:szCs w:val="13"/>
            </w:rPr>
            <w:fldChar w:fldCharType="end"/>
          </w:r>
        </w:p>
      </w:tc>
    </w:tr>
  </w:tbl>
  <w:p w14:paraId="64BA36D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F6694" w14:paraId="00538C0B" w14:textId="77777777" w:rsidTr="004C7E1D">
      <w:trPr>
        <w:trHeight w:hRule="exact" w:val="357"/>
      </w:trPr>
      <w:tc>
        <w:tcPr>
          <w:tcW w:w="7709" w:type="dxa"/>
          <w:shd w:val="clear" w:color="auto" w:fill="auto"/>
        </w:tcPr>
        <w:p w14:paraId="2E93145D" w14:textId="77777777" w:rsidR="00D17084" w:rsidRPr="004C7E1D" w:rsidRDefault="00D17084" w:rsidP="004C7E1D">
          <w:pPr>
            <w:spacing w:line="180" w:lineRule="exact"/>
            <w:rPr>
              <w:sz w:val="13"/>
              <w:szCs w:val="13"/>
            </w:rPr>
          </w:pPr>
        </w:p>
      </w:tc>
      <w:tc>
        <w:tcPr>
          <w:tcW w:w="2060" w:type="dxa"/>
          <w:shd w:val="clear" w:color="auto" w:fill="auto"/>
        </w:tcPr>
        <w:p w14:paraId="5B81096D" w14:textId="3B31482F" w:rsidR="00D17084" w:rsidRPr="004C7E1D" w:rsidRDefault="0002152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30015">
            <w:rPr>
              <w:szCs w:val="13"/>
            </w:rPr>
            <w:t>6</w:t>
          </w:r>
          <w:r w:rsidRPr="004C7E1D">
            <w:rPr>
              <w:szCs w:val="13"/>
            </w:rPr>
            <w:fldChar w:fldCharType="end"/>
          </w:r>
        </w:p>
      </w:tc>
    </w:tr>
  </w:tbl>
  <w:p w14:paraId="203035A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AF02" w14:textId="77777777" w:rsidR="00DC691C" w:rsidRDefault="0002152E">
      <w:r>
        <w:separator/>
      </w:r>
    </w:p>
    <w:p w14:paraId="6C31CDF2" w14:textId="77777777" w:rsidR="00DC691C" w:rsidRDefault="00DC691C"/>
  </w:footnote>
  <w:footnote w:type="continuationSeparator" w:id="0">
    <w:p w14:paraId="71E1AEED" w14:textId="77777777" w:rsidR="00DC691C" w:rsidRDefault="0002152E">
      <w:r>
        <w:continuationSeparator/>
      </w:r>
    </w:p>
    <w:p w14:paraId="7A00A458" w14:textId="77777777" w:rsidR="00DC691C" w:rsidRDefault="00DC691C"/>
  </w:footnote>
  <w:footnote w:id="1">
    <w:p w14:paraId="584C1D0A" w14:textId="77777777" w:rsidR="000609AF" w:rsidRDefault="000609AF" w:rsidP="000609AF">
      <w:pPr>
        <w:pStyle w:val="Voetnoottekst"/>
      </w:pPr>
      <w:r w:rsidRPr="00A227E9">
        <w:rPr>
          <w:sz w:val="14"/>
          <w:szCs w:val="14"/>
          <w:vertAlign w:val="superscript"/>
        </w:rPr>
        <w:footnoteRef/>
      </w:r>
      <w:r w:rsidRPr="00A227E9">
        <w:rPr>
          <w:sz w:val="14"/>
          <w:szCs w:val="14"/>
          <w:vertAlign w:val="superscript"/>
        </w:rPr>
        <w:t xml:space="preserve"> </w:t>
      </w:r>
      <w:r w:rsidRPr="00A227E9">
        <w:rPr>
          <w:sz w:val="14"/>
          <w:szCs w:val="14"/>
        </w:rPr>
        <w:t>Bijlage 1068509</w:t>
      </w:r>
      <w:r>
        <w:rPr>
          <w:sz w:val="14"/>
          <w:szCs w:val="14"/>
        </w:rPr>
        <w:t xml:space="preserve"> K</w:t>
      </w:r>
      <w:r w:rsidRPr="00031C77">
        <w:rPr>
          <w:sz w:val="14"/>
          <w:szCs w:val="14"/>
        </w:rPr>
        <w:t>amerstukken</w:t>
      </w:r>
      <w:r>
        <w:rPr>
          <w:sz w:val="14"/>
          <w:szCs w:val="14"/>
        </w:rPr>
        <w:t xml:space="preserve"> II 2022/23,</w:t>
      </w:r>
      <w:r w:rsidRPr="00A227E9">
        <w:rPr>
          <w:sz w:val="14"/>
          <w:szCs w:val="14"/>
        </w:rPr>
        <w:t xml:space="preserve"> 31288 nr. 1004</w:t>
      </w:r>
    </w:p>
  </w:footnote>
  <w:footnote w:id="2">
    <w:p w14:paraId="61D86412" w14:textId="77777777" w:rsidR="00753257" w:rsidRDefault="00753257" w:rsidP="00753257">
      <w:pPr>
        <w:pStyle w:val="Voetnoottekst"/>
      </w:pPr>
      <w:r w:rsidRPr="00C46958">
        <w:rPr>
          <w:rStyle w:val="Voetnootmarkering"/>
        </w:rPr>
        <w:footnoteRef/>
      </w:r>
      <w:r w:rsidRPr="00C46958">
        <w:t xml:space="preserve"> Kamerstukken II 2023/24, 22 452, nr. 89 en bijlagen.</w:t>
      </w:r>
    </w:p>
  </w:footnote>
  <w:footnote w:id="3">
    <w:p w14:paraId="45234808" w14:textId="6484C1A0" w:rsidR="00AF50F7" w:rsidRDefault="00AF50F7">
      <w:pPr>
        <w:pStyle w:val="Voetnoottekst"/>
      </w:pPr>
      <w:r>
        <w:rPr>
          <w:rStyle w:val="Voetnootmarkering"/>
        </w:rPr>
        <w:footnoteRef/>
      </w:r>
      <w:r>
        <w:t xml:space="preserve"> Kamerstukken II 2023/24, 22 452, nr. 89 en bijlagen.</w:t>
      </w:r>
    </w:p>
  </w:footnote>
  <w:footnote w:id="4">
    <w:p w14:paraId="75505DCB" w14:textId="77777777" w:rsidR="0002152E" w:rsidRDefault="0002152E" w:rsidP="0002152E">
      <w:pPr>
        <w:pStyle w:val="Voetnoottekst"/>
        <w:spacing w:line="240" w:lineRule="auto"/>
      </w:pPr>
      <w:r w:rsidRPr="00C76AA0">
        <w:rPr>
          <w:sz w:val="14"/>
          <w:szCs w:val="14"/>
          <w:vertAlign w:val="superscript"/>
        </w:rPr>
        <w:footnoteRef/>
      </w:r>
      <w:r w:rsidRPr="00C76AA0">
        <w:rPr>
          <w:sz w:val="14"/>
          <w:szCs w:val="14"/>
          <w:vertAlign w:val="superscript"/>
        </w:rPr>
        <w:t xml:space="preserve"> </w:t>
      </w:r>
      <w:r w:rsidRPr="00C76AA0">
        <w:rPr>
          <w:sz w:val="14"/>
          <w:szCs w:val="14"/>
        </w:rPr>
        <w:t>Nuffic, ‘Stayrate en arbeidsmarktpositie van internationale afgestudeerden 2013-2022’, 31 maart 2025</w:t>
      </w:r>
      <w:r>
        <w:rPr>
          <w:sz w:val="14"/>
          <w:szCs w:val="14"/>
        </w:rPr>
        <w:t>, p.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F6694" w14:paraId="085F97C0" w14:textId="77777777" w:rsidTr="006D2D53">
      <w:trPr>
        <w:trHeight w:hRule="exact" w:val="400"/>
      </w:trPr>
      <w:tc>
        <w:tcPr>
          <w:tcW w:w="7518" w:type="dxa"/>
          <w:shd w:val="clear" w:color="auto" w:fill="auto"/>
        </w:tcPr>
        <w:p w14:paraId="38FACB8C" w14:textId="77777777" w:rsidR="00527BD4" w:rsidRPr="00275984" w:rsidRDefault="00527BD4" w:rsidP="00BF4427">
          <w:pPr>
            <w:pStyle w:val="Huisstijl-Rubricering"/>
          </w:pPr>
        </w:p>
      </w:tc>
    </w:tr>
  </w:tbl>
  <w:p w14:paraId="564D44B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F6694" w14:paraId="7E10E10B" w14:textId="77777777" w:rsidTr="003B528D">
      <w:tc>
        <w:tcPr>
          <w:tcW w:w="2160" w:type="dxa"/>
          <w:shd w:val="clear" w:color="auto" w:fill="auto"/>
        </w:tcPr>
        <w:p w14:paraId="6D520183" w14:textId="77777777" w:rsidR="002F71BB" w:rsidRPr="000407BB" w:rsidRDefault="0002152E" w:rsidP="005D283A">
          <w:pPr>
            <w:pStyle w:val="Colofonkop"/>
            <w:framePr w:hSpace="0" w:wrap="auto" w:vAnchor="margin" w:hAnchor="text" w:xAlign="left" w:yAlign="inline"/>
          </w:pPr>
          <w:r>
            <w:t>Onze referentie</w:t>
          </w:r>
        </w:p>
      </w:tc>
    </w:tr>
    <w:tr w:rsidR="003F6694" w14:paraId="6A91027B" w14:textId="77777777" w:rsidTr="002F71BB">
      <w:trPr>
        <w:trHeight w:val="259"/>
      </w:trPr>
      <w:tc>
        <w:tcPr>
          <w:tcW w:w="2160" w:type="dxa"/>
          <w:shd w:val="clear" w:color="auto" w:fill="auto"/>
        </w:tcPr>
        <w:p w14:paraId="689656E8" w14:textId="48F4D6B4" w:rsidR="00E35CF4" w:rsidRPr="005D283A" w:rsidRDefault="009122B9" w:rsidP="0049501A">
          <w:pPr>
            <w:spacing w:line="180" w:lineRule="exact"/>
            <w:rPr>
              <w:sz w:val="13"/>
              <w:szCs w:val="13"/>
            </w:rPr>
          </w:pPr>
          <w:r w:rsidRPr="009122B9">
            <w:rPr>
              <w:sz w:val="13"/>
              <w:szCs w:val="13"/>
            </w:rPr>
            <w:t>52014096</w:t>
          </w:r>
        </w:p>
      </w:tc>
    </w:tr>
  </w:tbl>
  <w:p w14:paraId="581920B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F6694" w14:paraId="64D9C79E" w14:textId="77777777" w:rsidTr="001377D4">
      <w:trPr>
        <w:trHeight w:val="2636"/>
      </w:trPr>
      <w:tc>
        <w:tcPr>
          <w:tcW w:w="737" w:type="dxa"/>
          <w:shd w:val="clear" w:color="auto" w:fill="auto"/>
        </w:tcPr>
        <w:p w14:paraId="0051C05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B4C1501" w14:textId="77777777" w:rsidR="00704845" w:rsidRDefault="0002152E" w:rsidP="0047126E">
          <w:pPr>
            <w:framePr w:w="3873" w:h="2625" w:hRule="exact" w:wrap="around" w:vAnchor="page" w:hAnchor="page" w:x="6323" w:y="1"/>
          </w:pPr>
          <w:r>
            <w:rPr>
              <w:noProof/>
              <w:lang w:val="en-US" w:eastAsia="en-US"/>
            </w:rPr>
            <w:drawing>
              <wp:inline distT="0" distB="0" distL="0" distR="0" wp14:anchorId="6860569C" wp14:editId="52E79F1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0CEB3F0" w14:textId="77777777" w:rsidR="00483ECA" w:rsidRDefault="00483ECA" w:rsidP="00D037A9"/>
      </w:tc>
    </w:tr>
  </w:tbl>
  <w:p w14:paraId="11CBD28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F6694" w14:paraId="0EB04F56" w14:textId="77777777" w:rsidTr="0008539E">
      <w:trPr>
        <w:trHeight w:hRule="exact" w:val="572"/>
      </w:trPr>
      <w:tc>
        <w:tcPr>
          <w:tcW w:w="7520" w:type="dxa"/>
          <w:shd w:val="clear" w:color="auto" w:fill="auto"/>
        </w:tcPr>
        <w:p w14:paraId="5358BF50" w14:textId="77777777" w:rsidR="00527BD4" w:rsidRPr="00963440" w:rsidRDefault="0002152E" w:rsidP="00210BA3">
          <w:pPr>
            <w:pStyle w:val="Huisstijl-Adres"/>
            <w:spacing w:after="0"/>
          </w:pPr>
          <w:r w:rsidRPr="009E3B07">
            <w:t>&gt;Retouradres </w:t>
          </w:r>
          <w:r>
            <w:t>Postbus 16375 2500 BJ Den Haag</w:t>
          </w:r>
          <w:r w:rsidRPr="009E3B07">
            <w:t xml:space="preserve"> </w:t>
          </w:r>
        </w:p>
      </w:tc>
    </w:tr>
    <w:tr w:rsidR="003F6694" w14:paraId="61F4DAF9" w14:textId="77777777" w:rsidTr="00E776C6">
      <w:trPr>
        <w:cantSplit/>
        <w:trHeight w:hRule="exact" w:val="238"/>
      </w:trPr>
      <w:tc>
        <w:tcPr>
          <w:tcW w:w="7520" w:type="dxa"/>
          <w:shd w:val="clear" w:color="auto" w:fill="auto"/>
        </w:tcPr>
        <w:p w14:paraId="1CE03F9B" w14:textId="77777777" w:rsidR="00093ABC" w:rsidRPr="00963440" w:rsidRDefault="00093ABC" w:rsidP="00963440"/>
      </w:tc>
    </w:tr>
    <w:tr w:rsidR="003F6694" w14:paraId="459020D2" w14:textId="77777777" w:rsidTr="00E776C6">
      <w:trPr>
        <w:cantSplit/>
        <w:trHeight w:hRule="exact" w:val="1520"/>
      </w:trPr>
      <w:tc>
        <w:tcPr>
          <w:tcW w:w="7520" w:type="dxa"/>
          <w:shd w:val="clear" w:color="auto" w:fill="auto"/>
        </w:tcPr>
        <w:p w14:paraId="09816F1B" w14:textId="77777777" w:rsidR="00A604D3" w:rsidRPr="00963440" w:rsidRDefault="00A604D3" w:rsidP="00963440"/>
      </w:tc>
    </w:tr>
    <w:tr w:rsidR="003F6694" w14:paraId="74460BFA" w14:textId="77777777" w:rsidTr="00E776C6">
      <w:trPr>
        <w:trHeight w:hRule="exact" w:val="1077"/>
      </w:trPr>
      <w:tc>
        <w:tcPr>
          <w:tcW w:w="7520" w:type="dxa"/>
          <w:shd w:val="clear" w:color="auto" w:fill="auto"/>
        </w:tcPr>
        <w:p w14:paraId="4547F31A" w14:textId="77777777" w:rsidR="00892BA5" w:rsidRPr="00035E67" w:rsidRDefault="00892BA5" w:rsidP="00892BA5">
          <w:pPr>
            <w:tabs>
              <w:tab w:val="left" w:pos="740"/>
            </w:tabs>
            <w:autoSpaceDE w:val="0"/>
            <w:autoSpaceDN w:val="0"/>
            <w:adjustRightInd w:val="0"/>
            <w:rPr>
              <w:rFonts w:cs="Verdana"/>
              <w:szCs w:val="18"/>
            </w:rPr>
          </w:pPr>
        </w:p>
      </w:tc>
    </w:tr>
  </w:tbl>
  <w:p w14:paraId="3E46665D" w14:textId="77777777" w:rsidR="006F273B" w:rsidRDefault="006F273B" w:rsidP="00BC4AE3">
    <w:pPr>
      <w:pStyle w:val="Koptekst"/>
    </w:pPr>
  </w:p>
  <w:p w14:paraId="2DD1D108" w14:textId="77777777" w:rsidR="00153BD0" w:rsidRDefault="00153BD0" w:rsidP="00BC4AE3">
    <w:pPr>
      <w:pStyle w:val="Koptekst"/>
    </w:pPr>
  </w:p>
  <w:p w14:paraId="654CF22D" w14:textId="77777777" w:rsidR="0044605E" w:rsidRDefault="0044605E" w:rsidP="00BC4AE3">
    <w:pPr>
      <w:pStyle w:val="Koptekst"/>
    </w:pPr>
  </w:p>
  <w:p w14:paraId="53F3931F" w14:textId="77777777" w:rsidR="0044605E" w:rsidRDefault="0044605E" w:rsidP="00BC4AE3">
    <w:pPr>
      <w:pStyle w:val="Koptekst"/>
    </w:pPr>
  </w:p>
  <w:p w14:paraId="425FDFE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3EE2AF8">
      <w:start w:val="1"/>
      <w:numFmt w:val="bullet"/>
      <w:pStyle w:val="Lijstopsomteken"/>
      <w:lvlText w:val="•"/>
      <w:lvlJc w:val="left"/>
      <w:pPr>
        <w:tabs>
          <w:tab w:val="num" w:pos="227"/>
        </w:tabs>
        <w:ind w:left="227" w:hanging="227"/>
      </w:pPr>
      <w:rPr>
        <w:rFonts w:ascii="Verdana" w:hAnsi="Verdana" w:hint="default"/>
        <w:sz w:val="18"/>
        <w:szCs w:val="18"/>
      </w:rPr>
    </w:lvl>
    <w:lvl w:ilvl="1" w:tplc="B11CED20" w:tentative="1">
      <w:start w:val="1"/>
      <w:numFmt w:val="bullet"/>
      <w:lvlText w:val="o"/>
      <w:lvlJc w:val="left"/>
      <w:pPr>
        <w:tabs>
          <w:tab w:val="num" w:pos="1440"/>
        </w:tabs>
        <w:ind w:left="1440" w:hanging="360"/>
      </w:pPr>
      <w:rPr>
        <w:rFonts w:ascii="Courier New" w:hAnsi="Courier New" w:cs="Courier New" w:hint="default"/>
      </w:rPr>
    </w:lvl>
    <w:lvl w:ilvl="2" w:tplc="99028B66" w:tentative="1">
      <w:start w:val="1"/>
      <w:numFmt w:val="bullet"/>
      <w:lvlText w:val=""/>
      <w:lvlJc w:val="left"/>
      <w:pPr>
        <w:tabs>
          <w:tab w:val="num" w:pos="2160"/>
        </w:tabs>
        <w:ind w:left="2160" w:hanging="360"/>
      </w:pPr>
      <w:rPr>
        <w:rFonts w:ascii="Wingdings" w:hAnsi="Wingdings" w:hint="default"/>
      </w:rPr>
    </w:lvl>
    <w:lvl w:ilvl="3" w:tplc="4CCA4CD2" w:tentative="1">
      <w:start w:val="1"/>
      <w:numFmt w:val="bullet"/>
      <w:lvlText w:val=""/>
      <w:lvlJc w:val="left"/>
      <w:pPr>
        <w:tabs>
          <w:tab w:val="num" w:pos="2880"/>
        </w:tabs>
        <w:ind w:left="2880" w:hanging="360"/>
      </w:pPr>
      <w:rPr>
        <w:rFonts w:ascii="Symbol" w:hAnsi="Symbol" w:hint="default"/>
      </w:rPr>
    </w:lvl>
    <w:lvl w:ilvl="4" w:tplc="68B435B4" w:tentative="1">
      <w:start w:val="1"/>
      <w:numFmt w:val="bullet"/>
      <w:lvlText w:val="o"/>
      <w:lvlJc w:val="left"/>
      <w:pPr>
        <w:tabs>
          <w:tab w:val="num" w:pos="3600"/>
        </w:tabs>
        <w:ind w:left="3600" w:hanging="360"/>
      </w:pPr>
      <w:rPr>
        <w:rFonts w:ascii="Courier New" w:hAnsi="Courier New" w:cs="Courier New" w:hint="default"/>
      </w:rPr>
    </w:lvl>
    <w:lvl w:ilvl="5" w:tplc="81DEADC4" w:tentative="1">
      <w:start w:val="1"/>
      <w:numFmt w:val="bullet"/>
      <w:lvlText w:val=""/>
      <w:lvlJc w:val="left"/>
      <w:pPr>
        <w:tabs>
          <w:tab w:val="num" w:pos="4320"/>
        </w:tabs>
        <w:ind w:left="4320" w:hanging="360"/>
      </w:pPr>
      <w:rPr>
        <w:rFonts w:ascii="Wingdings" w:hAnsi="Wingdings" w:hint="default"/>
      </w:rPr>
    </w:lvl>
    <w:lvl w:ilvl="6" w:tplc="A32E9BD6" w:tentative="1">
      <w:start w:val="1"/>
      <w:numFmt w:val="bullet"/>
      <w:lvlText w:val=""/>
      <w:lvlJc w:val="left"/>
      <w:pPr>
        <w:tabs>
          <w:tab w:val="num" w:pos="5040"/>
        </w:tabs>
        <w:ind w:left="5040" w:hanging="360"/>
      </w:pPr>
      <w:rPr>
        <w:rFonts w:ascii="Symbol" w:hAnsi="Symbol" w:hint="default"/>
      </w:rPr>
    </w:lvl>
    <w:lvl w:ilvl="7" w:tplc="D32A7142" w:tentative="1">
      <w:start w:val="1"/>
      <w:numFmt w:val="bullet"/>
      <w:lvlText w:val="o"/>
      <w:lvlJc w:val="left"/>
      <w:pPr>
        <w:tabs>
          <w:tab w:val="num" w:pos="5760"/>
        </w:tabs>
        <w:ind w:left="5760" w:hanging="360"/>
      </w:pPr>
      <w:rPr>
        <w:rFonts w:ascii="Courier New" w:hAnsi="Courier New" w:cs="Courier New" w:hint="default"/>
      </w:rPr>
    </w:lvl>
    <w:lvl w:ilvl="8" w:tplc="5BDEA9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482EAD2">
      <w:start w:val="1"/>
      <w:numFmt w:val="bullet"/>
      <w:pStyle w:val="Lijstopsomteken2"/>
      <w:lvlText w:val="–"/>
      <w:lvlJc w:val="left"/>
      <w:pPr>
        <w:tabs>
          <w:tab w:val="num" w:pos="227"/>
        </w:tabs>
        <w:ind w:left="227" w:firstLine="0"/>
      </w:pPr>
      <w:rPr>
        <w:rFonts w:ascii="Verdana" w:hAnsi="Verdana" w:hint="default"/>
      </w:rPr>
    </w:lvl>
    <w:lvl w:ilvl="1" w:tplc="FA38DC52" w:tentative="1">
      <w:start w:val="1"/>
      <w:numFmt w:val="bullet"/>
      <w:lvlText w:val="o"/>
      <w:lvlJc w:val="left"/>
      <w:pPr>
        <w:tabs>
          <w:tab w:val="num" w:pos="1440"/>
        </w:tabs>
        <w:ind w:left="1440" w:hanging="360"/>
      </w:pPr>
      <w:rPr>
        <w:rFonts w:ascii="Courier New" w:hAnsi="Courier New" w:cs="Courier New" w:hint="default"/>
      </w:rPr>
    </w:lvl>
    <w:lvl w:ilvl="2" w:tplc="F726276E" w:tentative="1">
      <w:start w:val="1"/>
      <w:numFmt w:val="bullet"/>
      <w:lvlText w:val=""/>
      <w:lvlJc w:val="left"/>
      <w:pPr>
        <w:tabs>
          <w:tab w:val="num" w:pos="2160"/>
        </w:tabs>
        <w:ind w:left="2160" w:hanging="360"/>
      </w:pPr>
      <w:rPr>
        <w:rFonts w:ascii="Wingdings" w:hAnsi="Wingdings" w:hint="default"/>
      </w:rPr>
    </w:lvl>
    <w:lvl w:ilvl="3" w:tplc="17C8C20A" w:tentative="1">
      <w:start w:val="1"/>
      <w:numFmt w:val="bullet"/>
      <w:lvlText w:val=""/>
      <w:lvlJc w:val="left"/>
      <w:pPr>
        <w:tabs>
          <w:tab w:val="num" w:pos="2880"/>
        </w:tabs>
        <w:ind w:left="2880" w:hanging="360"/>
      </w:pPr>
      <w:rPr>
        <w:rFonts w:ascii="Symbol" w:hAnsi="Symbol" w:hint="default"/>
      </w:rPr>
    </w:lvl>
    <w:lvl w:ilvl="4" w:tplc="6A7EDAC0" w:tentative="1">
      <w:start w:val="1"/>
      <w:numFmt w:val="bullet"/>
      <w:lvlText w:val="o"/>
      <w:lvlJc w:val="left"/>
      <w:pPr>
        <w:tabs>
          <w:tab w:val="num" w:pos="3600"/>
        </w:tabs>
        <w:ind w:left="3600" w:hanging="360"/>
      </w:pPr>
      <w:rPr>
        <w:rFonts w:ascii="Courier New" w:hAnsi="Courier New" w:cs="Courier New" w:hint="default"/>
      </w:rPr>
    </w:lvl>
    <w:lvl w:ilvl="5" w:tplc="AFB2E14C" w:tentative="1">
      <w:start w:val="1"/>
      <w:numFmt w:val="bullet"/>
      <w:lvlText w:val=""/>
      <w:lvlJc w:val="left"/>
      <w:pPr>
        <w:tabs>
          <w:tab w:val="num" w:pos="4320"/>
        </w:tabs>
        <w:ind w:left="4320" w:hanging="360"/>
      </w:pPr>
      <w:rPr>
        <w:rFonts w:ascii="Wingdings" w:hAnsi="Wingdings" w:hint="default"/>
      </w:rPr>
    </w:lvl>
    <w:lvl w:ilvl="6" w:tplc="D570B8F8" w:tentative="1">
      <w:start w:val="1"/>
      <w:numFmt w:val="bullet"/>
      <w:lvlText w:val=""/>
      <w:lvlJc w:val="left"/>
      <w:pPr>
        <w:tabs>
          <w:tab w:val="num" w:pos="5040"/>
        </w:tabs>
        <w:ind w:left="5040" w:hanging="360"/>
      </w:pPr>
      <w:rPr>
        <w:rFonts w:ascii="Symbol" w:hAnsi="Symbol" w:hint="default"/>
      </w:rPr>
    </w:lvl>
    <w:lvl w:ilvl="7" w:tplc="7A56D5DA" w:tentative="1">
      <w:start w:val="1"/>
      <w:numFmt w:val="bullet"/>
      <w:lvlText w:val="o"/>
      <w:lvlJc w:val="left"/>
      <w:pPr>
        <w:tabs>
          <w:tab w:val="num" w:pos="5760"/>
        </w:tabs>
        <w:ind w:left="5760" w:hanging="360"/>
      </w:pPr>
      <w:rPr>
        <w:rFonts w:ascii="Courier New" w:hAnsi="Courier New" w:cs="Courier New" w:hint="default"/>
      </w:rPr>
    </w:lvl>
    <w:lvl w:ilvl="8" w:tplc="9408A2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354A8"/>
    <w:multiLevelType w:val="hybridMultilevel"/>
    <w:tmpl w:val="7E6C8410"/>
    <w:lvl w:ilvl="0" w:tplc="C8DAE6B0">
      <w:numFmt w:val="bullet"/>
      <w:lvlText w:val="•"/>
      <w:lvlJc w:val="left"/>
      <w:pPr>
        <w:ind w:left="1070" w:hanging="71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9997893">
    <w:abstractNumId w:val="10"/>
  </w:num>
  <w:num w:numId="2" w16cid:durableId="777525535">
    <w:abstractNumId w:val="7"/>
  </w:num>
  <w:num w:numId="3" w16cid:durableId="1032925643">
    <w:abstractNumId w:val="6"/>
  </w:num>
  <w:num w:numId="4" w16cid:durableId="185794954">
    <w:abstractNumId w:val="5"/>
  </w:num>
  <w:num w:numId="5" w16cid:durableId="1023289460">
    <w:abstractNumId w:val="4"/>
  </w:num>
  <w:num w:numId="6" w16cid:durableId="1866678188">
    <w:abstractNumId w:val="8"/>
  </w:num>
  <w:num w:numId="7" w16cid:durableId="1427077769">
    <w:abstractNumId w:val="3"/>
  </w:num>
  <w:num w:numId="8" w16cid:durableId="724260923">
    <w:abstractNumId w:val="2"/>
  </w:num>
  <w:num w:numId="9" w16cid:durableId="1057436937">
    <w:abstractNumId w:val="1"/>
  </w:num>
  <w:num w:numId="10" w16cid:durableId="679545976">
    <w:abstractNumId w:val="0"/>
  </w:num>
  <w:num w:numId="11" w16cid:durableId="1779986340">
    <w:abstractNumId w:val="9"/>
  </w:num>
  <w:num w:numId="12" w16cid:durableId="337273617">
    <w:abstractNumId w:val="11"/>
  </w:num>
  <w:num w:numId="13" w16cid:durableId="1625429045">
    <w:abstractNumId w:val="13"/>
  </w:num>
  <w:num w:numId="14" w16cid:durableId="1085998371">
    <w:abstractNumId w:val="12"/>
  </w:num>
  <w:num w:numId="15" w16cid:durableId="105639669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5503"/>
    <w:rsid w:val="00005DA2"/>
    <w:rsid w:val="00006C55"/>
    <w:rsid w:val="00013862"/>
    <w:rsid w:val="00014599"/>
    <w:rsid w:val="00016012"/>
    <w:rsid w:val="00020189"/>
    <w:rsid w:val="00020EE4"/>
    <w:rsid w:val="00020FCB"/>
    <w:rsid w:val="0002152E"/>
    <w:rsid w:val="000217E8"/>
    <w:rsid w:val="00023A0D"/>
    <w:rsid w:val="00023E9A"/>
    <w:rsid w:val="00025A42"/>
    <w:rsid w:val="00033CDD"/>
    <w:rsid w:val="00034A84"/>
    <w:rsid w:val="00034D28"/>
    <w:rsid w:val="00035B70"/>
    <w:rsid w:val="00035E67"/>
    <w:rsid w:val="000366F3"/>
    <w:rsid w:val="000407BB"/>
    <w:rsid w:val="0005404B"/>
    <w:rsid w:val="0005447D"/>
    <w:rsid w:val="000546DE"/>
    <w:rsid w:val="0006024D"/>
    <w:rsid w:val="000609AF"/>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3D3C"/>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0A29"/>
    <w:rsid w:val="00194A00"/>
    <w:rsid w:val="00196B8B"/>
    <w:rsid w:val="001A0BFA"/>
    <w:rsid w:val="001A1608"/>
    <w:rsid w:val="001A2BEA"/>
    <w:rsid w:val="001A325F"/>
    <w:rsid w:val="001A6D93"/>
    <w:rsid w:val="001B2BBA"/>
    <w:rsid w:val="001B35FA"/>
    <w:rsid w:val="001C006F"/>
    <w:rsid w:val="001C04D2"/>
    <w:rsid w:val="001C2C36"/>
    <w:rsid w:val="001C32EC"/>
    <w:rsid w:val="001C38BD"/>
    <w:rsid w:val="001C4D5A"/>
    <w:rsid w:val="001E0256"/>
    <w:rsid w:val="001E34C6"/>
    <w:rsid w:val="001E5581"/>
    <w:rsid w:val="001F3C70"/>
    <w:rsid w:val="00200D88"/>
    <w:rsid w:val="00201C09"/>
    <w:rsid w:val="00201F68"/>
    <w:rsid w:val="00207673"/>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5AC5"/>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CB7"/>
    <w:rsid w:val="00341FA0"/>
    <w:rsid w:val="00342374"/>
    <w:rsid w:val="00344F3D"/>
    <w:rsid w:val="00345299"/>
    <w:rsid w:val="00351A8D"/>
    <w:rsid w:val="003526BB"/>
    <w:rsid w:val="00352BCF"/>
    <w:rsid w:val="00353932"/>
    <w:rsid w:val="0035464B"/>
    <w:rsid w:val="00356D2B"/>
    <w:rsid w:val="00361A56"/>
    <w:rsid w:val="0036252A"/>
    <w:rsid w:val="003633FF"/>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0626"/>
    <w:rsid w:val="003D39EC"/>
    <w:rsid w:val="003D40EA"/>
    <w:rsid w:val="003E3DD5"/>
    <w:rsid w:val="003F07C6"/>
    <w:rsid w:val="003F1F6B"/>
    <w:rsid w:val="003F3757"/>
    <w:rsid w:val="003F44B7"/>
    <w:rsid w:val="003F6694"/>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54CB"/>
    <w:rsid w:val="004C7E1D"/>
    <w:rsid w:val="004D065C"/>
    <w:rsid w:val="004D1CE1"/>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2FE6"/>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437"/>
    <w:rsid w:val="00662A78"/>
    <w:rsid w:val="00663187"/>
    <w:rsid w:val="0066632F"/>
    <w:rsid w:val="00671FCC"/>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0015"/>
    <w:rsid w:val="00735D88"/>
    <w:rsid w:val="0073720D"/>
    <w:rsid w:val="00737507"/>
    <w:rsid w:val="00740712"/>
    <w:rsid w:val="00741309"/>
    <w:rsid w:val="00742AB9"/>
    <w:rsid w:val="00751A6A"/>
    <w:rsid w:val="00753257"/>
    <w:rsid w:val="00754AD6"/>
    <w:rsid w:val="00754FBF"/>
    <w:rsid w:val="007615AC"/>
    <w:rsid w:val="00764585"/>
    <w:rsid w:val="00767FEF"/>
    <w:rsid w:val="007709EF"/>
    <w:rsid w:val="00783559"/>
    <w:rsid w:val="007846ED"/>
    <w:rsid w:val="00785C3B"/>
    <w:rsid w:val="00794F1B"/>
    <w:rsid w:val="00797AA5"/>
    <w:rsid w:val="007A26BD"/>
    <w:rsid w:val="007A4105"/>
    <w:rsid w:val="007A4F0E"/>
    <w:rsid w:val="007A514C"/>
    <w:rsid w:val="007B0D8E"/>
    <w:rsid w:val="007B4503"/>
    <w:rsid w:val="007B6ED4"/>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22B9"/>
    <w:rsid w:val="00921861"/>
    <w:rsid w:val="00924639"/>
    <w:rsid w:val="0092611E"/>
    <w:rsid w:val="00926F1F"/>
    <w:rsid w:val="00926F4B"/>
    <w:rsid w:val="00930B13"/>
    <w:rsid w:val="00930C09"/>
    <w:rsid w:val="009311C8"/>
    <w:rsid w:val="0093199F"/>
    <w:rsid w:val="00933376"/>
    <w:rsid w:val="00933A2F"/>
    <w:rsid w:val="0094000D"/>
    <w:rsid w:val="00940206"/>
    <w:rsid w:val="0094096A"/>
    <w:rsid w:val="00941B16"/>
    <w:rsid w:val="00946703"/>
    <w:rsid w:val="00950170"/>
    <w:rsid w:val="009528B2"/>
    <w:rsid w:val="009607C4"/>
    <w:rsid w:val="00962F2A"/>
    <w:rsid w:val="00963440"/>
    <w:rsid w:val="009711A2"/>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0F7"/>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35811"/>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155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6958"/>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DF7D17"/>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2DB4"/>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1F8B"/>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756"/>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4124"/>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EE86C"/>
  <w15:docId w15:val="{582CB25A-BEC2-48AB-BE51-A56C3700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02152E"/>
    <w:pPr>
      <w:ind w:left="720"/>
      <w:contextualSpacing/>
    </w:pPr>
    <w:rPr>
      <w:kern w:val="2"/>
      <w14:ligatures w14:val="standardContextual"/>
    </w:rPr>
  </w:style>
  <w:style w:type="character" w:customStyle="1" w:styleId="VoetnoottekstChar">
    <w:name w:val="Voetnoottekst Char"/>
    <w:basedOn w:val="Standaardalinea-lettertype"/>
    <w:link w:val="Voetnoottekst"/>
    <w:uiPriority w:val="99"/>
    <w:semiHidden/>
    <w:rsid w:val="0002152E"/>
    <w:rPr>
      <w:rFonts w:ascii="Verdana" w:hAnsi="Verdana"/>
      <w:sz w:val="13"/>
      <w:lang w:val="nl-NL" w:eastAsia="nl-NL"/>
    </w:rPr>
  </w:style>
  <w:style w:type="character" w:styleId="Voetnootmarkering">
    <w:name w:val="footnote reference"/>
    <w:basedOn w:val="Standaardalinea-lettertype"/>
    <w:uiPriority w:val="99"/>
    <w:unhideWhenUsed/>
    <w:rsid w:val="0002152E"/>
    <w:rPr>
      <w:vertAlign w:val="superscript"/>
    </w:rPr>
  </w:style>
  <w:style w:type="paragraph" w:styleId="Revisie">
    <w:name w:val="Revision"/>
    <w:hidden/>
    <w:uiPriority w:val="99"/>
    <w:semiHidden/>
    <w:rsid w:val="00794F1B"/>
    <w:rPr>
      <w:rFonts w:ascii="Verdana" w:hAnsi="Verdana"/>
      <w:sz w:val="18"/>
      <w:szCs w:val="24"/>
      <w:lang w:val="nl-NL" w:eastAsia="nl-NL"/>
    </w:rPr>
  </w:style>
  <w:style w:type="character" w:styleId="Verwijzingopmerking">
    <w:name w:val="annotation reference"/>
    <w:basedOn w:val="Standaardalinea-lettertype"/>
    <w:rsid w:val="00794F1B"/>
    <w:rPr>
      <w:sz w:val="16"/>
      <w:szCs w:val="16"/>
    </w:rPr>
  </w:style>
  <w:style w:type="paragraph" w:styleId="Tekstopmerking">
    <w:name w:val="annotation text"/>
    <w:basedOn w:val="Standaard"/>
    <w:link w:val="TekstopmerkingChar"/>
    <w:rsid w:val="00794F1B"/>
    <w:pPr>
      <w:spacing w:line="240" w:lineRule="auto"/>
    </w:pPr>
    <w:rPr>
      <w:sz w:val="20"/>
      <w:szCs w:val="20"/>
    </w:rPr>
  </w:style>
  <w:style w:type="character" w:customStyle="1" w:styleId="TekstopmerkingChar">
    <w:name w:val="Tekst opmerking Char"/>
    <w:basedOn w:val="Standaardalinea-lettertype"/>
    <w:link w:val="Tekstopmerking"/>
    <w:rsid w:val="00794F1B"/>
    <w:rPr>
      <w:rFonts w:ascii="Verdana" w:hAnsi="Verdana"/>
      <w:lang w:val="nl-NL" w:eastAsia="nl-NL"/>
    </w:rPr>
  </w:style>
  <w:style w:type="paragraph" w:styleId="Onderwerpvanopmerking">
    <w:name w:val="annotation subject"/>
    <w:basedOn w:val="Tekstopmerking"/>
    <w:next w:val="Tekstopmerking"/>
    <w:link w:val="OnderwerpvanopmerkingChar"/>
    <w:rsid w:val="00794F1B"/>
    <w:rPr>
      <w:b/>
      <w:bCs/>
    </w:rPr>
  </w:style>
  <w:style w:type="character" w:customStyle="1" w:styleId="OnderwerpvanopmerkingChar">
    <w:name w:val="Onderwerp van opmerking Char"/>
    <w:basedOn w:val="TekstopmerkingChar"/>
    <w:link w:val="Onderwerpvanopmerking"/>
    <w:rsid w:val="00794F1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1854</ap:Words>
  <ap:Characters>10535</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2025-04-22T08:03:00.0000000Z</lastPrinted>
  <dcterms:created xsi:type="dcterms:W3CDTF">2025-04-24T13:07:00.0000000Z</dcterms:created>
  <dcterms:modified xsi:type="dcterms:W3CDTF">2025-04-24T13:07:00.0000000Z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O200VLA</vt:lpwstr>
  </property>
  <property fmtid="{D5CDD505-2E9C-101B-9397-08002B2CF9AE}" pid="3" name="Author">
    <vt:lpwstr>O200VLA</vt:lpwstr>
  </property>
  <property fmtid="{D5CDD505-2E9C-101B-9397-08002B2CF9AE}" pid="4" name="cs_objectid">
    <vt:lpwstr>52014096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Heite (Nieuw Sociaal Contract) aan de minister van Onderwijs, Cultuur en Wetenschap over het artikel ‘UM werft toch weer buitenlandse studenten’ </vt:lpwstr>
  </property>
  <property fmtid="{D5CDD505-2E9C-101B-9397-08002B2CF9AE}" pid="9" name="ocw_directie">
    <vt:lpwstr>HOENS/D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O200VLA</vt:lpwstr>
  </property>
</Properties>
</file>