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205C28" w:rsidRDefault="00EE2A9D" w14:paraId="7F3D8356" w14:textId="77777777">
          <w:pPr>
            <w:spacing w:line="276" w:lineRule="auto"/>
          </w:pPr>
        </w:p>
        <w:p w:rsidR="00241BB9" w:rsidP="00205C28" w:rsidRDefault="00E536CA" w14:paraId="75E46F5B" w14:textId="77777777">
          <w:pPr>
            <w:spacing w:line="276" w:lineRule="auto"/>
          </w:pPr>
        </w:p>
      </w:sdtContent>
    </w:sdt>
    <w:p w:rsidR="00CD5856" w:rsidP="00205C28" w:rsidRDefault="00CD5856" w14:paraId="5790E33A" w14:textId="77777777">
      <w:pPr>
        <w:spacing w:line="276" w:lineRule="auto"/>
      </w:pPr>
    </w:p>
    <w:p w:rsidR="00CD5856" w:rsidP="00205C28" w:rsidRDefault="00CD5856" w14:paraId="6C6A1AEF" w14:textId="77777777">
      <w:pPr>
        <w:spacing w:line="276" w:lineRule="auto"/>
      </w:pPr>
    </w:p>
    <w:p w:rsidR="00CD5856" w:rsidP="00205C28" w:rsidRDefault="00CD5856" w14:paraId="3D982E1F" w14:textId="77777777">
      <w:pPr>
        <w:spacing w:line="276" w:lineRule="auto"/>
      </w:pPr>
    </w:p>
    <w:p w:rsidR="00CD5856" w:rsidP="00205C28" w:rsidRDefault="00CD5856" w14:paraId="122E394D" w14:textId="77777777">
      <w:pPr>
        <w:spacing w:line="276" w:lineRule="auto"/>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205C28" w:rsidRDefault="00E536CA" w14:paraId="1258F0E1" w14:textId="77777777">
      <w:pPr>
        <w:pStyle w:val="Huisstijl-Aanhef"/>
        <w:spacing w:line="276" w:lineRule="auto"/>
      </w:pPr>
      <w:r>
        <w:t>Geachte voorzitter,</w:t>
      </w:r>
    </w:p>
    <w:p w:rsidR="00635538" w:rsidP="00205C28" w:rsidRDefault="00E536CA" w14:paraId="791D9A29" w14:textId="77777777">
      <w:pPr>
        <w:spacing w:line="276" w:lineRule="auto"/>
      </w:pPr>
      <w:r>
        <w:t xml:space="preserve">Op 20 februari 2025 heb ik uw Kamer het </w:t>
      </w:r>
      <w:r>
        <w:t>Gezondheidsraadadvies ‘</w:t>
      </w:r>
      <w:r>
        <w:rPr>
          <w:i/>
          <w:iCs/>
        </w:rPr>
        <w:t xml:space="preserve">Neonatale screening op ernstige afweerstoornissen anders dan SCID’ </w:t>
      </w:r>
      <w:r>
        <w:t>aangeboden.</w:t>
      </w:r>
      <w:r>
        <w:rPr>
          <w:rStyle w:val="Voetnootmarkering"/>
        </w:rPr>
        <w:footnoteReference w:id="1"/>
      </w:r>
      <w:r>
        <w:t xml:space="preserve"> </w:t>
      </w:r>
      <w:r w:rsidR="00F662F1">
        <w:t>Met de neonatale hielprikscreening worden pasgeborenen sinds 2021</w:t>
      </w:r>
      <w:r w:rsidR="00301D94">
        <w:t xml:space="preserve"> ook</w:t>
      </w:r>
      <w:r w:rsidR="00F662F1">
        <w:t xml:space="preserve"> gescreend op </w:t>
      </w:r>
      <w:r w:rsidR="00F662F1">
        <w:rPr>
          <w:i/>
          <w:iCs/>
        </w:rPr>
        <w:t xml:space="preserve">severe </w:t>
      </w:r>
      <w:proofErr w:type="spellStart"/>
      <w:r w:rsidR="00F662F1">
        <w:rPr>
          <w:i/>
          <w:iCs/>
        </w:rPr>
        <w:t>combined</w:t>
      </w:r>
      <w:proofErr w:type="spellEnd"/>
      <w:r w:rsidR="00F662F1">
        <w:rPr>
          <w:i/>
          <w:iCs/>
        </w:rPr>
        <w:t xml:space="preserve"> </w:t>
      </w:r>
      <w:proofErr w:type="spellStart"/>
      <w:r w:rsidRPr="00F662F1" w:rsidR="00F662F1">
        <w:rPr>
          <w:i/>
          <w:iCs/>
        </w:rPr>
        <w:t>immunodeficiency</w:t>
      </w:r>
      <w:proofErr w:type="spellEnd"/>
      <w:r w:rsidR="00F662F1">
        <w:rPr>
          <w:i/>
          <w:iCs/>
        </w:rPr>
        <w:t xml:space="preserve"> </w:t>
      </w:r>
      <w:r w:rsidR="00F662F1">
        <w:t xml:space="preserve">(SCID), een groep erfelijke afweerstoornissen. </w:t>
      </w:r>
      <w:r w:rsidRPr="00F662F1">
        <w:t>De</w:t>
      </w:r>
      <w:r>
        <w:t xml:space="preserve"> Gezondheidsraad boog</w:t>
      </w:r>
      <w:r w:rsidR="00F662F1">
        <w:t xml:space="preserve"> zich, op verzoek van het ministerie van VWS,</w:t>
      </w:r>
      <w:r>
        <w:t xml:space="preserve"> over de vraag of ernstige afweerstoornissen anders dan SCID toegevoegd kunnen worden aan de hielprikscreening. Veel ernstige afweerstoornissen anders dan SCID komen nu namelijk aan het licht als nevenbevinding</w:t>
      </w:r>
      <w:r w:rsidR="00301D94">
        <w:t xml:space="preserve"> van de hielprikscreening</w:t>
      </w:r>
      <w:r>
        <w:t>. Formele toevoeging aan de hielprikscreening</w:t>
      </w:r>
      <w:r>
        <w:t xml:space="preserve"> zou inhouden dat deze aandoeningen gericht worden opgespoord met de hielprikscreening (met andere woorden: </w:t>
      </w:r>
      <w:r w:rsidR="00F662F1">
        <w:t xml:space="preserve">ze zouden als </w:t>
      </w:r>
      <w:r>
        <w:t xml:space="preserve">een </w:t>
      </w:r>
      <w:r w:rsidR="00F662F1">
        <w:t>‘</w:t>
      </w:r>
      <w:r>
        <w:t>doelziekte</w:t>
      </w:r>
      <w:r w:rsidR="00F662F1">
        <w:t>’</w:t>
      </w:r>
      <w:r>
        <w:t xml:space="preserve"> worden</w:t>
      </w:r>
      <w:r w:rsidR="00F662F1">
        <w:t xml:space="preserve"> opgespoord</w:t>
      </w:r>
      <w:r>
        <w:t>). In deze brief geef ik mijn beleidsreactie op het advies van de Gezondheidsraad.</w:t>
      </w:r>
    </w:p>
    <w:p w:rsidR="00635538" w:rsidP="00205C28" w:rsidRDefault="00635538" w14:paraId="7FB02076" w14:textId="77777777">
      <w:pPr>
        <w:spacing w:line="276" w:lineRule="auto"/>
      </w:pPr>
    </w:p>
    <w:p w:rsidR="00635538" w:rsidP="00205C28" w:rsidRDefault="00E536CA" w14:paraId="22DA3B97" w14:textId="77777777">
      <w:pPr>
        <w:spacing w:line="276" w:lineRule="auto"/>
      </w:pPr>
      <w:r>
        <w:t>In het kort is het advies van de Gezondheidsraad om de screening op SCID voorlopig niet uit te breiden met andere ernstige afweerstoornissen. De Gezondheidsraad kan namelijk niet beoordelen of screening op ernstige afweerstoornissen anders dan SCID aanmerkelijke gezondheidswinst oplevert, omdat h</w:t>
      </w:r>
      <w:r w:rsidR="00485939">
        <w:t xml:space="preserve">iervoor weinig wetenschappelijke gegevens beschikbaar zijn. </w:t>
      </w:r>
      <w:r>
        <w:t>Ook</w:t>
      </w:r>
      <w:r w:rsidR="00216796">
        <w:t xml:space="preserve"> constateerde de </w:t>
      </w:r>
      <w:r w:rsidR="004019EF">
        <w:t>Gezondheidsr</w:t>
      </w:r>
      <w:r w:rsidR="00216796">
        <w:t xml:space="preserve">aad </w:t>
      </w:r>
      <w:r>
        <w:t xml:space="preserve">dat er op dit moment geen </w:t>
      </w:r>
      <w:r>
        <w:t>werkbare</w:t>
      </w:r>
      <w:r w:rsidRPr="00F54AC5">
        <w:t xml:space="preserve"> doelziektedefinitie </w:t>
      </w:r>
      <w:r>
        <w:t xml:space="preserve">geformuleerd kan worden die ook </w:t>
      </w:r>
      <w:r w:rsidR="00301D94">
        <w:t xml:space="preserve">passend is voor </w:t>
      </w:r>
      <w:r>
        <w:t xml:space="preserve">ernstige afweerstoornissen </w:t>
      </w:r>
      <w:r w:rsidR="00EC6E03">
        <w:t xml:space="preserve">anders </w:t>
      </w:r>
      <w:r>
        <w:t xml:space="preserve">dan SCID. </w:t>
      </w:r>
      <w:bookmarkStart w:name="_Hlk189062516" w:id="2"/>
      <w:r>
        <w:t xml:space="preserve">Bij een goede doelziektedefinitie kan de diagnose van </w:t>
      </w:r>
      <w:r w:rsidR="001B6E84">
        <w:t>de gezochte</w:t>
      </w:r>
      <w:r>
        <w:t xml:space="preserve"> aandoening namelijk betrouwbaar vastgesteld of uitgesloten worden na een afwijkende hielprikuitslag. </w:t>
      </w:r>
      <w:bookmarkEnd w:id="2"/>
      <w:r>
        <w:t>Dat is voor ernstige afweerstoornissen anders dan SCID nu niet het geval.</w:t>
      </w:r>
      <w:r w:rsidR="00216796">
        <w:t xml:space="preserve"> Ik volg het </w:t>
      </w:r>
      <w:r>
        <w:t>advies van de Gezondheidsraad</w:t>
      </w:r>
      <w:r w:rsidR="00216796">
        <w:t xml:space="preserve"> op en zal nu</w:t>
      </w:r>
      <w:r>
        <w:t xml:space="preserve"> geen stappen</w:t>
      </w:r>
      <w:r w:rsidR="00216796">
        <w:t xml:space="preserve"> ondernemen</w:t>
      </w:r>
      <w:r>
        <w:t xml:space="preserve"> ter uitbreiding van de hielprikscreening op ernstige afweerstoornissen </w:t>
      </w:r>
      <w:r>
        <w:t xml:space="preserve">anders dan SCID. </w:t>
      </w:r>
    </w:p>
    <w:p w:rsidR="00635538" w:rsidP="00205C28" w:rsidRDefault="00635538" w14:paraId="292CD8EA" w14:textId="77777777">
      <w:pPr>
        <w:spacing w:line="276" w:lineRule="auto"/>
      </w:pPr>
    </w:p>
    <w:p w:rsidR="00301D94" w:rsidP="00205C28" w:rsidRDefault="00301D94" w14:paraId="388A404E" w14:textId="77777777">
      <w:pPr>
        <w:spacing w:line="276" w:lineRule="auto"/>
      </w:pPr>
    </w:p>
    <w:p w:rsidR="005A062F" w:rsidP="00205C28" w:rsidRDefault="00E536CA" w14:paraId="2AD1CC20" w14:textId="77777777">
      <w:pPr>
        <w:spacing w:line="276" w:lineRule="auto"/>
        <w:rPr>
          <w:color w:val="4F81BD" w:themeColor="accent1"/>
        </w:rPr>
      </w:pPr>
      <w:r>
        <w:t xml:space="preserve">De Gezondheidsraad </w:t>
      </w:r>
      <w:r w:rsidR="00216796">
        <w:t>merkt</w:t>
      </w:r>
      <w:r>
        <w:t xml:space="preserve"> wel</w:t>
      </w:r>
      <w:r w:rsidR="00216796">
        <w:t xml:space="preserve"> op</w:t>
      </w:r>
      <w:r>
        <w:t xml:space="preserve"> dat</w:t>
      </w:r>
      <w:r w:rsidR="00216796">
        <w:t xml:space="preserve"> er in de toekomst mogelijk toch aandoeningen binnen de groep ernstige afweerstoornissen aangewezen kunnen worden waarop gescreend kan worden</w:t>
      </w:r>
      <w:r w:rsidR="00301D94">
        <w:t xml:space="preserve"> met de hielprik</w:t>
      </w:r>
      <w:r w:rsidR="00216796">
        <w:t>.</w:t>
      </w:r>
      <w:r>
        <w:t xml:space="preserve"> Dat vereist dat kinderen met de betreffende aandoening direct na screening</w:t>
      </w:r>
      <w:r w:rsidR="00301D94">
        <w:t xml:space="preserve"> en vervolgdiagnostiek</w:t>
      </w:r>
      <w:r>
        <w:t xml:space="preserve"> duidelijk te onderscheiden zijn van kinderen waarvoor screening geen aanmerkelijke gezondheidswinst oplevert. </w:t>
      </w:r>
      <w:r w:rsidR="00EC6E03">
        <w:t xml:space="preserve">Om direct na screening een diagnose te kunnen stellen, </w:t>
      </w:r>
      <w:r w:rsidR="00216796">
        <w:t>is meer</w:t>
      </w:r>
      <w:r w:rsidR="00EC6E03">
        <w:t xml:space="preserve"> </w:t>
      </w:r>
      <w:r>
        <w:t>wetenschappelijk inzicht</w:t>
      </w:r>
      <w:r w:rsidR="00216796">
        <w:t xml:space="preserve"> nodig</w:t>
      </w:r>
      <w:r>
        <w:t xml:space="preserve"> in </w:t>
      </w:r>
      <w:r w:rsidR="00216796">
        <w:t>(</w:t>
      </w:r>
      <w:r>
        <w:t xml:space="preserve">oorzaken </w:t>
      </w:r>
      <w:r w:rsidR="00301D94">
        <w:t>en natuurlijk beloop van</w:t>
      </w:r>
      <w:r w:rsidR="00216796">
        <w:t>)</w:t>
      </w:r>
      <w:r>
        <w:t xml:space="preserve"> de betreffende </w:t>
      </w:r>
      <w:r w:rsidR="00EC6E03">
        <w:t xml:space="preserve">ernstige </w:t>
      </w:r>
      <w:r>
        <w:t>afweerstoornis. De Gezondheidsraad adviseert om wetenschappelijke gegevens te verzamelen over ernstige afweerstoornissen anders dan SCID</w:t>
      </w:r>
      <w:r w:rsidR="00EC6E03">
        <w:t>, specifiek</w:t>
      </w:r>
      <w:r w:rsidR="006C7264">
        <w:t xml:space="preserve"> de afweerstoornissen</w:t>
      </w:r>
      <w:r w:rsidR="007A1CEB">
        <w:t xml:space="preserve"> waarvoor een directe transplantatie-indicatie bestaat en die voorafgaand aan het screeningsprogramma een zeer ongunstige prognose kenden.</w:t>
      </w:r>
      <w:r w:rsidR="00474343">
        <w:t xml:space="preserve"> </w:t>
      </w:r>
      <w:r w:rsidRPr="00596EB4">
        <w:t xml:space="preserve">Met de huidige manier van screenen zullen kinderen met een ernstige T-celdeficiëntie anders dan SCID als nevenbevinding aan het licht blijven komen en behandeld worden. Mocht er </w:t>
      </w:r>
      <w:r w:rsidRPr="00596EB4">
        <w:t>in de toekomst een nieuwe screeningstest beschikbaar komen, die alleen SCID opspoort, komen deze nevenbevindingen mogelijk niet meer naar voren.</w:t>
      </w:r>
      <w:r w:rsidR="00474343">
        <w:t xml:space="preserve"> Daarom benadruk ik het belang van het advies van de G</w:t>
      </w:r>
      <w:r w:rsidR="0061326C">
        <w:t>ezondheidsraad</w:t>
      </w:r>
      <w:r w:rsidR="00474343">
        <w:t xml:space="preserve"> voor aanvullend wetenschappelijk onderzoek</w:t>
      </w:r>
      <w:r w:rsidR="00301D94">
        <w:t xml:space="preserve"> en gegevensverzameling</w:t>
      </w:r>
      <w:r w:rsidR="00474343">
        <w:t xml:space="preserve"> naar ernstige afweerstoornissen anders dan SCID. De verantwoordelijkheid hierv</w:t>
      </w:r>
      <w:r w:rsidR="00216796">
        <w:t>oor</w:t>
      </w:r>
      <w:r w:rsidR="00474343">
        <w:t xml:space="preserve"> laat ik primair bij het veld.</w:t>
      </w:r>
      <w:r w:rsidR="00301D94">
        <w:t xml:space="preserve"> </w:t>
      </w:r>
      <w:r w:rsidR="000F5692">
        <w:t>Mogelijk dat de</w:t>
      </w:r>
      <w:r w:rsidR="00223F13">
        <w:t xml:space="preserve"> programmalijn pre- en neonatale screening</w:t>
      </w:r>
      <w:r w:rsidR="000F5692">
        <w:t>,</w:t>
      </w:r>
      <w:r w:rsidR="00223F13">
        <w:t xml:space="preserve"> van de</w:t>
      </w:r>
      <w:r w:rsidRPr="00596EB4" w:rsidR="00372D03">
        <w:t xml:space="preserve"> </w:t>
      </w:r>
      <w:proofErr w:type="spellStart"/>
      <w:r w:rsidRPr="00596EB4" w:rsidR="00372D03">
        <w:t>ZonMw</w:t>
      </w:r>
      <w:proofErr w:type="spellEnd"/>
      <w:r w:rsidRPr="00596EB4" w:rsidR="00372D03">
        <w:t xml:space="preserve"> call die naar verwachting eind dit jaar opent, </w:t>
      </w:r>
      <w:r w:rsidRPr="00596EB4">
        <w:t>ru</w:t>
      </w:r>
      <w:r w:rsidRPr="00596EB4">
        <w:t>imte</w:t>
      </w:r>
      <w:r w:rsidR="000F5692">
        <w:t xml:space="preserve"> biedt</w:t>
      </w:r>
      <w:r w:rsidRPr="00596EB4">
        <w:t xml:space="preserve"> om aanvullend wetenschappelijk onderzoek uit te voeren</w:t>
      </w:r>
      <w:r w:rsidRPr="00596EB4" w:rsidR="00596EB4">
        <w:t xml:space="preserve"> ten behoeve van mogelijke kandidaat aandoeningen voor </w:t>
      </w:r>
      <w:r w:rsidR="00223F13">
        <w:t xml:space="preserve">de </w:t>
      </w:r>
      <w:r w:rsidR="00474343">
        <w:t>hielprikscreening</w:t>
      </w:r>
      <w:r w:rsidRPr="00596EB4" w:rsidR="00596EB4">
        <w:t xml:space="preserve">. </w:t>
      </w:r>
    </w:p>
    <w:p w:rsidRPr="005A062F" w:rsidR="005A062F" w:rsidP="00205C28" w:rsidRDefault="005A062F" w14:paraId="4D90AEA8" w14:textId="77777777">
      <w:pPr>
        <w:spacing w:line="276" w:lineRule="auto"/>
        <w:rPr>
          <w:color w:val="4F81BD" w:themeColor="accent1"/>
        </w:rPr>
      </w:pPr>
    </w:p>
    <w:p w:rsidR="00635538" w:rsidP="00205C28" w:rsidRDefault="00E536CA" w14:paraId="4289445D" w14:textId="77777777">
      <w:pPr>
        <w:spacing w:line="276" w:lineRule="auto"/>
      </w:pPr>
      <w:r>
        <w:t xml:space="preserve">De Gezondheidsraad </w:t>
      </w:r>
      <w:r w:rsidR="00216796">
        <w:t>schrijft ook dat</w:t>
      </w:r>
      <w:r w:rsidR="00205C28">
        <w:t xml:space="preserve"> dit</w:t>
      </w:r>
      <w:r w:rsidR="00216796">
        <w:t xml:space="preserve"> </w:t>
      </w:r>
      <w:r w:rsidR="004A751A">
        <w:t>wetenschappelijk onderzoek</w:t>
      </w:r>
      <w:r w:rsidR="00216796">
        <w:t xml:space="preserve"> relevant is binnen de context van</w:t>
      </w:r>
      <w:r>
        <w:t xml:space="preserve"> een periodieke evaluatie van de voor- en nadelen van screening op SCID. De </w:t>
      </w:r>
      <w:r w:rsidR="004019EF">
        <w:t>Gezondheidsr</w:t>
      </w:r>
      <w:r>
        <w:t>aad heeft eerder geadviseerd over evaluatie van het huidige pakket aan aandoeningen binnen de hielprikscreening, waarvoor prospectief aanvullende gegevens verzameld en geregistreerd dienen te worden.</w:t>
      </w:r>
      <w:r>
        <w:rPr>
          <w:rStyle w:val="Voetnootmarkering"/>
        </w:rPr>
        <w:footnoteReference w:id="2"/>
      </w:r>
      <w:r>
        <w:t xml:space="preserve"> In mijn beleidsreactie</w:t>
      </w:r>
      <w:r w:rsidR="00B3106A">
        <w:t xml:space="preserve"> hierop,</w:t>
      </w:r>
      <w:r>
        <w:t xml:space="preserve"> van 3 oktober 2024</w:t>
      </w:r>
      <w:r w:rsidR="00B3106A">
        <w:t xml:space="preserve">, </w:t>
      </w:r>
      <w:r>
        <w:t xml:space="preserve">heb ik aangegeven dat </w:t>
      </w:r>
      <w:r w:rsidR="004A751A">
        <w:t>advies</w:t>
      </w:r>
      <w:r>
        <w:t xml:space="preserve"> niet </w:t>
      </w:r>
      <w:r w:rsidR="00EC6E03">
        <w:t xml:space="preserve">in de volle breedte </w:t>
      </w:r>
      <w:r>
        <w:t xml:space="preserve">op te kunnen volgen – </w:t>
      </w:r>
      <w:r w:rsidR="00EC6E03">
        <w:t xml:space="preserve">onder meer </w:t>
      </w:r>
      <w:r>
        <w:t xml:space="preserve">vanwege de grote uitvoeringsconsequenties en aanzienlijke kosten die </w:t>
      </w:r>
      <w:r w:rsidR="00EC6E03">
        <w:t>met aanvullende gegevensverzameling en -registratie</w:t>
      </w:r>
      <w:r>
        <w:t xml:space="preserve"> gepaard gaan.</w:t>
      </w:r>
      <w:r>
        <w:rPr>
          <w:rStyle w:val="Voetnootmarkering"/>
        </w:rPr>
        <w:footnoteReference w:id="3"/>
      </w:r>
      <w:r>
        <w:t xml:space="preserve"> </w:t>
      </w:r>
      <w:r w:rsidR="001048B8">
        <w:t xml:space="preserve">Dit geldt dus ook voor evaluatie op SCID. </w:t>
      </w:r>
      <w:r w:rsidR="00EC6E03">
        <w:t>In mijn brief van 3 oktober 2024</w:t>
      </w:r>
      <w:r w:rsidRPr="00C92EF2">
        <w:t xml:space="preserve"> heb ik ook aangegeven dat</w:t>
      </w:r>
      <w:r w:rsidRPr="00C92EF2" w:rsidR="00C92EF2">
        <w:t>,</w:t>
      </w:r>
      <w:r w:rsidR="00C92EF2">
        <w:t xml:space="preserve"> mochten er onder experts twijfels of signalen zijn dat screening op een aandoening niet voldoende oplevert of meer schade berokkent dan gezondheidswinst realiseert, ik zal kijken naar </w:t>
      </w:r>
      <w:r w:rsidR="00CB6008">
        <w:t xml:space="preserve">(financiële) </w:t>
      </w:r>
      <w:r w:rsidR="00C92EF2">
        <w:t xml:space="preserve">mogelijkheden ter evaluatie van die aandoening. Dat geldt ook voor </w:t>
      </w:r>
      <w:r w:rsidR="00EC6E03">
        <w:t xml:space="preserve">screening op </w:t>
      </w:r>
      <w:r w:rsidR="00C92EF2">
        <w:t>SCID</w:t>
      </w:r>
      <w:r w:rsidR="00973853">
        <w:t>.</w:t>
      </w:r>
      <w:r w:rsidR="00C92EF2">
        <w:t xml:space="preserve"> </w:t>
      </w:r>
    </w:p>
    <w:p w:rsidR="00635538" w:rsidP="00205C28" w:rsidRDefault="00635538" w14:paraId="27107BC1" w14:textId="77777777">
      <w:pPr>
        <w:spacing w:line="276" w:lineRule="auto"/>
      </w:pPr>
    </w:p>
    <w:p w:rsidRPr="008D59C5" w:rsidR="00635538" w:rsidP="00205C28" w:rsidRDefault="00E536CA" w14:paraId="3E685808" w14:textId="77777777">
      <w:pPr>
        <w:spacing w:line="276" w:lineRule="auto"/>
      </w:pPr>
      <w:r>
        <w:t xml:space="preserve">Voorlopig lijkt </w:t>
      </w:r>
      <w:r w:rsidR="00216796">
        <w:t>e</w:t>
      </w:r>
      <w:r>
        <w:t>r geen aanleiding voor te zijn</w:t>
      </w:r>
      <w:r w:rsidR="00216796">
        <w:t xml:space="preserve"> om d</w:t>
      </w:r>
      <w:r w:rsidR="00C92EF2">
        <w:t xml:space="preserve">e screening op SCID </w:t>
      </w:r>
      <w:r w:rsidR="00216796">
        <w:t xml:space="preserve">te heroverwegen. Een logisch moment voor een </w:t>
      </w:r>
      <w:r w:rsidR="00CB6008">
        <w:t>e</w:t>
      </w:r>
      <w:r w:rsidR="00C92EF2">
        <w:t>valuatie</w:t>
      </w:r>
      <w:r w:rsidR="0057685C">
        <w:t xml:space="preserve"> van screening op een aandoening</w:t>
      </w:r>
      <w:r w:rsidR="00C92EF2">
        <w:t xml:space="preserve"> is doorgaans tien jaar na de start </w:t>
      </w:r>
      <w:r w:rsidR="0057685C">
        <w:t>van screening op de betreffende aandoening</w:t>
      </w:r>
      <w:r w:rsidR="00301D94">
        <w:t>, gezien de zeldzaamheid van de aandoeningen in de hielprik</w:t>
      </w:r>
      <w:r w:rsidR="0057685C">
        <w:t xml:space="preserve">. </w:t>
      </w:r>
      <w:r w:rsidR="00216796">
        <w:t xml:space="preserve">Op SCID </w:t>
      </w:r>
      <w:r w:rsidR="00216796">
        <w:lastRenderedPageBreak/>
        <w:t xml:space="preserve">wordt pas sinds 2021 gescreend. </w:t>
      </w:r>
      <w:r w:rsidR="00C92EF2">
        <w:t>Bovenal heeft de</w:t>
      </w:r>
      <w:r>
        <w:t xml:space="preserve"> Gezondheidsraad</w:t>
      </w:r>
      <w:r w:rsidR="00C92EF2">
        <w:t xml:space="preserve"> </w:t>
      </w:r>
      <w:r>
        <w:t>in zijn advies aangegeven het hoge percentage nevenbevindingen niet te beschouwen</w:t>
      </w:r>
      <w:r w:rsidR="004A751A">
        <w:t xml:space="preserve"> </w:t>
      </w:r>
      <w:r>
        <w:t>als reden om op dit moment te twijfelen aan de rechtvaardiging van de screen</w:t>
      </w:r>
      <w:r>
        <w:t>ing op SCID. Kinderen</w:t>
      </w:r>
      <w:r w:rsidR="00216796">
        <w:t xml:space="preserve"> met ernstige aandoeningen</w:t>
      </w:r>
      <w:r>
        <w:t xml:space="preserve"> die</w:t>
      </w:r>
      <w:r w:rsidR="00216796">
        <w:t xml:space="preserve"> als</w:t>
      </w:r>
      <w:r>
        <w:t xml:space="preserve"> een nevenbevinding</w:t>
      </w:r>
      <w:r w:rsidR="00216796">
        <w:t xml:space="preserve"> bij de screening op SCID</w:t>
      </w:r>
      <w:r>
        <w:t xml:space="preserve"> aan het licht komen</w:t>
      </w:r>
      <w:r w:rsidR="00CB6008">
        <w:t>,</w:t>
      </w:r>
      <w:r>
        <w:t xml:space="preserve"> </w:t>
      </w:r>
      <w:r w:rsidR="00CB6008">
        <w:t>kunnen</w:t>
      </w:r>
      <w:r>
        <w:t xml:space="preserve"> baat hebben bij vroege opsporing en behandeling</w:t>
      </w:r>
      <w:r w:rsidR="00216796">
        <w:t>, zoals dat ook geldt voor kinderen met SCID. Ik zal het huidige screeningsaanbod</w:t>
      </w:r>
      <w:r w:rsidR="00301D94">
        <w:t xml:space="preserve"> voor SCID</w:t>
      </w:r>
      <w:r w:rsidR="00216796">
        <w:t xml:space="preserve"> binnen de neonatale hielprikscreening daarom behouden. </w:t>
      </w:r>
      <w:r>
        <w:t xml:space="preserve"> </w:t>
      </w:r>
    </w:p>
    <w:p w:rsidRPr="009A31BF" w:rsidR="00CD5856" w:rsidP="00205C28" w:rsidRDefault="00E536CA" w14:paraId="3410DAA8" w14:textId="77777777">
      <w:pPr>
        <w:pStyle w:val="Huisstijl-Slotzin"/>
        <w:spacing w:line="276" w:lineRule="auto"/>
      </w:pPr>
      <w:r>
        <w:t>Hoogachtend,</w:t>
      </w:r>
    </w:p>
    <w:p w:rsidR="00BC481F" w:rsidP="00205C28" w:rsidRDefault="00BC481F" w14:paraId="05A1361A" w14:textId="77777777">
      <w:pPr>
        <w:spacing w:line="276" w:lineRule="auto"/>
        <w:rPr>
          <w:noProof/>
        </w:rPr>
      </w:pPr>
    </w:p>
    <w:p w:rsidR="002A597C" w:rsidP="00205C28" w:rsidRDefault="002A597C" w14:paraId="59F2BAFC" w14:textId="77777777">
      <w:pPr>
        <w:spacing w:line="276" w:lineRule="auto"/>
        <w:jc w:val="both"/>
      </w:pPr>
      <w:r>
        <w:t>de staatssecretaris Jeugd,</w:t>
      </w:r>
    </w:p>
    <w:p w:rsidR="00C62B6C" w:rsidP="00205C28" w:rsidRDefault="00E536CA" w14:paraId="14A53979" w14:textId="6C029481">
      <w:pPr>
        <w:spacing w:line="276" w:lineRule="auto"/>
        <w:jc w:val="both"/>
        <w:rPr>
          <w:szCs w:val="18"/>
        </w:rPr>
      </w:pPr>
      <w:r>
        <w:t>Preventie en Sport</w:t>
      </w:r>
      <w:r>
        <w:rPr>
          <w:szCs w:val="18"/>
        </w:rPr>
        <w:t>,</w:t>
      </w:r>
    </w:p>
    <w:p w:rsidRPr="007B6A41" w:rsidR="00C62B6C" w:rsidP="00205C28" w:rsidRDefault="00C62B6C" w14:paraId="219A8903" w14:textId="77777777">
      <w:pPr>
        <w:spacing w:line="276" w:lineRule="auto"/>
        <w:rPr>
          <w:szCs w:val="18"/>
        </w:rPr>
      </w:pPr>
      <w:bookmarkStart w:name="bmkHandtekening" w:id="3"/>
    </w:p>
    <w:bookmarkEnd w:id="3"/>
    <w:p w:rsidR="00C62B6C" w:rsidP="00205C28" w:rsidRDefault="00E536CA" w14:paraId="4086F874" w14:textId="77777777">
      <w:pPr>
        <w:spacing w:line="276" w:lineRule="auto"/>
      </w:pPr>
      <w:r>
        <w:cr/>
      </w:r>
      <w:r>
        <w:cr/>
      </w:r>
    </w:p>
    <w:p w:rsidRPr="007B6A41" w:rsidR="002A597C" w:rsidP="00205C28" w:rsidRDefault="002A597C" w14:paraId="7B8D8901" w14:textId="77777777">
      <w:pPr>
        <w:spacing w:line="276" w:lineRule="auto"/>
        <w:rPr>
          <w:szCs w:val="18"/>
        </w:rPr>
      </w:pPr>
    </w:p>
    <w:p w:rsidRPr="007B6A41" w:rsidR="00C62B6C" w:rsidP="00205C28" w:rsidRDefault="00E536CA" w14:paraId="14F6551B" w14:textId="77777777">
      <w:pPr>
        <w:spacing w:line="276" w:lineRule="auto"/>
        <w:jc w:val="both"/>
        <w:rPr>
          <w:szCs w:val="18"/>
        </w:rPr>
      </w:pPr>
      <w:r>
        <w:t>Vincent Karremans</w:t>
      </w:r>
    </w:p>
    <w:p w:rsidR="00C95CA9" w:rsidP="00205C28" w:rsidRDefault="00C95CA9" w14:paraId="492BB3EA" w14:textId="77777777">
      <w:pPr>
        <w:spacing w:line="276" w:lineRule="auto"/>
        <w:rPr>
          <w:noProof/>
        </w:rPr>
      </w:pPr>
    </w:p>
    <w:p w:rsidR="00235AED" w:rsidP="00205C28" w:rsidRDefault="00235AED" w14:paraId="2CA2004F" w14:textId="77777777">
      <w:pPr>
        <w:spacing w:line="276"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BB7B0" w14:textId="77777777" w:rsidR="0096037D" w:rsidRDefault="0096037D">
      <w:pPr>
        <w:spacing w:line="240" w:lineRule="auto"/>
      </w:pPr>
      <w:r>
        <w:separator/>
      </w:r>
    </w:p>
  </w:endnote>
  <w:endnote w:type="continuationSeparator" w:id="0">
    <w:p w14:paraId="39491FF3" w14:textId="77777777" w:rsidR="0096037D" w:rsidRDefault="009603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6349" w14:textId="77777777" w:rsidR="00DC7639" w:rsidRDefault="00E536CA">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16F24667" wp14:editId="6783A6A9">
              <wp:simplePos x="0" y="0"/>
              <wp:positionH relativeFrom="page">
                <wp:posOffset>5922645</wp:posOffset>
              </wp:positionH>
              <wp:positionV relativeFrom="page">
                <wp:posOffset>10225405</wp:posOffset>
              </wp:positionV>
              <wp:extent cx="1259840" cy="185420"/>
              <wp:effectExtent l="7620" t="5080" r="8890" b="9525"/>
              <wp:wrapNone/>
              <wp:docPr id="195692385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1645354A" w14:textId="77777777" w:rsidR="00DC7639" w:rsidRDefault="00E536CA"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6F24667"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1645354A" w14:textId="77777777" w:rsidR="00DC7639" w:rsidRDefault="00E536CA"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58C4" w14:textId="77777777" w:rsidR="0096037D" w:rsidRDefault="0096037D">
      <w:pPr>
        <w:spacing w:line="240" w:lineRule="auto"/>
      </w:pPr>
      <w:r>
        <w:separator/>
      </w:r>
    </w:p>
  </w:footnote>
  <w:footnote w:type="continuationSeparator" w:id="0">
    <w:p w14:paraId="5DBB629D" w14:textId="77777777" w:rsidR="0096037D" w:rsidRDefault="0096037D">
      <w:pPr>
        <w:spacing w:line="240" w:lineRule="auto"/>
      </w:pPr>
      <w:r>
        <w:continuationSeparator/>
      </w:r>
    </w:p>
  </w:footnote>
  <w:footnote w:id="1">
    <w:p w14:paraId="5E2B7FAE" w14:textId="77777777" w:rsidR="00635538" w:rsidRPr="007105B6" w:rsidRDefault="00E536CA" w:rsidP="00635538">
      <w:pPr>
        <w:pStyle w:val="Voetnoottekst"/>
        <w:rPr>
          <w:sz w:val="16"/>
          <w:szCs w:val="16"/>
        </w:rPr>
      </w:pPr>
      <w:r w:rsidRPr="007105B6">
        <w:rPr>
          <w:rStyle w:val="Voetnootmarkering"/>
          <w:sz w:val="16"/>
          <w:szCs w:val="16"/>
        </w:rPr>
        <w:footnoteRef/>
      </w:r>
      <w:r w:rsidRPr="007105B6">
        <w:rPr>
          <w:sz w:val="16"/>
          <w:szCs w:val="16"/>
        </w:rPr>
        <w:t xml:space="preserve"> Kamerstukken II, 2024/25, 29 323, nr. 182.</w:t>
      </w:r>
    </w:p>
  </w:footnote>
  <w:footnote w:id="2">
    <w:p w14:paraId="45CE12D3" w14:textId="77777777" w:rsidR="00635538" w:rsidRDefault="00E536CA" w:rsidP="00635538">
      <w:pPr>
        <w:pStyle w:val="Voetnoottekst"/>
      </w:pPr>
      <w:r>
        <w:rPr>
          <w:rStyle w:val="Voetnootmarkering"/>
        </w:rPr>
        <w:footnoteRef/>
      </w:r>
      <w:r>
        <w:t xml:space="preserve"> </w:t>
      </w:r>
      <w:r w:rsidRPr="000E7383">
        <w:rPr>
          <w:sz w:val="16"/>
          <w:szCs w:val="16"/>
        </w:rPr>
        <w:t xml:space="preserve">‘Evaluatie hielprikscreening: beoordelingskader en eerste inventarisatie’, Gezondheidsraad, </w:t>
      </w:r>
      <w:r w:rsidRPr="00511E79">
        <w:rPr>
          <w:sz w:val="16"/>
          <w:szCs w:val="16"/>
        </w:rPr>
        <w:t>https://www.gezondheidsraad.nl/documenten/adviezen/2021/12/14/evaluatie-hielprikscreening-beoordelingskader-en-eerste-inventarisatie (14</w:t>
      </w:r>
      <w:r>
        <w:rPr>
          <w:sz w:val="16"/>
          <w:szCs w:val="16"/>
        </w:rPr>
        <w:t xml:space="preserve"> december </w:t>
      </w:r>
      <w:r w:rsidRPr="000E7383">
        <w:rPr>
          <w:sz w:val="16"/>
          <w:szCs w:val="16"/>
        </w:rPr>
        <w:t xml:space="preserve">2021), </w:t>
      </w:r>
      <w:hyperlink r:id="rId1" w:history="1"/>
      <w:r w:rsidRPr="000E7383">
        <w:rPr>
          <w:sz w:val="16"/>
          <w:szCs w:val="16"/>
        </w:rPr>
        <w:t>tevens bijlage bij Kamerstukken II, 2021</w:t>
      </w:r>
      <w:r>
        <w:rPr>
          <w:sz w:val="16"/>
          <w:szCs w:val="16"/>
        </w:rPr>
        <w:t>/</w:t>
      </w:r>
      <w:r w:rsidRPr="000E7383">
        <w:rPr>
          <w:sz w:val="16"/>
          <w:szCs w:val="16"/>
        </w:rPr>
        <w:t>22, 29 323, nr. 165</w:t>
      </w:r>
      <w:r>
        <w:rPr>
          <w:sz w:val="16"/>
          <w:szCs w:val="16"/>
        </w:rPr>
        <w:t>.</w:t>
      </w:r>
    </w:p>
  </w:footnote>
  <w:footnote w:id="3">
    <w:p w14:paraId="0DB4EF9D" w14:textId="77777777" w:rsidR="00635538" w:rsidRPr="00F84632" w:rsidRDefault="00E536CA" w:rsidP="00635538">
      <w:pPr>
        <w:pStyle w:val="Voetnoottekst"/>
        <w:rPr>
          <w:sz w:val="16"/>
          <w:szCs w:val="16"/>
        </w:rPr>
      </w:pPr>
      <w:r w:rsidRPr="00F84632">
        <w:rPr>
          <w:rStyle w:val="Voetnootmarkering"/>
          <w:sz w:val="16"/>
          <w:szCs w:val="16"/>
        </w:rPr>
        <w:footnoteRef/>
      </w:r>
      <w:r w:rsidRPr="00F84632">
        <w:rPr>
          <w:sz w:val="16"/>
          <w:szCs w:val="16"/>
        </w:rPr>
        <w:t xml:space="preserve"> Kamerstukken II, 2024/25, 29 323, nr. 180.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FBEB" w14:textId="77777777" w:rsidR="00CD5856" w:rsidRDefault="00E536CA">
    <w:pPr>
      <w:pStyle w:val="Koptekst"/>
    </w:pPr>
    <w:r>
      <w:rPr>
        <w:noProof/>
        <w:lang w:eastAsia="nl-NL" w:bidi="ar-SA"/>
      </w:rPr>
      <mc:AlternateContent>
        <mc:Choice Requires="wps">
          <w:drawing>
            <wp:anchor distT="0" distB="0" distL="114300" distR="114300" simplePos="0" relativeHeight="251657216" behindDoc="0" locked="0" layoutInCell="1" allowOverlap="1" wp14:anchorId="4468DCF5" wp14:editId="05F180D1">
              <wp:simplePos x="0" y="0"/>
              <wp:positionH relativeFrom="page">
                <wp:posOffset>1011555</wp:posOffset>
              </wp:positionH>
              <wp:positionV relativeFrom="page">
                <wp:posOffset>3769995</wp:posOffset>
              </wp:positionV>
              <wp:extent cx="4638040" cy="619125"/>
              <wp:effectExtent l="11430" t="7620" r="8255" b="11430"/>
              <wp:wrapNone/>
              <wp:docPr id="126201635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040" cy="619125"/>
                      </a:xfrm>
                      <a:prstGeom prst="rect">
                        <a:avLst/>
                      </a:prstGeom>
                      <a:solidFill>
                        <a:srgbClr val="FFFFFF"/>
                      </a:solidFill>
                      <a:ln w="9525">
                        <a:solidFill>
                          <a:srgbClr val="FFFFFF"/>
                        </a:solidFill>
                        <a:miter lim="800000"/>
                        <a:headEnd/>
                        <a:tailEnd/>
                      </a:ln>
                    </wps:spPr>
                    <wps:txbx>
                      <w:txbxContent>
                        <w:p w14:paraId="007C4B5C" w14:textId="7EA15600" w:rsidR="00CD5856" w:rsidRDefault="00E536CA">
                          <w:pPr>
                            <w:pStyle w:val="Huisstijl-Datumenbetreft"/>
                            <w:tabs>
                              <w:tab w:val="clear" w:pos="737"/>
                              <w:tab w:val="left" w:pos="-5954"/>
                              <w:tab w:val="left" w:pos="-5670"/>
                              <w:tab w:val="left" w:pos="1134"/>
                            </w:tabs>
                          </w:pPr>
                          <w:r>
                            <w:t>Datum</w:t>
                          </w:r>
                          <w:r w:rsidR="00E1490C">
                            <w:tab/>
                          </w:r>
                          <w:r>
                            <w:t>24 april 2025</w:t>
                          </w:r>
                        </w:p>
                        <w:p w14:paraId="3B63C50A" w14:textId="77777777" w:rsidR="00CD5856" w:rsidRDefault="00E536CA" w:rsidP="00635538">
                          <w:pPr>
                            <w:pStyle w:val="Huisstijl-Datumenbetreft"/>
                            <w:tabs>
                              <w:tab w:val="clear" w:pos="737"/>
                              <w:tab w:val="left" w:pos="-5954"/>
                              <w:tab w:val="left" w:pos="-5670"/>
                              <w:tab w:val="left" w:pos="1134"/>
                            </w:tabs>
                            <w:ind w:left="1130" w:hanging="1130"/>
                          </w:pPr>
                          <w:r>
                            <w:t>Betreft</w:t>
                          </w:r>
                          <w:r w:rsidR="00E1490C">
                            <w:tab/>
                          </w:r>
                          <w:r w:rsidR="00635538">
                            <w:tab/>
                            <w:t>Beleidsreactie Gezondheidsraadadvies Neonatale screening op ernstige afweerstoornissen anders dan SCID</w:t>
                          </w:r>
                        </w:p>
                        <w:p w14:paraId="7D8AE872"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468DCF5" id="_x0000_t202" coordsize="21600,21600" o:spt="202" path="m,l,21600r21600,l21600,xe">
              <v:stroke joinstyle="miter"/>
              <v:path gradientshapeok="t" o:connecttype="rect"/>
            </v:shapetype>
            <v:shape id="Text Box 29" o:spid="_x0000_s1026" type="#_x0000_t202" style="position:absolute;margin-left:79.65pt;margin-top:296.85pt;width:365.2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" strokecolor="white">
              <v:textbox style="mso-fit-shape-to-text:t" inset="0,0,0,0">
                <w:txbxContent>
                  <w:p w14:paraId="007C4B5C" w14:textId="7EA15600" w:rsidR="00CD5856" w:rsidRDefault="00E536CA">
                    <w:pPr>
                      <w:pStyle w:val="Huisstijl-Datumenbetreft"/>
                      <w:tabs>
                        <w:tab w:val="clear" w:pos="737"/>
                        <w:tab w:val="left" w:pos="-5954"/>
                        <w:tab w:val="left" w:pos="-5670"/>
                        <w:tab w:val="left" w:pos="1134"/>
                      </w:tabs>
                    </w:pPr>
                    <w:r>
                      <w:t>Datum</w:t>
                    </w:r>
                    <w:r w:rsidR="00E1490C">
                      <w:tab/>
                    </w:r>
                    <w:r>
                      <w:t>24 april 2025</w:t>
                    </w:r>
                  </w:p>
                  <w:p w14:paraId="3B63C50A" w14:textId="77777777" w:rsidR="00CD5856" w:rsidRDefault="00E536CA" w:rsidP="00635538">
                    <w:pPr>
                      <w:pStyle w:val="Huisstijl-Datumenbetreft"/>
                      <w:tabs>
                        <w:tab w:val="clear" w:pos="737"/>
                        <w:tab w:val="left" w:pos="-5954"/>
                        <w:tab w:val="left" w:pos="-5670"/>
                        <w:tab w:val="left" w:pos="1134"/>
                      </w:tabs>
                      <w:ind w:left="1130" w:hanging="1130"/>
                    </w:pPr>
                    <w:r>
                      <w:t>Betreft</w:t>
                    </w:r>
                    <w:r w:rsidR="00E1490C">
                      <w:tab/>
                    </w:r>
                    <w:r w:rsidR="00635538">
                      <w:tab/>
                      <w:t>Beleidsreactie Gezondheidsraadadvies Neonatale screening op ernstige afweerstoornissen anders dan SCID</w:t>
                    </w:r>
                  </w:p>
                  <w:p w14:paraId="7D8AE872" w14:textId="77777777" w:rsidR="00CD5856" w:rsidRDefault="00CD5856">
                    <w:pPr>
                      <w:pStyle w:val="Huisstijl-Datumenbetreft"/>
                      <w:tabs>
                        <w:tab w:val="left" w:pos="-5954"/>
                        <w:tab w:val="left" w:pos="-5670"/>
                      </w:tabs>
                    </w:pPr>
                  </w:p>
                </w:txbxContent>
              </v:textbox>
              <w10:wrap anchorx="page" anchory="page"/>
            </v:shape>
          </w:pict>
        </mc:Fallback>
      </mc:AlternateContent>
    </w:r>
    <w:r w:rsidR="00635538">
      <w:rPr>
        <w:noProof/>
        <w:lang w:eastAsia="nl-NL" w:bidi="ar-SA"/>
      </w:rPr>
      <w:drawing>
        <wp:anchor distT="0" distB="0" distL="114300" distR="114300" simplePos="0" relativeHeight="251653120" behindDoc="1" locked="0" layoutInCell="1" allowOverlap="1" wp14:anchorId="1CE7954A" wp14:editId="7B56F6AB">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635538">
      <w:rPr>
        <w:noProof/>
        <w:lang w:eastAsia="nl-NL" w:bidi="ar-SA"/>
      </w:rPr>
      <w:drawing>
        <wp:anchor distT="0" distB="0" distL="114300" distR="114300" simplePos="0" relativeHeight="251652096" behindDoc="0" locked="0" layoutInCell="1" allowOverlap="1" wp14:anchorId="52420691" wp14:editId="4A02B9AC">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6599E2E2" wp14:editId="5BA1EB6A">
              <wp:simplePos x="0" y="0"/>
              <wp:positionH relativeFrom="page">
                <wp:posOffset>5922645</wp:posOffset>
              </wp:positionH>
              <wp:positionV relativeFrom="page">
                <wp:posOffset>1965960</wp:posOffset>
              </wp:positionV>
              <wp:extent cx="1259840" cy="8009890"/>
              <wp:effectExtent l="7620" t="13335" r="8890" b="6350"/>
              <wp:wrapNone/>
              <wp:docPr id="62785524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4939C0C" w14:textId="77777777" w:rsidR="00CD5856" w:rsidRDefault="00E536CA">
                          <w:pPr>
                            <w:pStyle w:val="Huisstijl-AfzendgegevensW1"/>
                          </w:pPr>
                          <w:r>
                            <w:t>Bezoekadres</w:t>
                          </w:r>
                        </w:p>
                        <w:p w14:paraId="4DD62BC2" w14:textId="77777777" w:rsidR="00CD5856" w:rsidRDefault="00E536CA">
                          <w:pPr>
                            <w:pStyle w:val="Huisstijl-Afzendgegevens"/>
                          </w:pPr>
                          <w:r>
                            <w:t>Parnassusplein 5</w:t>
                          </w:r>
                        </w:p>
                        <w:p w14:paraId="2C59A28B" w14:textId="77777777" w:rsidR="00CD5856" w:rsidRDefault="00E536CA">
                          <w:pPr>
                            <w:pStyle w:val="Huisstijl-Afzendgegevens"/>
                          </w:pPr>
                          <w:r>
                            <w:t>2511</w:t>
                          </w:r>
                          <w:r w:rsidR="008D59C5" w:rsidRPr="008D59C5">
                            <w:t xml:space="preserve"> </w:t>
                          </w:r>
                          <w:r>
                            <w:t>VX</w:t>
                          </w:r>
                          <w:r w:rsidR="00E1490C">
                            <w:t xml:space="preserve">  </w:t>
                          </w:r>
                          <w:r w:rsidR="008D59C5" w:rsidRPr="008D59C5">
                            <w:t>Den Haag</w:t>
                          </w:r>
                        </w:p>
                        <w:p w14:paraId="05BD8C03" w14:textId="77777777" w:rsidR="00CD5856" w:rsidRDefault="00E536CA">
                          <w:pPr>
                            <w:pStyle w:val="Huisstijl-Afzendgegevens"/>
                          </w:pPr>
                          <w:r w:rsidRPr="008D59C5">
                            <w:t>www.rijksoverheid.nl</w:t>
                          </w:r>
                        </w:p>
                        <w:p w14:paraId="53B0F694" w14:textId="77777777" w:rsidR="00CD5856" w:rsidRDefault="00E536CA">
                          <w:pPr>
                            <w:pStyle w:val="Huisstijl-ReferentiegegevenskopW2"/>
                          </w:pPr>
                          <w:r w:rsidRPr="008D59C5">
                            <w:t>Kenmerk</w:t>
                          </w:r>
                        </w:p>
                        <w:p w14:paraId="46F05B0A" w14:textId="77777777" w:rsidR="00CD5856" w:rsidRDefault="00E536CA">
                          <w:pPr>
                            <w:pStyle w:val="Huisstijl-Referentiegegevens"/>
                          </w:pPr>
                          <w:bookmarkStart w:id="0" w:name="_Hlk117784077"/>
                          <w:r>
                            <w:t>4079617-1080646-PG</w:t>
                          </w:r>
                        </w:p>
                        <w:bookmarkEnd w:id="0"/>
                        <w:p w14:paraId="0DE16F38" w14:textId="77777777" w:rsidR="00CD5856" w:rsidRPr="002B504F" w:rsidRDefault="00E536CA">
                          <w:pPr>
                            <w:pStyle w:val="Huisstijl-ReferentiegegevenskopW1"/>
                          </w:pPr>
                          <w:r w:rsidRPr="008D59C5">
                            <w:t>Bijlage(n)</w:t>
                          </w:r>
                        </w:p>
                        <w:p w14:paraId="1C746FFE" w14:textId="77777777" w:rsidR="00215CB5" w:rsidRDefault="00215CB5">
                          <w:pPr>
                            <w:pStyle w:val="Huisstijl-ReferentiegegevenskopW1"/>
                          </w:pPr>
                        </w:p>
                        <w:p w14:paraId="39F9230A" w14:textId="77777777" w:rsidR="00CD5856" w:rsidRDefault="00E536CA">
                          <w:pPr>
                            <w:pStyle w:val="Huisstijl-ReferentiegegevenskopW1"/>
                          </w:pPr>
                          <w:r>
                            <w:t>Kenmerk afzender</w:t>
                          </w:r>
                        </w:p>
                        <w:p w14:paraId="25C20037" w14:textId="77777777" w:rsidR="00CD5856" w:rsidRDefault="00CD5856">
                          <w:pPr>
                            <w:pStyle w:val="Huisstijl-Referentiegegevens"/>
                          </w:pPr>
                        </w:p>
                        <w:p w14:paraId="1E8EFFB2" w14:textId="77777777" w:rsidR="00CD5856" w:rsidRDefault="00E536CA">
                          <w:pPr>
                            <w:pStyle w:val="Huisstijl-Algemenevoorwaarden"/>
                          </w:pPr>
                          <w:r>
                            <w:t>Correspondentie uitsluitend richten aan het retouradres met vermelding van de datum en het kenmerk van deze brief.</w:t>
                          </w:r>
                        </w:p>
                        <w:p w14:paraId="6EF40E9A"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599E2E2"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" strokecolor="white">
              <v:textbox inset="0,0,0,0">
                <w:txbxContent>
                  <w:p w14:paraId="24939C0C" w14:textId="77777777" w:rsidR="00CD5856" w:rsidRDefault="00E536CA">
                    <w:pPr>
                      <w:pStyle w:val="Huisstijl-AfzendgegevensW1"/>
                    </w:pPr>
                    <w:r>
                      <w:t>Bezoekadres</w:t>
                    </w:r>
                  </w:p>
                  <w:p w14:paraId="4DD62BC2" w14:textId="77777777" w:rsidR="00CD5856" w:rsidRDefault="00E536CA">
                    <w:pPr>
                      <w:pStyle w:val="Huisstijl-Afzendgegevens"/>
                    </w:pPr>
                    <w:r>
                      <w:t>Parnassusplein 5</w:t>
                    </w:r>
                  </w:p>
                  <w:p w14:paraId="2C59A28B" w14:textId="77777777" w:rsidR="00CD5856" w:rsidRDefault="00E536CA">
                    <w:pPr>
                      <w:pStyle w:val="Huisstijl-Afzendgegevens"/>
                    </w:pPr>
                    <w:r>
                      <w:t>2511</w:t>
                    </w:r>
                    <w:r w:rsidR="008D59C5" w:rsidRPr="008D59C5">
                      <w:t xml:space="preserve"> </w:t>
                    </w:r>
                    <w:r>
                      <w:t>VX</w:t>
                    </w:r>
                    <w:r w:rsidR="00E1490C">
                      <w:t xml:space="preserve">  </w:t>
                    </w:r>
                    <w:r w:rsidR="008D59C5" w:rsidRPr="008D59C5">
                      <w:t>Den Haag</w:t>
                    </w:r>
                  </w:p>
                  <w:p w14:paraId="05BD8C03" w14:textId="77777777" w:rsidR="00CD5856" w:rsidRDefault="00E536CA">
                    <w:pPr>
                      <w:pStyle w:val="Huisstijl-Afzendgegevens"/>
                    </w:pPr>
                    <w:r w:rsidRPr="008D59C5">
                      <w:t>www.rijksoverheid.nl</w:t>
                    </w:r>
                  </w:p>
                  <w:p w14:paraId="53B0F694" w14:textId="77777777" w:rsidR="00CD5856" w:rsidRDefault="00E536CA">
                    <w:pPr>
                      <w:pStyle w:val="Huisstijl-ReferentiegegevenskopW2"/>
                    </w:pPr>
                    <w:r w:rsidRPr="008D59C5">
                      <w:t>Kenmerk</w:t>
                    </w:r>
                  </w:p>
                  <w:p w14:paraId="46F05B0A" w14:textId="77777777" w:rsidR="00CD5856" w:rsidRDefault="00E536CA">
                    <w:pPr>
                      <w:pStyle w:val="Huisstijl-Referentiegegevens"/>
                    </w:pPr>
                    <w:bookmarkStart w:id="1" w:name="_Hlk117784077"/>
                    <w:r>
                      <w:t>4079617-1080646-PG</w:t>
                    </w:r>
                  </w:p>
                  <w:bookmarkEnd w:id="1"/>
                  <w:p w14:paraId="0DE16F38" w14:textId="77777777" w:rsidR="00CD5856" w:rsidRPr="002B504F" w:rsidRDefault="00E536CA">
                    <w:pPr>
                      <w:pStyle w:val="Huisstijl-ReferentiegegevenskopW1"/>
                    </w:pPr>
                    <w:r w:rsidRPr="008D59C5">
                      <w:t>Bijlage(n)</w:t>
                    </w:r>
                  </w:p>
                  <w:p w14:paraId="1C746FFE" w14:textId="77777777" w:rsidR="00215CB5" w:rsidRDefault="00215CB5">
                    <w:pPr>
                      <w:pStyle w:val="Huisstijl-ReferentiegegevenskopW1"/>
                    </w:pPr>
                  </w:p>
                  <w:p w14:paraId="39F9230A" w14:textId="77777777" w:rsidR="00CD5856" w:rsidRDefault="00E536CA">
                    <w:pPr>
                      <w:pStyle w:val="Huisstijl-ReferentiegegevenskopW1"/>
                    </w:pPr>
                    <w:r>
                      <w:t>Kenmerk afzender</w:t>
                    </w:r>
                  </w:p>
                  <w:p w14:paraId="25C20037" w14:textId="77777777" w:rsidR="00CD5856" w:rsidRDefault="00CD5856">
                    <w:pPr>
                      <w:pStyle w:val="Huisstijl-Referentiegegevens"/>
                    </w:pPr>
                  </w:p>
                  <w:p w14:paraId="1E8EFFB2" w14:textId="77777777" w:rsidR="00CD5856" w:rsidRDefault="00E536CA">
                    <w:pPr>
                      <w:pStyle w:val="Huisstijl-Algemenevoorwaarden"/>
                    </w:pPr>
                    <w:r>
                      <w:t>Correspondentie uitsluitend richten aan het retouradres met vermelding van de datum en het kenmerk van deze brief.</w:t>
                    </w:r>
                  </w:p>
                  <w:p w14:paraId="6EF40E9A"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6DD13040" wp14:editId="0D34F2ED">
              <wp:simplePos x="0" y="0"/>
              <wp:positionH relativeFrom="page">
                <wp:posOffset>1008380</wp:posOffset>
              </wp:positionH>
              <wp:positionV relativeFrom="page">
                <wp:posOffset>3384550</wp:posOffset>
              </wp:positionV>
              <wp:extent cx="4104005" cy="179705"/>
              <wp:effectExtent l="8255" t="12700" r="12065" b="7620"/>
              <wp:wrapNone/>
              <wp:docPr id="20394407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DADE17D"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DD13040"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0DADE17D"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43582253" wp14:editId="272994C8">
              <wp:simplePos x="0" y="0"/>
              <wp:positionH relativeFrom="page">
                <wp:posOffset>1008380</wp:posOffset>
              </wp:positionH>
              <wp:positionV relativeFrom="page">
                <wp:posOffset>1944370</wp:posOffset>
              </wp:positionV>
              <wp:extent cx="3347720" cy="1080135"/>
              <wp:effectExtent l="8255" t="10795" r="6350" b="13970"/>
              <wp:wrapNone/>
              <wp:docPr id="3952144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DB57C70" w14:textId="77777777" w:rsidR="00CD5856" w:rsidRDefault="00E536CA">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3582253"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1DB57C70" w14:textId="77777777" w:rsidR="00CD5856" w:rsidRDefault="00E536CA">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013D9334" wp14:editId="3244DD80">
              <wp:simplePos x="0" y="0"/>
              <wp:positionH relativeFrom="page">
                <wp:posOffset>1008380</wp:posOffset>
              </wp:positionH>
              <wp:positionV relativeFrom="page">
                <wp:posOffset>1713865</wp:posOffset>
              </wp:positionV>
              <wp:extent cx="3590925" cy="144145"/>
              <wp:effectExtent l="8255" t="8890" r="10795" b="8890"/>
              <wp:wrapNone/>
              <wp:docPr id="1184973049"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BF045C3" w14:textId="77777777" w:rsidR="00CD5856" w:rsidRDefault="00E536CA">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13D9334"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2BF045C3" w14:textId="77777777" w:rsidR="00CD5856" w:rsidRDefault="00E536CA">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93C6" w14:textId="77777777" w:rsidR="00CD5856" w:rsidRDefault="00E536CA">
    <w:pPr>
      <w:pStyle w:val="Koptekst"/>
    </w:pPr>
    <w:r>
      <w:rPr>
        <w:noProof/>
        <w:lang w:eastAsia="nl-NL" w:bidi="ar-SA"/>
      </w:rPr>
      <mc:AlternateContent>
        <mc:Choice Requires="wps">
          <w:drawing>
            <wp:anchor distT="0" distB="0" distL="114300" distR="114300" simplePos="0" relativeHeight="251659264" behindDoc="0" locked="0" layoutInCell="1" allowOverlap="1" wp14:anchorId="409D7D4B" wp14:editId="74DC8AF2">
              <wp:simplePos x="0" y="0"/>
              <wp:positionH relativeFrom="page">
                <wp:posOffset>5922645</wp:posOffset>
              </wp:positionH>
              <wp:positionV relativeFrom="page">
                <wp:posOffset>1936750</wp:posOffset>
              </wp:positionV>
              <wp:extent cx="1259840" cy="8009890"/>
              <wp:effectExtent l="7620" t="12700" r="8890" b="6985"/>
              <wp:wrapNone/>
              <wp:docPr id="20358045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D20D858" w14:textId="77777777" w:rsidR="00CD5856" w:rsidRDefault="00E536CA">
                          <w:pPr>
                            <w:pStyle w:val="Huisstijl-ReferentiegegevenskopW2"/>
                          </w:pPr>
                          <w:r w:rsidRPr="008D59C5">
                            <w:t>Kenmerk</w:t>
                          </w:r>
                        </w:p>
                        <w:p w14:paraId="101859A6" w14:textId="77777777" w:rsidR="00C95CA9" w:rsidRPr="00C95CA9" w:rsidRDefault="00E536CA" w:rsidP="00C95CA9">
                          <w:pPr>
                            <w:pStyle w:val="Huisstijl-Referentiegegevens"/>
                          </w:pPr>
                          <w:r w:rsidRPr="00C95CA9">
                            <w:t>4079617-1080646-PG</w:t>
                          </w:r>
                        </w:p>
                        <w:p w14:paraId="1133F931"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09D7D4B"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1D20D858" w14:textId="77777777" w:rsidR="00CD5856" w:rsidRDefault="00E536CA">
                    <w:pPr>
                      <w:pStyle w:val="Huisstijl-ReferentiegegevenskopW2"/>
                    </w:pPr>
                    <w:r w:rsidRPr="008D59C5">
                      <w:t>Kenmerk</w:t>
                    </w:r>
                  </w:p>
                  <w:p w14:paraId="101859A6" w14:textId="77777777" w:rsidR="00C95CA9" w:rsidRPr="00C95CA9" w:rsidRDefault="00E536CA" w:rsidP="00C95CA9">
                    <w:pPr>
                      <w:pStyle w:val="Huisstijl-Referentiegegevens"/>
                    </w:pPr>
                    <w:r w:rsidRPr="00C95CA9">
                      <w:t>4079617-1080646-PG</w:t>
                    </w:r>
                  </w:p>
                  <w:p w14:paraId="1133F931"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4BCB6AE9" wp14:editId="55D1565E">
              <wp:simplePos x="0" y="0"/>
              <wp:positionH relativeFrom="page">
                <wp:posOffset>5922645</wp:posOffset>
              </wp:positionH>
              <wp:positionV relativeFrom="page">
                <wp:posOffset>10225405</wp:posOffset>
              </wp:positionV>
              <wp:extent cx="1259840" cy="213995"/>
              <wp:effectExtent l="7620" t="5080" r="8890" b="9525"/>
              <wp:wrapNone/>
              <wp:docPr id="51746348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15E68FF7" w14:textId="23B97891" w:rsidR="00CD5856" w:rsidRDefault="00E536C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05C28">
                            <w:fldChar w:fldCharType="begin"/>
                          </w:r>
                          <w:r>
                            <w:instrText xml:space="preserve"> SECTIONPAGES  \* Arabic  \* MERGEFORMAT </w:instrText>
                          </w:r>
                          <w:r w:rsidR="00205C28">
                            <w:fldChar w:fldCharType="separate"/>
                          </w:r>
                          <w:r>
                            <w:rPr>
                              <w:noProof/>
                            </w:rPr>
                            <w:t>3</w:t>
                          </w:r>
                          <w:r w:rsidR="00205C28">
                            <w:rPr>
                              <w:noProof/>
                            </w:rPr>
                            <w:fldChar w:fldCharType="end"/>
                          </w:r>
                        </w:p>
                        <w:p w14:paraId="492DA3E9" w14:textId="77777777" w:rsidR="00CD5856" w:rsidRDefault="00CD5856"/>
                        <w:p w14:paraId="76F60FC9" w14:textId="77777777" w:rsidR="00CD5856" w:rsidRDefault="00CD5856">
                          <w:pPr>
                            <w:pStyle w:val="Huisstijl-Paginanummer"/>
                          </w:pPr>
                        </w:p>
                        <w:p w14:paraId="58C892AC"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BCB6AE9"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15E68FF7" w14:textId="23B97891" w:rsidR="00CD5856" w:rsidRDefault="00E536C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05C28">
                      <w:fldChar w:fldCharType="begin"/>
                    </w:r>
                    <w:r>
                      <w:instrText xml:space="preserve"> SECTIONPAGES  \* Arabic  \* MERGEFORMAT </w:instrText>
                    </w:r>
                    <w:r w:rsidR="00205C28">
                      <w:fldChar w:fldCharType="separate"/>
                    </w:r>
                    <w:r>
                      <w:rPr>
                        <w:noProof/>
                      </w:rPr>
                      <w:t>3</w:t>
                    </w:r>
                    <w:r w:rsidR="00205C28">
                      <w:rPr>
                        <w:noProof/>
                      </w:rPr>
                      <w:fldChar w:fldCharType="end"/>
                    </w:r>
                  </w:p>
                  <w:p w14:paraId="492DA3E9" w14:textId="77777777" w:rsidR="00CD5856" w:rsidRDefault="00CD5856"/>
                  <w:p w14:paraId="76F60FC9" w14:textId="77777777" w:rsidR="00CD5856" w:rsidRDefault="00CD5856">
                    <w:pPr>
                      <w:pStyle w:val="Huisstijl-Paginanummer"/>
                    </w:pPr>
                  </w:p>
                  <w:p w14:paraId="58C892AC"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D702" w14:textId="77777777" w:rsidR="00CD5856" w:rsidRDefault="00E536CA">
    <w:pPr>
      <w:pStyle w:val="Koptekst"/>
    </w:pPr>
    <w:r>
      <w:rPr>
        <w:noProof/>
        <w:lang w:eastAsia="nl-NL" w:bidi="ar-SA"/>
      </w:rPr>
      <mc:AlternateContent>
        <mc:Choice Requires="wps">
          <w:drawing>
            <wp:anchor distT="0" distB="0" distL="114300" distR="114300" simplePos="0" relativeHeight="251664384" behindDoc="0" locked="0" layoutInCell="1" allowOverlap="1" wp14:anchorId="5AEB394D" wp14:editId="0D02210F">
              <wp:simplePos x="0" y="0"/>
              <wp:positionH relativeFrom="page">
                <wp:posOffset>1009650</wp:posOffset>
              </wp:positionH>
              <wp:positionV relativeFrom="page">
                <wp:posOffset>3768725</wp:posOffset>
              </wp:positionV>
              <wp:extent cx="4103370" cy="457200"/>
              <wp:effectExtent l="9525" t="6350" r="11430" b="12700"/>
              <wp:wrapTopAndBottom/>
              <wp:docPr id="27162726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A73CBD7" w14:textId="77777777" w:rsidR="00CD5856" w:rsidRDefault="00E536C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2A597C">
                                <w:t>26 juni 2014</w:t>
                              </w:r>
                            </w:sdtContent>
                          </w:sdt>
                        </w:p>
                        <w:p w14:paraId="775FE9D1" w14:textId="77777777" w:rsidR="00CD5856" w:rsidRDefault="00E536CA">
                          <w:pPr>
                            <w:pStyle w:val="Huisstijl-Datumenbetreft"/>
                            <w:tabs>
                              <w:tab w:val="left" w:pos="-5954"/>
                              <w:tab w:val="left" w:pos="-5670"/>
                            </w:tabs>
                          </w:pPr>
                          <w:r>
                            <w:t>Betreft</w:t>
                          </w:r>
                          <w:r>
                            <w:tab/>
                          </w:r>
                          <w:proofErr w:type="spellStart"/>
                          <w:r w:rsidR="008D59C5">
                            <w:t>BETREFT</w:t>
                          </w:r>
                          <w:proofErr w:type="spellEnd"/>
                        </w:p>
                        <w:p w14:paraId="3599FAA7"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AEB394D"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6A73CBD7" w14:textId="77777777" w:rsidR="00CD5856" w:rsidRDefault="00E536C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2A597C">
                          <w:t>26 juni 2014</w:t>
                        </w:r>
                      </w:sdtContent>
                    </w:sdt>
                  </w:p>
                  <w:p w14:paraId="775FE9D1" w14:textId="77777777" w:rsidR="00CD5856" w:rsidRDefault="00E536CA">
                    <w:pPr>
                      <w:pStyle w:val="Huisstijl-Datumenbetreft"/>
                      <w:tabs>
                        <w:tab w:val="left" w:pos="-5954"/>
                        <w:tab w:val="left" w:pos="-5670"/>
                      </w:tabs>
                    </w:pPr>
                    <w:r>
                      <w:t>Betreft</w:t>
                    </w:r>
                    <w:r>
                      <w:tab/>
                    </w:r>
                    <w:proofErr w:type="spellStart"/>
                    <w:r w:rsidR="008D59C5">
                      <w:t>BETREFT</w:t>
                    </w:r>
                    <w:proofErr w:type="spellEnd"/>
                  </w:p>
                  <w:p w14:paraId="3599FAA7"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25BAE703" wp14:editId="0E3D182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58D4ADF7" wp14:editId="7222CB19">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3BD66D47" wp14:editId="2C2B058D">
              <wp:simplePos x="0" y="0"/>
              <wp:positionH relativeFrom="page">
                <wp:posOffset>5922645</wp:posOffset>
              </wp:positionH>
              <wp:positionV relativeFrom="page">
                <wp:posOffset>1964690</wp:posOffset>
              </wp:positionV>
              <wp:extent cx="1259840" cy="8009890"/>
              <wp:effectExtent l="7620" t="12065" r="8890" b="7620"/>
              <wp:wrapNone/>
              <wp:docPr id="415135901"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CBD2363" w14:textId="77777777" w:rsidR="00CD5856" w:rsidRDefault="00E536CA">
                          <w:pPr>
                            <w:pStyle w:val="Huisstijl-Afzendgegevens"/>
                          </w:pPr>
                          <w:r w:rsidRPr="008D59C5">
                            <w:t>Rijnstraat 50</w:t>
                          </w:r>
                        </w:p>
                        <w:p w14:paraId="5F0364B4" w14:textId="77777777" w:rsidR="00CD5856" w:rsidRDefault="00E536CA">
                          <w:pPr>
                            <w:pStyle w:val="Huisstijl-Afzendgegevens"/>
                          </w:pPr>
                          <w:r w:rsidRPr="008D59C5">
                            <w:t>Den Haag</w:t>
                          </w:r>
                        </w:p>
                        <w:p w14:paraId="203B4222" w14:textId="77777777" w:rsidR="00CD5856" w:rsidRDefault="00E536CA">
                          <w:pPr>
                            <w:pStyle w:val="Huisstijl-Afzendgegevens"/>
                          </w:pPr>
                          <w:r w:rsidRPr="008D59C5">
                            <w:t>www.rijksoverheid.nl</w:t>
                          </w:r>
                        </w:p>
                        <w:p w14:paraId="1C64C5AE" w14:textId="77777777" w:rsidR="00CD5856" w:rsidRDefault="00E536CA">
                          <w:pPr>
                            <w:pStyle w:val="Huisstijl-AfzendgegevenskopW1"/>
                          </w:pPr>
                          <w:r>
                            <w:t>Contactpersoon</w:t>
                          </w:r>
                        </w:p>
                        <w:p w14:paraId="610067F2" w14:textId="77777777" w:rsidR="00CD5856" w:rsidRDefault="00E536CA">
                          <w:pPr>
                            <w:pStyle w:val="Huisstijl-Afzendgegevens"/>
                          </w:pPr>
                          <w:r w:rsidRPr="008D59C5">
                            <w:t>ing. J.A. Ramlal</w:t>
                          </w:r>
                        </w:p>
                        <w:p w14:paraId="67A0908B" w14:textId="77777777" w:rsidR="00CD5856" w:rsidRDefault="00E536CA">
                          <w:pPr>
                            <w:pStyle w:val="Huisstijl-Afzendgegevens"/>
                          </w:pPr>
                          <w:r w:rsidRPr="008D59C5">
                            <w:t>ja.ramlal@minvws.nl</w:t>
                          </w:r>
                        </w:p>
                        <w:p w14:paraId="15D61857" w14:textId="77777777" w:rsidR="00CD5856" w:rsidRDefault="00E536CA">
                          <w:pPr>
                            <w:pStyle w:val="Huisstijl-ReferentiegegevenskopW2"/>
                          </w:pPr>
                          <w:r>
                            <w:t>Ons kenmerk</w:t>
                          </w:r>
                        </w:p>
                        <w:p w14:paraId="51706E0A" w14:textId="77777777" w:rsidR="00CD5856" w:rsidRDefault="00E536CA">
                          <w:pPr>
                            <w:pStyle w:val="Huisstijl-Referentiegegevens"/>
                          </w:pPr>
                          <w:r>
                            <w:t>KENMERK</w:t>
                          </w:r>
                        </w:p>
                        <w:p w14:paraId="613A4475" w14:textId="77777777" w:rsidR="00CD5856" w:rsidRDefault="00E536CA">
                          <w:pPr>
                            <w:pStyle w:val="Huisstijl-ReferentiegegevenskopW1"/>
                          </w:pPr>
                          <w:r>
                            <w:t xml:space="preserve">Uw </w:t>
                          </w:r>
                          <w:r>
                            <w:t>kenmerk</w:t>
                          </w:r>
                        </w:p>
                        <w:p w14:paraId="136119A5" w14:textId="77777777" w:rsidR="00CD5856" w:rsidRDefault="00E536CA">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BD66D47"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5CBD2363" w14:textId="77777777" w:rsidR="00CD5856" w:rsidRDefault="00E536CA">
                    <w:pPr>
                      <w:pStyle w:val="Huisstijl-Afzendgegevens"/>
                    </w:pPr>
                    <w:r w:rsidRPr="008D59C5">
                      <w:t>Rijnstraat 50</w:t>
                    </w:r>
                  </w:p>
                  <w:p w14:paraId="5F0364B4" w14:textId="77777777" w:rsidR="00CD5856" w:rsidRDefault="00E536CA">
                    <w:pPr>
                      <w:pStyle w:val="Huisstijl-Afzendgegevens"/>
                    </w:pPr>
                    <w:r w:rsidRPr="008D59C5">
                      <w:t>Den Haag</w:t>
                    </w:r>
                  </w:p>
                  <w:p w14:paraId="203B4222" w14:textId="77777777" w:rsidR="00CD5856" w:rsidRDefault="00E536CA">
                    <w:pPr>
                      <w:pStyle w:val="Huisstijl-Afzendgegevens"/>
                    </w:pPr>
                    <w:r w:rsidRPr="008D59C5">
                      <w:t>www.rijksoverheid.nl</w:t>
                    </w:r>
                  </w:p>
                  <w:p w14:paraId="1C64C5AE" w14:textId="77777777" w:rsidR="00CD5856" w:rsidRDefault="00E536CA">
                    <w:pPr>
                      <w:pStyle w:val="Huisstijl-AfzendgegevenskopW1"/>
                    </w:pPr>
                    <w:r>
                      <w:t>Contactpersoon</w:t>
                    </w:r>
                  </w:p>
                  <w:p w14:paraId="610067F2" w14:textId="77777777" w:rsidR="00CD5856" w:rsidRDefault="00E536CA">
                    <w:pPr>
                      <w:pStyle w:val="Huisstijl-Afzendgegevens"/>
                    </w:pPr>
                    <w:r w:rsidRPr="008D59C5">
                      <w:t>ing. J.A. Ramlal</w:t>
                    </w:r>
                  </w:p>
                  <w:p w14:paraId="67A0908B" w14:textId="77777777" w:rsidR="00CD5856" w:rsidRDefault="00E536CA">
                    <w:pPr>
                      <w:pStyle w:val="Huisstijl-Afzendgegevens"/>
                    </w:pPr>
                    <w:r w:rsidRPr="008D59C5">
                      <w:t>ja.ramlal@minvws.nl</w:t>
                    </w:r>
                  </w:p>
                  <w:p w14:paraId="15D61857" w14:textId="77777777" w:rsidR="00CD5856" w:rsidRDefault="00E536CA">
                    <w:pPr>
                      <w:pStyle w:val="Huisstijl-ReferentiegegevenskopW2"/>
                    </w:pPr>
                    <w:r>
                      <w:t>Ons kenmerk</w:t>
                    </w:r>
                  </w:p>
                  <w:p w14:paraId="51706E0A" w14:textId="77777777" w:rsidR="00CD5856" w:rsidRDefault="00E536CA">
                    <w:pPr>
                      <w:pStyle w:val="Huisstijl-Referentiegegevens"/>
                    </w:pPr>
                    <w:r>
                      <w:t>KENMERK</w:t>
                    </w:r>
                  </w:p>
                  <w:p w14:paraId="613A4475" w14:textId="77777777" w:rsidR="00CD5856" w:rsidRDefault="00E536CA">
                    <w:pPr>
                      <w:pStyle w:val="Huisstijl-ReferentiegegevenskopW1"/>
                    </w:pPr>
                    <w:r>
                      <w:t xml:space="preserve">Uw </w:t>
                    </w:r>
                    <w:r>
                      <w:t>kenmerk</w:t>
                    </w:r>
                  </w:p>
                  <w:p w14:paraId="136119A5" w14:textId="77777777" w:rsidR="00CD5856" w:rsidRDefault="00E536CA">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0980B403" wp14:editId="29869D00">
              <wp:simplePos x="0" y="0"/>
              <wp:positionH relativeFrom="page">
                <wp:posOffset>1008380</wp:posOffset>
              </wp:positionH>
              <wp:positionV relativeFrom="page">
                <wp:posOffset>1942465</wp:posOffset>
              </wp:positionV>
              <wp:extent cx="2988310" cy="1080135"/>
              <wp:effectExtent l="8255" t="8890" r="13335" b="6350"/>
              <wp:wrapNone/>
              <wp:docPr id="58435846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12504329" w14:textId="77777777" w:rsidR="00CD5856" w:rsidRDefault="00E536CA">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980B403"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12504329" w14:textId="77777777" w:rsidR="00CD5856" w:rsidRDefault="00E536CA">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2C41CE89" wp14:editId="739D26D2">
              <wp:simplePos x="0" y="0"/>
              <wp:positionH relativeFrom="page">
                <wp:posOffset>5922645</wp:posOffset>
              </wp:positionH>
              <wp:positionV relativeFrom="page">
                <wp:posOffset>10224770</wp:posOffset>
              </wp:positionV>
              <wp:extent cx="730885" cy="107950"/>
              <wp:effectExtent l="7620" t="13970" r="13970" b="11430"/>
              <wp:wrapNone/>
              <wp:docPr id="177082652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D39F8C7" w14:textId="77777777" w:rsidR="00CD5856" w:rsidRDefault="00E536C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C41CE89"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5D39F8C7" w14:textId="77777777" w:rsidR="00CD5856" w:rsidRDefault="00E536C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6EE74A4F" wp14:editId="3A1ABB00">
              <wp:simplePos x="0" y="0"/>
              <wp:positionH relativeFrom="page">
                <wp:posOffset>1008380</wp:posOffset>
              </wp:positionH>
              <wp:positionV relativeFrom="page">
                <wp:posOffset>3384550</wp:posOffset>
              </wp:positionV>
              <wp:extent cx="4104005" cy="179705"/>
              <wp:effectExtent l="8255" t="12700" r="12065" b="7620"/>
              <wp:wrapNone/>
              <wp:docPr id="99693075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5BEBDA2"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EE74A4F"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55BEBDA2"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2E84C40C" wp14:editId="3661BA0E">
              <wp:simplePos x="0" y="0"/>
              <wp:positionH relativeFrom="page">
                <wp:posOffset>1008380</wp:posOffset>
              </wp:positionH>
              <wp:positionV relativeFrom="page">
                <wp:posOffset>1715135</wp:posOffset>
              </wp:positionV>
              <wp:extent cx="3590925" cy="144145"/>
              <wp:effectExtent l="8255" t="10160" r="10795" b="7620"/>
              <wp:wrapNone/>
              <wp:docPr id="1553404740"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58390E0" w14:textId="77777777" w:rsidR="00CD5856" w:rsidRDefault="00E536CA">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E84C40C"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258390E0" w14:textId="77777777" w:rsidR="00CD5856" w:rsidRDefault="00E536CA">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0226E3EC">
      <w:numFmt w:val="bullet"/>
      <w:lvlText w:val=""/>
      <w:lvlJc w:val="left"/>
      <w:pPr>
        <w:ind w:left="720" w:hanging="360"/>
      </w:pPr>
      <w:rPr>
        <w:rFonts w:ascii="Wingdings" w:eastAsia="DejaVu Sans" w:hAnsi="Wingdings" w:cs="Lohit Hindi" w:hint="default"/>
      </w:rPr>
    </w:lvl>
    <w:lvl w:ilvl="1" w:tplc="9298729A" w:tentative="1">
      <w:start w:val="1"/>
      <w:numFmt w:val="bullet"/>
      <w:lvlText w:val="o"/>
      <w:lvlJc w:val="left"/>
      <w:pPr>
        <w:ind w:left="1440" w:hanging="360"/>
      </w:pPr>
      <w:rPr>
        <w:rFonts w:ascii="Courier New" w:hAnsi="Courier New" w:cs="Courier New" w:hint="default"/>
      </w:rPr>
    </w:lvl>
    <w:lvl w:ilvl="2" w:tplc="ED80C6AE" w:tentative="1">
      <w:start w:val="1"/>
      <w:numFmt w:val="bullet"/>
      <w:lvlText w:val=""/>
      <w:lvlJc w:val="left"/>
      <w:pPr>
        <w:ind w:left="2160" w:hanging="360"/>
      </w:pPr>
      <w:rPr>
        <w:rFonts w:ascii="Wingdings" w:hAnsi="Wingdings" w:hint="default"/>
      </w:rPr>
    </w:lvl>
    <w:lvl w:ilvl="3" w:tplc="B3EAC8D8" w:tentative="1">
      <w:start w:val="1"/>
      <w:numFmt w:val="bullet"/>
      <w:lvlText w:val=""/>
      <w:lvlJc w:val="left"/>
      <w:pPr>
        <w:ind w:left="2880" w:hanging="360"/>
      </w:pPr>
      <w:rPr>
        <w:rFonts w:ascii="Symbol" w:hAnsi="Symbol" w:hint="default"/>
      </w:rPr>
    </w:lvl>
    <w:lvl w:ilvl="4" w:tplc="98D2351E" w:tentative="1">
      <w:start w:val="1"/>
      <w:numFmt w:val="bullet"/>
      <w:lvlText w:val="o"/>
      <w:lvlJc w:val="left"/>
      <w:pPr>
        <w:ind w:left="3600" w:hanging="360"/>
      </w:pPr>
      <w:rPr>
        <w:rFonts w:ascii="Courier New" w:hAnsi="Courier New" w:cs="Courier New" w:hint="default"/>
      </w:rPr>
    </w:lvl>
    <w:lvl w:ilvl="5" w:tplc="0C2EBAA2" w:tentative="1">
      <w:start w:val="1"/>
      <w:numFmt w:val="bullet"/>
      <w:lvlText w:val=""/>
      <w:lvlJc w:val="left"/>
      <w:pPr>
        <w:ind w:left="4320" w:hanging="360"/>
      </w:pPr>
      <w:rPr>
        <w:rFonts w:ascii="Wingdings" w:hAnsi="Wingdings" w:hint="default"/>
      </w:rPr>
    </w:lvl>
    <w:lvl w:ilvl="6" w:tplc="47747E34" w:tentative="1">
      <w:start w:val="1"/>
      <w:numFmt w:val="bullet"/>
      <w:lvlText w:val=""/>
      <w:lvlJc w:val="left"/>
      <w:pPr>
        <w:ind w:left="5040" w:hanging="360"/>
      </w:pPr>
      <w:rPr>
        <w:rFonts w:ascii="Symbol" w:hAnsi="Symbol" w:hint="default"/>
      </w:rPr>
    </w:lvl>
    <w:lvl w:ilvl="7" w:tplc="1C02CEB4" w:tentative="1">
      <w:start w:val="1"/>
      <w:numFmt w:val="bullet"/>
      <w:lvlText w:val="o"/>
      <w:lvlJc w:val="left"/>
      <w:pPr>
        <w:ind w:left="5760" w:hanging="360"/>
      </w:pPr>
      <w:rPr>
        <w:rFonts w:ascii="Courier New" w:hAnsi="Courier New" w:cs="Courier New" w:hint="default"/>
      </w:rPr>
    </w:lvl>
    <w:lvl w:ilvl="8" w:tplc="47D40DD2" w:tentative="1">
      <w:start w:val="1"/>
      <w:numFmt w:val="bullet"/>
      <w:lvlText w:val=""/>
      <w:lvlJc w:val="left"/>
      <w:pPr>
        <w:ind w:left="6480" w:hanging="360"/>
      </w:pPr>
      <w:rPr>
        <w:rFonts w:ascii="Wingdings" w:hAnsi="Wingdings" w:hint="default"/>
      </w:rPr>
    </w:lvl>
  </w:abstractNum>
  <w:num w:numId="1" w16cid:durableId="201202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427A7"/>
    <w:rsid w:val="00050D5B"/>
    <w:rsid w:val="0006052F"/>
    <w:rsid w:val="00091DDF"/>
    <w:rsid w:val="000B1832"/>
    <w:rsid w:val="000B45B1"/>
    <w:rsid w:val="000C29E1"/>
    <w:rsid w:val="000D0CCB"/>
    <w:rsid w:val="000D6D8A"/>
    <w:rsid w:val="000E2EE0"/>
    <w:rsid w:val="000E2F12"/>
    <w:rsid w:val="000E54B6"/>
    <w:rsid w:val="000E7383"/>
    <w:rsid w:val="000F5692"/>
    <w:rsid w:val="001048B8"/>
    <w:rsid w:val="00113778"/>
    <w:rsid w:val="00125BDF"/>
    <w:rsid w:val="00141208"/>
    <w:rsid w:val="00172CD9"/>
    <w:rsid w:val="00192404"/>
    <w:rsid w:val="001A7B85"/>
    <w:rsid w:val="001B41E1"/>
    <w:rsid w:val="001B6E84"/>
    <w:rsid w:val="001B7303"/>
    <w:rsid w:val="00205C28"/>
    <w:rsid w:val="00215CB5"/>
    <w:rsid w:val="00216796"/>
    <w:rsid w:val="00223F13"/>
    <w:rsid w:val="00235AED"/>
    <w:rsid w:val="00241BB9"/>
    <w:rsid w:val="00297795"/>
    <w:rsid w:val="002A597C"/>
    <w:rsid w:val="002B1D9F"/>
    <w:rsid w:val="002B504F"/>
    <w:rsid w:val="002F4886"/>
    <w:rsid w:val="00301D94"/>
    <w:rsid w:val="00334C45"/>
    <w:rsid w:val="003451E2"/>
    <w:rsid w:val="00347F1B"/>
    <w:rsid w:val="00372D03"/>
    <w:rsid w:val="00390EBA"/>
    <w:rsid w:val="003B287C"/>
    <w:rsid w:val="003B48D4"/>
    <w:rsid w:val="003C472B"/>
    <w:rsid w:val="003C6ED5"/>
    <w:rsid w:val="003C700C"/>
    <w:rsid w:val="003C7185"/>
    <w:rsid w:val="003D27F8"/>
    <w:rsid w:val="003D3E9B"/>
    <w:rsid w:val="003E5F80"/>
    <w:rsid w:val="003F3A47"/>
    <w:rsid w:val="003F7622"/>
    <w:rsid w:val="004019EF"/>
    <w:rsid w:val="00427145"/>
    <w:rsid w:val="0043480A"/>
    <w:rsid w:val="00437B5F"/>
    <w:rsid w:val="004509BE"/>
    <w:rsid w:val="0045486D"/>
    <w:rsid w:val="00463DBC"/>
    <w:rsid w:val="00474343"/>
    <w:rsid w:val="00485939"/>
    <w:rsid w:val="004934A8"/>
    <w:rsid w:val="004A31A8"/>
    <w:rsid w:val="004A751A"/>
    <w:rsid w:val="004F0B09"/>
    <w:rsid w:val="00511E79"/>
    <w:rsid w:val="00516D6A"/>
    <w:rsid w:val="00523C02"/>
    <w:rsid w:val="00544135"/>
    <w:rsid w:val="005441B3"/>
    <w:rsid w:val="00550DD9"/>
    <w:rsid w:val="005600D7"/>
    <w:rsid w:val="005677D6"/>
    <w:rsid w:val="0057685C"/>
    <w:rsid w:val="00582E97"/>
    <w:rsid w:val="00587714"/>
    <w:rsid w:val="00596EB4"/>
    <w:rsid w:val="005A062F"/>
    <w:rsid w:val="005B7168"/>
    <w:rsid w:val="005C3CD4"/>
    <w:rsid w:val="005D327A"/>
    <w:rsid w:val="0061326C"/>
    <w:rsid w:val="006209BE"/>
    <w:rsid w:val="00635538"/>
    <w:rsid w:val="0063555A"/>
    <w:rsid w:val="00664787"/>
    <w:rsid w:val="00686885"/>
    <w:rsid w:val="006922AC"/>
    <w:rsid w:val="00697032"/>
    <w:rsid w:val="006B16C1"/>
    <w:rsid w:val="006C7264"/>
    <w:rsid w:val="0070658D"/>
    <w:rsid w:val="007105B6"/>
    <w:rsid w:val="007304B0"/>
    <w:rsid w:val="0074764C"/>
    <w:rsid w:val="00763E81"/>
    <w:rsid w:val="007677CE"/>
    <w:rsid w:val="00776965"/>
    <w:rsid w:val="007A1CEB"/>
    <w:rsid w:val="007A4F37"/>
    <w:rsid w:val="007B028B"/>
    <w:rsid w:val="007B6A41"/>
    <w:rsid w:val="007D0F21"/>
    <w:rsid w:val="007D23C6"/>
    <w:rsid w:val="007E36BA"/>
    <w:rsid w:val="007F380D"/>
    <w:rsid w:val="007F4A98"/>
    <w:rsid w:val="0087691C"/>
    <w:rsid w:val="00893C24"/>
    <w:rsid w:val="008A21F4"/>
    <w:rsid w:val="008D59C5"/>
    <w:rsid w:val="008D618A"/>
    <w:rsid w:val="008E210E"/>
    <w:rsid w:val="008E4B89"/>
    <w:rsid w:val="008F33AD"/>
    <w:rsid w:val="009548B1"/>
    <w:rsid w:val="0096037D"/>
    <w:rsid w:val="00960E2B"/>
    <w:rsid w:val="00962066"/>
    <w:rsid w:val="00973853"/>
    <w:rsid w:val="00985A65"/>
    <w:rsid w:val="009A31BF"/>
    <w:rsid w:val="009B2459"/>
    <w:rsid w:val="009C4777"/>
    <w:rsid w:val="009D3C77"/>
    <w:rsid w:val="009D7D63"/>
    <w:rsid w:val="009F419D"/>
    <w:rsid w:val="00A05E7B"/>
    <w:rsid w:val="00A41598"/>
    <w:rsid w:val="00A52DBE"/>
    <w:rsid w:val="00A61990"/>
    <w:rsid w:val="00A83BE3"/>
    <w:rsid w:val="00AA61EA"/>
    <w:rsid w:val="00AC0475"/>
    <w:rsid w:val="00AF6BEC"/>
    <w:rsid w:val="00B23B0A"/>
    <w:rsid w:val="00B3106A"/>
    <w:rsid w:val="00B322C2"/>
    <w:rsid w:val="00B5494A"/>
    <w:rsid w:val="00B8296E"/>
    <w:rsid w:val="00B82F43"/>
    <w:rsid w:val="00BA7566"/>
    <w:rsid w:val="00BC481F"/>
    <w:rsid w:val="00BD75C1"/>
    <w:rsid w:val="00C3438D"/>
    <w:rsid w:val="00C42ECA"/>
    <w:rsid w:val="00C60508"/>
    <w:rsid w:val="00C62B6C"/>
    <w:rsid w:val="00C81260"/>
    <w:rsid w:val="00C92EF2"/>
    <w:rsid w:val="00C95CA9"/>
    <w:rsid w:val="00CA061B"/>
    <w:rsid w:val="00CB6008"/>
    <w:rsid w:val="00CD4AED"/>
    <w:rsid w:val="00CD5856"/>
    <w:rsid w:val="00CE067C"/>
    <w:rsid w:val="00CF0F2E"/>
    <w:rsid w:val="00CF3E82"/>
    <w:rsid w:val="00CF51D0"/>
    <w:rsid w:val="00D54679"/>
    <w:rsid w:val="00D67BAF"/>
    <w:rsid w:val="00D822A9"/>
    <w:rsid w:val="00DA15A1"/>
    <w:rsid w:val="00DC224D"/>
    <w:rsid w:val="00DC7639"/>
    <w:rsid w:val="00E1490C"/>
    <w:rsid w:val="00E322F8"/>
    <w:rsid w:val="00E37122"/>
    <w:rsid w:val="00E536CA"/>
    <w:rsid w:val="00E85195"/>
    <w:rsid w:val="00EA275E"/>
    <w:rsid w:val="00EC6E03"/>
    <w:rsid w:val="00EE23CE"/>
    <w:rsid w:val="00EE2A9D"/>
    <w:rsid w:val="00F32EA9"/>
    <w:rsid w:val="00F43159"/>
    <w:rsid w:val="00F43250"/>
    <w:rsid w:val="00F54AC5"/>
    <w:rsid w:val="00F56EBE"/>
    <w:rsid w:val="00F662F1"/>
    <w:rsid w:val="00F72360"/>
    <w:rsid w:val="00F84632"/>
    <w:rsid w:val="00F847BF"/>
    <w:rsid w:val="00F87E88"/>
    <w:rsid w:val="00FA24AC"/>
    <w:rsid w:val="00FC776C"/>
    <w:rsid w:val="00FD036B"/>
    <w:rsid w:val="00FE1866"/>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2C8F6"/>
  <w15:docId w15:val="{AF53A853-637A-4C4D-905B-FE853141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635538"/>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635538"/>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635538"/>
    <w:rPr>
      <w:vertAlign w:val="superscript"/>
    </w:rPr>
  </w:style>
  <w:style w:type="character" w:styleId="Verwijzingopmerking">
    <w:name w:val="annotation reference"/>
    <w:basedOn w:val="Standaardalinea-lettertype"/>
    <w:uiPriority w:val="99"/>
    <w:semiHidden/>
    <w:unhideWhenUsed/>
    <w:rsid w:val="007A1CEB"/>
    <w:rPr>
      <w:sz w:val="16"/>
      <w:szCs w:val="16"/>
    </w:rPr>
  </w:style>
  <w:style w:type="paragraph" w:styleId="Tekstopmerking">
    <w:name w:val="annotation text"/>
    <w:basedOn w:val="Standaard"/>
    <w:link w:val="TekstopmerkingChar"/>
    <w:uiPriority w:val="99"/>
    <w:unhideWhenUsed/>
    <w:rsid w:val="007A1CEB"/>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7A1CEB"/>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7A1CEB"/>
    <w:rPr>
      <w:b/>
      <w:bCs/>
    </w:rPr>
  </w:style>
  <w:style w:type="character" w:customStyle="1" w:styleId="OnderwerpvanopmerkingChar">
    <w:name w:val="Onderwerp van opmerking Char"/>
    <w:basedOn w:val="TekstopmerkingChar"/>
    <w:link w:val="Onderwerpvanopmerking"/>
    <w:uiPriority w:val="99"/>
    <w:semiHidden/>
    <w:rsid w:val="007A1CEB"/>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gezondheidsraad.nl/documenten/adviezen/2021/12/14/evaluatie-hielprikscreening-beoordelingskader-en-eerste-inventarisat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855</ap:Words>
  <ap:Characters>4705</ap:Characters>
  <ap:DocSecurity>0</ap:DocSecurity>
  <ap:Lines>39</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2025-04-22T07:31:00.0000000Z</lastPrinted>
  <dcterms:created xsi:type="dcterms:W3CDTF">2025-04-16T12:10:00.0000000Z</dcterms:created>
  <dcterms:modified xsi:type="dcterms:W3CDTF">2025-04-24T08:11:00.0000000Z</dcterms:modified>
  <dc:description>------------------------</dc:description>
  <dc:subject/>
  <dc:title/>
  <keywords/>
  <version/>
  <category/>
</coreProperties>
</file>