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41EFF" w:rsidTr="00D9561B" w14:paraId="0E6830B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031B52" w14:paraId="7862085C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031B52" w14:paraId="63E7B3B9" w14:textId="77777777">
            <w:r>
              <w:t>Postbus 20018</w:t>
            </w:r>
          </w:p>
          <w:p w:rsidR="008E3932" w:rsidP="00D9561B" w:rsidRDefault="00031B52" w14:paraId="4AE6AC2E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41EFF" w:rsidTr="00FF66F9" w14:paraId="3A1E7DCB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031B52" w14:paraId="4E2275D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6A25D7" w14:paraId="1B0F6EE8" w14:textId="56805B56">
            <w:pPr>
              <w:rPr>
                <w:lang w:eastAsia="en-US"/>
              </w:rPr>
            </w:pPr>
            <w:r>
              <w:rPr>
                <w:lang w:eastAsia="en-US"/>
              </w:rPr>
              <w:t>24 april 2025</w:t>
            </w:r>
          </w:p>
        </w:tc>
      </w:tr>
      <w:tr w:rsidR="00641EFF" w:rsidTr="00FF66F9" w14:paraId="0F35FBC9" w14:textId="77777777">
        <w:trPr>
          <w:trHeight w:val="368"/>
        </w:trPr>
        <w:tc>
          <w:tcPr>
            <w:tcW w:w="929" w:type="dxa"/>
          </w:tcPr>
          <w:p w:rsidR="0005404B" w:rsidP="00FF66F9" w:rsidRDefault="00031B52" w14:paraId="3ECCA17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031B52" w14:paraId="4B5B78CC" w14:textId="1CE4960D">
            <w:pPr>
              <w:rPr>
                <w:lang w:eastAsia="en-US"/>
              </w:rPr>
            </w:pPr>
            <w:r>
              <w:rPr>
                <w:lang w:eastAsia="en-US"/>
              </w:rPr>
              <w:t>Uitstel beantwoording schriftelijke vragen van het lid Martens-America</w:t>
            </w:r>
            <w:r w:rsidR="00DA76E1">
              <w:rPr>
                <w:lang w:eastAsia="en-US"/>
              </w:rPr>
              <w:t xml:space="preserve"> (VVD)</w:t>
            </w:r>
            <w:r>
              <w:rPr>
                <w:lang w:eastAsia="en-US"/>
              </w:rPr>
              <w:t xml:space="preserve"> over </w:t>
            </w:r>
            <w:r>
              <w:t>Pro-Palestijnse rellen op universiteiten en de Raden van Toezicht van Nederlandse onderwijsinstellingen</w:t>
            </w:r>
          </w:p>
        </w:tc>
      </w:tr>
    </w:tbl>
    <w:p w:rsidR="00641EFF" w:rsidRDefault="001C2C36" w14:paraId="2509010C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6A25D7" w:rsidR="00641EFF" w:rsidTr="00A421A1" w14:paraId="5A2F89B1" w14:textId="77777777">
        <w:tc>
          <w:tcPr>
            <w:tcW w:w="2160" w:type="dxa"/>
          </w:tcPr>
          <w:p w:rsidRPr="00F53C9D" w:rsidR="006205C0" w:rsidP="00686AED" w:rsidRDefault="00031B52" w14:paraId="6579F795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031B52" w14:paraId="131C013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031B52" w14:paraId="346899D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031B52" w14:paraId="2BE3942B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031B52" w14:paraId="54B80A24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031B52" w14:paraId="3369DCB9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A76E1" w:rsidR="006205C0" w:rsidP="00A421A1" w:rsidRDefault="006205C0" w14:paraId="5AF73EC2" w14:textId="256F0D99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6A25D7" w:rsidR="00641EFF" w:rsidTr="00A421A1" w14:paraId="71BB295B" w14:textId="77777777">
        <w:trPr>
          <w:trHeight w:val="200" w:hRule="exact"/>
        </w:trPr>
        <w:tc>
          <w:tcPr>
            <w:tcW w:w="2160" w:type="dxa"/>
          </w:tcPr>
          <w:p w:rsidRPr="00DA76E1" w:rsidR="006205C0" w:rsidP="00A421A1" w:rsidRDefault="006205C0" w14:paraId="6CC236BF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641EFF" w:rsidTr="00A421A1" w14:paraId="22351A91" w14:textId="77777777">
        <w:trPr>
          <w:trHeight w:val="450"/>
        </w:trPr>
        <w:tc>
          <w:tcPr>
            <w:tcW w:w="2160" w:type="dxa"/>
          </w:tcPr>
          <w:p w:rsidR="00F51A76" w:rsidP="00A421A1" w:rsidRDefault="00031B52" w14:paraId="342E7E8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031B52" w14:paraId="76B894E5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52059114</w:t>
            </w:r>
          </w:p>
        </w:tc>
      </w:tr>
      <w:tr w:rsidR="00641EFF" w:rsidTr="00A421A1" w14:paraId="3BBE2C90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031B52" w14:paraId="6A48EC70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031B52" w14:paraId="0AA374A2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 april 2025</w:t>
            </w:r>
          </w:p>
        </w:tc>
      </w:tr>
      <w:tr w:rsidR="00641EFF" w:rsidTr="00A421A1" w14:paraId="6A74F9C4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031B52" w14:paraId="09C0759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031B52" w14:paraId="376CF80E" w14:textId="0DD0489F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2025Z07774</w:t>
            </w:r>
          </w:p>
        </w:tc>
      </w:tr>
    </w:tbl>
    <w:p w:rsidR="00215356" w:rsidRDefault="00215356" w14:paraId="249EB563" w14:textId="77777777"/>
    <w:p w:rsidR="006205C0" w:rsidP="00A421A1" w:rsidRDefault="006205C0" w14:paraId="77A160FE" w14:textId="77777777"/>
    <w:p w:rsidR="00160C16" w:rsidP="00CA35E4" w:rsidRDefault="00031B52" w14:paraId="0512DBCD" w14:textId="36C8A823">
      <w:r>
        <w:t>Op 17 april 2025 heeft</w:t>
      </w:r>
      <w:r w:rsidR="005A7667">
        <w:t xml:space="preserve"> het lid </w:t>
      </w:r>
      <w:r>
        <w:t>Martens-America (VVD)</w:t>
      </w:r>
      <w:r w:rsidR="009C4A36">
        <w:t xml:space="preserve"> </w:t>
      </w:r>
      <w:r w:rsidRPr="00DA76E1">
        <w:t xml:space="preserve">schriftelijke </w:t>
      </w:r>
      <w:r w:rsidRPr="00DA76E1" w:rsidR="00935893">
        <w:t>vragen</w:t>
      </w:r>
      <w:r w:rsidR="00E5483F">
        <w:t xml:space="preserve"> </w:t>
      </w:r>
      <w:r w:rsidR="009C4A36">
        <w:t xml:space="preserve">gesteld </w:t>
      </w:r>
      <w:proofErr w:type="gramStart"/>
      <w:r w:rsidR="009C4A36">
        <w:t>over</w:t>
      </w:r>
      <w:proofErr w:type="gramEnd"/>
      <w:r w:rsidR="009C4A36">
        <w:t xml:space="preserve"> </w:t>
      </w:r>
      <w:r w:rsidR="00DA76E1">
        <w:t xml:space="preserve">Pro-Palestijnse </w:t>
      </w:r>
      <w:r>
        <w:t>rellen</w:t>
      </w:r>
      <w:r w:rsidR="00DA76E1">
        <w:t xml:space="preserve"> op universiteiten en de Raden van Toezicht van Nederlandse onderwijsinstellingen.</w:t>
      </w:r>
    </w:p>
    <w:p w:rsidR="00DA76E1" w:rsidP="00CA35E4" w:rsidRDefault="00DA76E1" w14:paraId="5DF81C1D" w14:textId="77777777"/>
    <w:p w:rsidR="009C4A36" w:rsidP="00CA35E4" w:rsidRDefault="00031B52" w14:paraId="3F86EDC3" w14:textId="447408B9">
      <w:r>
        <w:t>Tot mijn</w:t>
      </w:r>
      <w:r w:rsidR="00C048DC">
        <w:t xml:space="preserve"> </w:t>
      </w:r>
      <w:r>
        <w:t>spijt is beantwoording binnen de gestelde termijn niet mogelijk, omdat het inwinnen van de voor de beantwoording noodzakelijke informatie niet lukt binnen de gestelde termijn van 3 weken</w:t>
      </w:r>
      <w:r w:rsidR="00C048DC">
        <w:t xml:space="preserve">. </w:t>
      </w:r>
      <w:r>
        <w:t>Ik zal</w:t>
      </w:r>
      <w:r w:rsidR="00C048DC">
        <w:t xml:space="preserve"> </w:t>
      </w:r>
      <w:r w:rsidRPr="00DA76E1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365C24B6" w14:textId="77777777"/>
    <w:p w:rsidR="00512BFC" w:rsidP="00CA35E4" w:rsidRDefault="00512BFC" w14:paraId="07F92FEA" w14:textId="77777777"/>
    <w:p w:rsidR="009C4A36" w:rsidP="00CA35E4" w:rsidRDefault="00031B52" w14:paraId="7DAFD6A8" w14:textId="77777777">
      <w:r>
        <w:t>De minister van Onderwijs, Cultuur en Wetenschap,</w:t>
      </w:r>
    </w:p>
    <w:p w:rsidR="001C594D" w:rsidP="001C594D" w:rsidRDefault="001C594D" w14:paraId="5DCAE324" w14:textId="77777777"/>
    <w:p w:rsidR="001C594D" w:rsidP="001C594D" w:rsidRDefault="001C594D" w14:paraId="4B78BC83" w14:textId="77777777"/>
    <w:p w:rsidR="001C594D" w:rsidP="001C594D" w:rsidRDefault="001C594D" w14:paraId="71E4BEA9" w14:textId="77777777"/>
    <w:p w:rsidR="001C594D" w:rsidP="001C594D" w:rsidRDefault="001C594D" w14:paraId="6F7347C3" w14:textId="77777777"/>
    <w:p w:rsidRPr="001C594D" w:rsidR="00EF702D" w:rsidP="001C594D" w:rsidRDefault="00031B52" w14:paraId="3494F31C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65F5" w14:textId="77777777" w:rsidR="00DC691C" w:rsidRDefault="00031B52">
      <w:r>
        <w:separator/>
      </w:r>
    </w:p>
    <w:p w14:paraId="6D533866" w14:textId="77777777" w:rsidR="00DC691C" w:rsidRDefault="00DC691C"/>
  </w:endnote>
  <w:endnote w:type="continuationSeparator" w:id="0">
    <w:p w14:paraId="354F993F" w14:textId="77777777" w:rsidR="00DC691C" w:rsidRDefault="00031B52">
      <w:r>
        <w:continuationSeparator/>
      </w:r>
    </w:p>
    <w:p w14:paraId="49B6CB45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C40B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3D3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41EFF" w14:paraId="60CF9A64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0B02ED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202CF18" w14:textId="77777777" w:rsidR="002F71BB" w:rsidRPr="004C7E1D" w:rsidRDefault="00031B5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762E3E5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41EFF" w14:paraId="53DE8E0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8F1D6A2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0C3D566" w14:textId="1921B883" w:rsidR="00D17084" w:rsidRPr="004C7E1D" w:rsidRDefault="00031B5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A25D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BFAC868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3D18" w14:textId="77777777" w:rsidR="00DC691C" w:rsidRDefault="00031B52">
      <w:r>
        <w:separator/>
      </w:r>
    </w:p>
    <w:p w14:paraId="263783E2" w14:textId="77777777" w:rsidR="00DC691C" w:rsidRDefault="00DC691C"/>
  </w:footnote>
  <w:footnote w:type="continuationSeparator" w:id="0">
    <w:p w14:paraId="211C8DB4" w14:textId="77777777" w:rsidR="00DC691C" w:rsidRDefault="00031B52">
      <w:r>
        <w:continuationSeparator/>
      </w:r>
    </w:p>
    <w:p w14:paraId="5F74FD51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9BC3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41EFF" w14:paraId="7D5452BD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55F1FD1" w14:textId="77777777" w:rsidR="00527BD4" w:rsidRPr="00275984" w:rsidRDefault="00527BD4" w:rsidP="00BF4427">
          <w:pPr>
            <w:pStyle w:val="Huisstijl-Rubricering"/>
          </w:pPr>
        </w:p>
      </w:tc>
    </w:tr>
  </w:tbl>
  <w:p w14:paraId="26F7173F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41EFF" w14:paraId="696B5997" w14:textId="77777777" w:rsidTr="003B528D">
      <w:tc>
        <w:tcPr>
          <w:tcW w:w="2160" w:type="dxa"/>
          <w:shd w:val="clear" w:color="auto" w:fill="auto"/>
        </w:tcPr>
        <w:p w14:paraId="704385A7" w14:textId="77777777" w:rsidR="002F71BB" w:rsidRPr="000407BB" w:rsidRDefault="00031B52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641EFF" w14:paraId="2DB67131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658F4DC" w14:textId="77777777" w:rsidR="00E35CF4" w:rsidRPr="005D283A" w:rsidRDefault="00031B52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52059114</w:t>
          </w:r>
        </w:p>
      </w:tc>
    </w:tr>
  </w:tbl>
  <w:p w14:paraId="4B21336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41EFF" w14:paraId="2AD58C33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105812F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B39A777" w14:textId="77777777" w:rsidR="00704845" w:rsidRDefault="00031B5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600B28C" wp14:editId="63CE6452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DA4D55" w14:textId="77777777" w:rsidR="00483ECA" w:rsidRDefault="00483ECA" w:rsidP="00D037A9"/>
      </w:tc>
    </w:tr>
  </w:tbl>
  <w:p w14:paraId="5D703D9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41EFF" w14:paraId="7E4610A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5F7CB7B" w14:textId="77777777" w:rsidR="00527BD4" w:rsidRPr="00963440" w:rsidRDefault="00031B52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41EFF" w14:paraId="76E6D9BE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0FA2192" w14:textId="77777777" w:rsidR="00093ABC" w:rsidRPr="00963440" w:rsidRDefault="00093ABC" w:rsidP="00963440"/>
      </w:tc>
    </w:tr>
    <w:tr w:rsidR="00641EFF" w14:paraId="50EE0043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13C49F5" w14:textId="77777777" w:rsidR="00A604D3" w:rsidRPr="00963440" w:rsidRDefault="00A604D3" w:rsidP="00963440"/>
      </w:tc>
    </w:tr>
    <w:tr w:rsidR="00641EFF" w14:paraId="1BD50AF6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58CF663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7122E6C" w14:textId="77777777" w:rsidR="006F273B" w:rsidRDefault="006F273B" w:rsidP="00BC4AE3">
    <w:pPr>
      <w:pStyle w:val="Koptekst"/>
    </w:pPr>
  </w:p>
  <w:p w14:paraId="6F8BC1C5" w14:textId="77777777" w:rsidR="00153BD0" w:rsidRDefault="00153BD0" w:rsidP="00BC4AE3">
    <w:pPr>
      <w:pStyle w:val="Koptekst"/>
    </w:pPr>
  </w:p>
  <w:p w14:paraId="5F9588EB" w14:textId="77777777" w:rsidR="0044605E" w:rsidRDefault="0044605E" w:rsidP="00BC4AE3">
    <w:pPr>
      <w:pStyle w:val="Koptekst"/>
    </w:pPr>
  </w:p>
  <w:p w14:paraId="06B27E02" w14:textId="77777777" w:rsidR="0044605E" w:rsidRDefault="0044605E" w:rsidP="00BC4AE3">
    <w:pPr>
      <w:pStyle w:val="Koptekst"/>
    </w:pPr>
  </w:p>
  <w:p w14:paraId="0898D604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51E3D5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23AD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AE3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2D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E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0EA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A9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434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0C3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442C00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D48C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E42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89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C32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56D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AA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24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5E6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927963">
    <w:abstractNumId w:val="10"/>
  </w:num>
  <w:num w:numId="2" w16cid:durableId="717633759">
    <w:abstractNumId w:val="7"/>
  </w:num>
  <w:num w:numId="3" w16cid:durableId="1037202396">
    <w:abstractNumId w:val="6"/>
  </w:num>
  <w:num w:numId="4" w16cid:durableId="2134127282">
    <w:abstractNumId w:val="5"/>
  </w:num>
  <w:num w:numId="5" w16cid:durableId="1053890247">
    <w:abstractNumId w:val="4"/>
  </w:num>
  <w:num w:numId="6" w16cid:durableId="153768341">
    <w:abstractNumId w:val="8"/>
  </w:num>
  <w:num w:numId="7" w16cid:durableId="1986543636">
    <w:abstractNumId w:val="3"/>
  </w:num>
  <w:num w:numId="8" w16cid:durableId="437414449">
    <w:abstractNumId w:val="2"/>
  </w:num>
  <w:num w:numId="9" w16cid:durableId="1229922270">
    <w:abstractNumId w:val="1"/>
  </w:num>
  <w:num w:numId="10" w16cid:durableId="1675104328">
    <w:abstractNumId w:val="0"/>
  </w:num>
  <w:num w:numId="11" w16cid:durableId="2075623232">
    <w:abstractNumId w:val="9"/>
  </w:num>
  <w:num w:numId="12" w16cid:durableId="46997055">
    <w:abstractNumId w:val="11"/>
  </w:num>
  <w:num w:numId="13" w16cid:durableId="1407075859">
    <w:abstractNumId w:val="13"/>
  </w:num>
  <w:num w:numId="14" w16cid:durableId="81167912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1B5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37CB7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1EFF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A25D7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15E10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A76E1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B94E8"/>
  <w15:docId w15:val="{1BEF185E-F3D1-4911-AC13-A5D7FF32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2025-04-24T14:36:00.0000000Z</dcterms:created>
  <dcterms:modified xsi:type="dcterms:W3CDTF">2025-04-24T14:36:00.0000000Z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O212KON</vt:lpwstr>
  </property>
  <property fmtid="{D5CDD505-2E9C-101B-9397-08002B2CF9AE}" pid="3" name="Author">
    <vt:lpwstr>O212KON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vragen lid Martens-America</vt:lpwstr>
  </property>
  <property fmtid="{D5CDD505-2E9C-101B-9397-08002B2CF9AE}" pid="9" name="ocw_directie">
    <vt:lpwstr>HOENS/C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O212KON</vt:lpwstr>
  </property>
</Properties>
</file>