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A4521" w:rsidTr="00AC2AEC" w14:paraId="288476A2" w14:textId="77777777">
        <w:trPr>
          <w:trHeight w:val="1514"/>
        </w:trPr>
        <w:tc>
          <w:tcPr>
            <w:tcW w:w="7522" w:type="dxa"/>
            <w:tcBorders>
              <w:top w:val="nil"/>
              <w:left w:val="nil"/>
              <w:bottom w:val="nil"/>
              <w:right w:val="nil"/>
            </w:tcBorders>
            <w:tcMar>
              <w:left w:w="0" w:type="dxa"/>
              <w:right w:w="0" w:type="dxa"/>
            </w:tcMar>
          </w:tcPr>
          <w:p w:rsidR="00DF551C" w:rsidP="00BE15AC" w:rsidRDefault="00804A99" w14:paraId="1854991F" w14:textId="77777777">
            <w:r>
              <w:t>De voorzitter van de Tweede Kamer der Staten-Generaal</w:t>
            </w:r>
          </w:p>
          <w:p w:rsidRPr="00650C9D" w:rsidR="001475E9" w:rsidP="00650C9D" w:rsidRDefault="00804A99" w14:paraId="3BD5A717" w14:textId="6E1C2847">
            <w:r>
              <w:t xml:space="preserve">Postbus 20018  </w:t>
            </w:r>
          </w:p>
          <w:p w:rsidRPr="007F7207" w:rsidR="007F7207" w:rsidP="007F7207" w:rsidRDefault="00804A99" w14:paraId="0E77E478" w14:textId="77777777">
            <w:r>
              <w:t>2500 EA</w:t>
            </w:r>
            <w:r w:rsidR="003F573F">
              <w:t xml:space="preserve"> </w:t>
            </w:r>
            <w:r>
              <w:t xml:space="preserve"> DEN HAAG</w:t>
            </w:r>
            <w:r w:rsidR="00BE15AC">
              <w:t xml:space="preserve"> </w:t>
            </w:r>
          </w:p>
        </w:tc>
      </w:tr>
    </w:tbl>
    <w:p w:rsidR="000A4521" w:rsidRDefault="000A4521" w14:paraId="7CC7F0AD" w14:textId="0883EC9B"/>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A4521" w:rsidTr="00556757" w14:paraId="5436C702" w14:textId="77777777">
        <w:trPr>
          <w:trHeight w:val="284" w:hRule="exact"/>
        </w:trPr>
        <w:tc>
          <w:tcPr>
            <w:tcW w:w="929" w:type="dxa"/>
            <w:hideMark/>
          </w:tcPr>
          <w:p w:rsidR="00556757" w:rsidRDefault="00804A99" w14:paraId="1D691629" w14:textId="77777777">
            <w:r>
              <w:t>Datum</w:t>
            </w:r>
          </w:p>
        </w:tc>
        <w:tc>
          <w:tcPr>
            <w:tcW w:w="6581" w:type="dxa"/>
            <w:hideMark/>
          </w:tcPr>
          <w:p w:rsidR="00556757" w:rsidRDefault="00361201" w14:paraId="6383D95E" w14:textId="265A7BE0">
            <w:pPr>
              <w:tabs>
                <w:tab w:val="center" w:pos="3290"/>
              </w:tabs>
            </w:pPr>
            <w:r>
              <w:t>24 april 2025</w:t>
            </w:r>
            <w:r w:rsidR="00804A99">
              <w:tab/>
            </w:r>
          </w:p>
        </w:tc>
      </w:tr>
      <w:tr w:rsidR="000A4521" w:rsidTr="00556757" w14:paraId="56B83204" w14:textId="77777777">
        <w:trPr>
          <w:trHeight w:val="369"/>
        </w:trPr>
        <w:tc>
          <w:tcPr>
            <w:tcW w:w="929" w:type="dxa"/>
            <w:hideMark/>
          </w:tcPr>
          <w:p w:rsidR="00556757" w:rsidRDefault="00804A99" w14:paraId="547D8C17" w14:textId="77777777">
            <w:r>
              <w:t>Betreft</w:t>
            </w:r>
          </w:p>
        </w:tc>
        <w:tc>
          <w:tcPr>
            <w:tcW w:w="6581" w:type="dxa"/>
            <w:hideMark/>
          </w:tcPr>
          <w:p w:rsidR="00556757" w:rsidP="007661C9" w:rsidRDefault="00804A99" w14:paraId="6F742B90" w14:textId="77777777">
            <w:r>
              <w:t xml:space="preserve">Voortgang cyberweerbaarheid in het vervolgonderwijs  </w:t>
            </w:r>
          </w:p>
        </w:tc>
      </w:tr>
    </w:tbl>
    <w:p w:rsidR="000A4521" w:rsidRDefault="000A4521" w14:paraId="7363A349" w14:textId="79C722C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1349B3" w:rsidR="000A4521" w:rsidTr="00151402" w14:paraId="6B7449E4" w14:textId="77777777">
        <w:tc>
          <w:tcPr>
            <w:tcW w:w="2160" w:type="dxa"/>
          </w:tcPr>
          <w:p w:rsidR="00D57D9F" w:rsidP="0022432C" w:rsidRDefault="00804A99" w14:paraId="507C0D92" w14:textId="77777777">
            <w:pPr>
              <w:spacing w:line="180" w:lineRule="atLeast"/>
              <w:rPr>
                <w:b/>
                <w:sz w:val="13"/>
                <w:szCs w:val="13"/>
              </w:rPr>
            </w:pPr>
            <w:r>
              <w:rPr>
                <w:b/>
                <w:sz w:val="13"/>
                <w:szCs w:val="13"/>
              </w:rPr>
              <w:t>Hoger Onderwijs en Studiefinanciering</w:t>
            </w:r>
          </w:p>
          <w:p w:rsidRPr="00151402" w:rsidR="00151402" w:rsidP="0022432C" w:rsidRDefault="00804A99" w14:paraId="4221832A" w14:textId="77777777">
            <w:pPr>
              <w:pStyle w:val="Huisstijl-Gegeven"/>
              <w:spacing w:after="0"/>
            </w:pPr>
            <w:r>
              <w:t xml:space="preserve">Rijnstraat 50 </w:t>
            </w:r>
          </w:p>
          <w:p w:rsidR="004425A7" w:rsidP="00E972A2" w:rsidRDefault="00804A99" w14:paraId="1AB1B608" w14:textId="77777777">
            <w:pPr>
              <w:pStyle w:val="Huisstijl-Gegeven"/>
              <w:spacing w:after="0"/>
            </w:pPr>
            <w:r>
              <w:t>Den Haag</w:t>
            </w:r>
          </w:p>
          <w:p w:rsidR="004425A7" w:rsidP="00E972A2" w:rsidRDefault="00804A99" w14:paraId="2EA1073B" w14:textId="77777777">
            <w:pPr>
              <w:pStyle w:val="Huisstijl-Gegeven"/>
              <w:spacing w:after="0"/>
            </w:pPr>
            <w:r>
              <w:t>Postbus 16375</w:t>
            </w:r>
          </w:p>
          <w:p w:rsidR="004425A7" w:rsidP="00E972A2" w:rsidRDefault="00804A99" w14:paraId="729F305B" w14:textId="77777777">
            <w:pPr>
              <w:pStyle w:val="Huisstijl-Gegeven"/>
              <w:spacing w:after="0"/>
            </w:pPr>
            <w:r>
              <w:t>2500 BJ Den Haag</w:t>
            </w:r>
          </w:p>
          <w:p w:rsidRPr="001B1C74" w:rsidR="00EA6F0F" w:rsidP="001B1C74" w:rsidRDefault="00804A99" w14:paraId="3466EBE4" w14:textId="57FA4FE3">
            <w:pPr>
              <w:pStyle w:val="Huisstijl-Gegeven"/>
              <w:spacing w:after="90"/>
            </w:pPr>
            <w:r>
              <w:t>www.rijksoverheid.nl</w:t>
            </w:r>
          </w:p>
        </w:tc>
      </w:tr>
      <w:tr w:rsidR="000A4521" w:rsidTr="00151402" w14:paraId="18BBBFEF" w14:textId="77777777">
        <w:trPr>
          <w:trHeight w:val="450"/>
        </w:trPr>
        <w:tc>
          <w:tcPr>
            <w:tcW w:w="2160" w:type="dxa"/>
          </w:tcPr>
          <w:p w:rsidRPr="00D74F66" w:rsidR="00D57D9F" w:rsidP="00567339" w:rsidRDefault="00D57D9F" w14:paraId="26C2C2E6" w14:textId="7E0D6AFD">
            <w:pPr>
              <w:tabs>
                <w:tab w:val="center" w:pos="1080"/>
              </w:tabs>
              <w:spacing w:line="180" w:lineRule="exact"/>
              <w:rPr>
                <w:sz w:val="13"/>
                <w:szCs w:val="13"/>
              </w:rPr>
            </w:pPr>
          </w:p>
        </w:tc>
      </w:tr>
      <w:tr w:rsidR="000A4521" w:rsidTr="00151402" w14:paraId="37B686E7" w14:textId="77777777">
        <w:trPr>
          <w:trHeight w:val="222"/>
        </w:trPr>
        <w:tc>
          <w:tcPr>
            <w:tcW w:w="2160" w:type="dxa"/>
          </w:tcPr>
          <w:p w:rsidRPr="0068461A" w:rsidR="00D57D9F" w:rsidP="00CC0BAE" w:rsidRDefault="00D57D9F" w14:paraId="75BEE726" w14:textId="77777777">
            <w:pPr>
              <w:spacing w:before="90" w:line="180" w:lineRule="exact"/>
              <w:rPr>
                <w:i/>
                <w:sz w:val="13"/>
                <w:szCs w:val="13"/>
              </w:rPr>
            </w:pPr>
          </w:p>
        </w:tc>
      </w:tr>
    </w:tbl>
    <w:p w:rsidR="00DD35CC" w:rsidP="00804A99" w:rsidRDefault="00804A99" w14:paraId="5C7BCBE4" w14:textId="417A0A5C">
      <w:r>
        <w:t xml:space="preserve">De digitale dreiging is </w:t>
      </w:r>
      <w:r w:rsidR="009776F2">
        <w:t>groot en divers</w:t>
      </w:r>
      <w:r w:rsidR="00D4153C">
        <w:t>,</w:t>
      </w:r>
      <w:r w:rsidR="009776F2">
        <w:t xml:space="preserve"> </w:t>
      </w:r>
      <w:r>
        <w:t>en neemt toe</w:t>
      </w:r>
      <w:r w:rsidR="00147736">
        <w:t xml:space="preserve">. </w:t>
      </w:r>
      <w:r w:rsidR="007E0C3E">
        <w:t xml:space="preserve">Dit </w:t>
      </w:r>
      <w:r w:rsidR="00147736">
        <w:t xml:space="preserve">geldt voor de hele samenleving, waaronder ook </w:t>
      </w:r>
      <w:r w:rsidR="00F67F02">
        <w:t xml:space="preserve">in </w:t>
      </w:r>
      <w:r w:rsidR="00147736">
        <w:t xml:space="preserve">het onderwijs. </w:t>
      </w:r>
      <w:r w:rsidR="007E0C3E">
        <w:t>We zien steeds meer dat digitale risico’s complex en onderling met elkaar verbonden</w:t>
      </w:r>
      <w:r w:rsidR="00DD35CC">
        <w:t xml:space="preserve"> zijn</w:t>
      </w:r>
      <w:r w:rsidR="007E0C3E">
        <w:t>. O</w:t>
      </w:r>
      <w:r>
        <w:t>nderwijs- en onderzoeksinstellingen</w:t>
      </w:r>
      <w:r w:rsidR="007E0C3E">
        <w:t xml:space="preserve"> </w:t>
      </w:r>
      <w:r w:rsidR="00DD35CC">
        <w:t xml:space="preserve">(hierna: instellingen) </w:t>
      </w:r>
      <w:r w:rsidR="007E0C3E">
        <w:t>zijn dan ook niet alleen op zichzelf</w:t>
      </w:r>
      <w:r>
        <w:t xml:space="preserve"> doelwit van cyberaanvallen</w:t>
      </w:r>
      <w:r w:rsidR="009776F2">
        <w:t xml:space="preserve">, </w:t>
      </w:r>
      <w:r w:rsidR="0038449B">
        <w:t>maar</w:t>
      </w:r>
      <w:r w:rsidR="009776F2">
        <w:t xml:space="preserve"> kunnen </w:t>
      </w:r>
      <w:r w:rsidR="0038449B">
        <w:t>tevens</w:t>
      </w:r>
      <w:r w:rsidR="009776F2">
        <w:t xml:space="preserve"> een </w:t>
      </w:r>
      <w:r w:rsidR="00795E24">
        <w:t xml:space="preserve">tussenstap </w:t>
      </w:r>
      <w:r w:rsidR="009776F2">
        <w:t>zijn naar cyberaanvallen in het bredere digitale ecosysteem</w:t>
      </w:r>
      <w:r>
        <w:t xml:space="preserve">. </w:t>
      </w:r>
    </w:p>
    <w:p w:rsidR="00DD35CC" w:rsidP="00804A99" w:rsidRDefault="00DD35CC" w14:paraId="12E19F74" w14:textId="77777777"/>
    <w:p w:rsidR="007E0C3E" w:rsidP="00804A99" w:rsidRDefault="009776F2" w14:paraId="430624BC" w14:textId="41AE9E86">
      <w:r>
        <w:t xml:space="preserve">Dat ook het onderwijs doelwit is </w:t>
      </w:r>
      <w:r w:rsidR="000929CC">
        <w:t xml:space="preserve">bleek eens te meer toen in januari van dit jaar de TU Eindhoven te maken kreeg met een cyberaanval en in de daaropvolgende dagen </w:t>
      </w:r>
      <w:r w:rsidR="0038449B">
        <w:t>tevens</w:t>
      </w:r>
      <w:r w:rsidR="000929CC">
        <w:t xml:space="preserve"> het netwerk van SURF </w:t>
      </w:r>
      <w:r w:rsidR="00174F3C">
        <w:t>doelwit werd van</w:t>
      </w:r>
      <w:r w:rsidR="000929CC">
        <w:t xml:space="preserve"> DDoS-aanvallen. </w:t>
      </w:r>
      <w:r w:rsidR="003A43A1">
        <w:t>Door effectief ingrijpen bleven de gevolgen van deze aanvallen gelukkig beperkt.</w:t>
      </w:r>
      <w:r w:rsidR="00E66A5F">
        <w:rPr>
          <w:rStyle w:val="Voetnootmarkering"/>
        </w:rPr>
        <w:footnoteReference w:id="1"/>
      </w:r>
      <w:r w:rsidR="003A43A1">
        <w:t xml:space="preserve"> </w:t>
      </w:r>
      <w:r w:rsidR="00147736">
        <w:t>Dit verdient waardering</w:t>
      </w:r>
      <w:r w:rsidR="00DD35CC">
        <w:t>.</w:t>
      </w:r>
      <w:r w:rsidR="00147736">
        <w:t xml:space="preserve"> </w:t>
      </w:r>
      <w:r w:rsidR="00DD35CC">
        <w:t>Het effectief optreden</w:t>
      </w:r>
      <w:r w:rsidR="00147736">
        <w:t xml:space="preserve"> laat zien dat instellingen zich bewust zijn van de cyberdreiging en zich inspannen voor </w:t>
      </w:r>
      <w:r>
        <w:t xml:space="preserve">het versterken van </w:t>
      </w:r>
      <w:r w:rsidR="00147736">
        <w:t>de cyberweerbaarheid</w:t>
      </w:r>
      <w:r>
        <w:t>. Hier</w:t>
      </w:r>
      <w:r w:rsidR="00DD35CC">
        <w:t>aan</w:t>
      </w:r>
      <w:r>
        <w:t xml:space="preserve"> is in de afgelopen jaren </w:t>
      </w:r>
      <w:r w:rsidR="007E0C3E">
        <w:t xml:space="preserve">hard </w:t>
      </w:r>
      <w:r>
        <w:t xml:space="preserve">gewerkt langs </w:t>
      </w:r>
      <w:r w:rsidR="0038449B">
        <w:t xml:space="preserve">de lijnen van de </w:t>
      </w:r>
      <w:r>
        <w:t xml:space="preserve">bestuurlijke afspraken met mijn ministerie. </w:t>
      </w:r>
    </w:p>
    <w:p w:rsidR="007E0C3E" w:rsidP="00804A99" w:rsidRDefault="007E0C3E" w14:paraId="136D21B2" w14:textId="77777777"/>
    <w:p w:rsidR="00804A99" w:rsidP="00804A99" w:rsidRDefault="009776F2" w14:paraId="2D9F468A" w14:textId="5C8813A1">
      <w:r>
        <w:t>Tegelijkertijd zie ik dat de cyberdreiging</w:t>
      </w:r>
      <w:r w:rsidR="007E0C3E">
        <w:t xml:space="preserve">, ook in de richting van het onderwijs, </w:t>
      </w:r>
      <w:r>
        <w:t xml:space="preserve">permanent is en blijvend in beweging. </w:t>
      </w:r>
      <w:r w:rsidR="00804A99">
        <w:t xml:space="preserve">Het is essentieel dat de instellingen </w:t>
      </w:r>
      <w:r w:rsidR="00174F3C">
        <w:t>nu en in de toekomst goed voorbereid zijn op de risico’s die de cyberdreiging met zich meebrengt</w:t>
      </w:r>
      <w:r w:rsidR="00891AA5">
        <w:t xml:space="preserve"> en dat zij hier, als onderdeel van het bredere digitale ecosysteem, blijvend op inzetten</w:t>
      </w:r>
      <w:r w:rsidR="000929CC">
        <w:t>.</w:t>
      </w:r>
      <w:r w:rsidR="00804A99">
        <w:t xml:space="preserve"> </w:t>
      </w:r>
      <w:r w:rsidR="00545A97">
        <w:t xml:space="preserve">Ik heb daarom besloten om </w:t>
      </w:r>
      <w:r w:rsidR="0038449B">
        <w:t xml:space="preserve">gebruik te maken van mijn bevoegdheid om </w:t>
      </w:r>
      <w:r w:rsidR="00545A97">
        <w:t xml:space="preserve">het </w:t>
      </w:r>
      <w:r w:rsidR="00891AA5">
        <w:t>hbo en wo</w:t>
      </w:r>
      <w:r w:rsidR="00545A97">
        <w:t xml:space="preserve"> onder de komende Cyberbeveiligingswet</w:t>
      </w:r>
      <w:r w:rsidR="00124263">
        <w:t xml:space="preserve"> (</w:t>
      </w:r>
      <w:r w:rsidR="00174F3C">
        <w:t xml:space="preserve">hierna: </w:t>
      </w:r>
      <w:r w:rsidR="00124263">
        <w:t>Cbw)</w:t>
      </w:r>
      <w:r w:rsidR="00872CF3">
        <w:t xml:space="preserve"> te brengen</w:t>
      </w:r>
      <w:r w:rsidR="00DD35CC">
        <w:t>. Hiermee zorg ik dat de cyberweerbaarheid in het hbo en wo wettelijk wordt verankerd en de digitale risico’s duurzaam worden beheerst.</w:t>
      </w:r>
      <w:r>
        <w:t xml:space="preserve"> In deze brief licht ik dit besluit nader toe.</w:t>
      </w:r>
    </w:p>
    <w:p w:rsidR="00C44E9F" w:rsidP="00804A99" w:rsidRDefault="00C44E9F" w14:paraId="3332F786" w14:textId="77777777"/>
    <w:p w:rsidRPr="009F36B8" w:rsidR="00C44E9F" w:rsidP="00804A99" w:rsidRDefault="00DD35CC" w14:paraId="0C226EB3" w14:textId="5CEC4FC7">
      <w:pPr>
        <w:rPr>
          <w:color w:val="000000" w:themeColor="text1"/>
          <w:szCs w:val="18"/>
        </w:rPr>
      </w:pPr>
      <w:r>
        <w:t xml:space="preserve">Ik schets </w:t>
      </w:r>
      <w:r w:rsidR="009776F2">
        <w:t>in deze brief</w:t>
      </w:r>
      <w:r w:rsidR="00474298">
        <w:t xml:space="preserve"> het dreigingsbeeld </w:t>
      </w:r>
      <w:r w:rsidR="003A43A1">
        <w:t>voor het onderwijs</w:t>
      </w:r>
      <w:r>
        <w:t>. Vervolgens ga ik</w:t>
      </w:r>
      <w:r w:rsidR="003A43A1">
        <w:t xml:space="preserve"> </w:t>
      </w:r>
      <w:r w:rsidR="00C44E9F">
        <w:t xml:space="preserve">in op de voortgang die de afgelopen jaren </w:t>
      </w:r>
      <w:r w:rsidR="008A7DC6">
        <w:t xml:space="preserve">is geboekt </w:t>
      </w:r>
      <w:r w:rsidR="00C44E9F">
        <w:t>om de cyberweerbaarheid in het vervolgonderwijs te verhogen. Ik licht toe hoe de in 2021</w:t>
      </w:r>
      <w:r w:rsidR="004A4961">
        <w:t xml:space="preserve"> aangekondigde en in 2022</w:t>
      </w:r>
      <w:r w:rsidR="00C44E9F">
        <w:t xml:space="preserve"> gemaakte bestuurlijke afspraken door de instellingen met overtuiging zijn </w:t>
      </w:r>
      <w:r w:rsidR="00C44E9F">
        <w:lastRenderedPageBreak/>
        <w:t xml:space="preserve">opgepakt. Vervolgens licht ik mijn keuze toe om het </w:t>
      </w:r>
      <w:r w:rsidR="00D1022E">
        <w:t>hbo en wo</w:t>
      </w:r>
      <w:r w:rsidR="00C44E9F">
        <w:t xml:space="preserve"> onder de reikwijdte van de Cbw te brengen, inclusief de daarbij behorende tijdpaden en de overwegingen die hieraan ten grondslag liggen. Tot slot benoem ik welke stappen er gezet worden </w:t>
      </w:r>
      <w:r w:rsidR="00872CF3">
        <w:t xml:space="preserve">in </w:t>
      </w:r>
      <w:r w:rsidR="00C44E9F">
        <w:t>de sectoren die niet</w:t>
      </w:r>
      <w:r w:rsidR="005D480E">
        <w:t xml:space="preserve"> door</w:t>
      </w:r>
      <w:r w:rsidR="0038449B">
        <w:t xml:space="preserve"> mij</w:t>
      </w:r>
      <w:r w:rsidR="00987623">
        <w:t xml:space="preserve"> onder de Cbw</w:t>
      </w:r>
      <w:r w:rsidR="0038449B">
        <w:t xml:space="preserve"> </w:t>
      </w:r>
      <w:r w:rsidR="00076CB1">
        <w:t>gebracht</w:t>
      </w:r>
      <w:r w:rsidR="0038449B">
        <w:t xml:space="preserve"> worden</w:t>
      </w:r>
      <w:r w:rsidR="00C44E9F">
        <w:t>, namelijk het mbo, het niet</w:t>
      </w:r>
      <w:r w:rsidR="00290458">
        <w:t>-</w:t>
      </w:r>
      <w:r w:rsidR="00C44E9F">
        <w:t xml:space="preserve">bekostigd onderwijs en enkele onderzoeksinstellingen. </w:t>
      </w:r>
    </w:p>
    <w:p w:rsidR="00804A99" w:rsidP="00804A99" w:rsidRDefault="00804A99" w14:paraId="35271AF4" w14:textId="77777777"/>
    <w:p w:rsidRPr="00DB41C5" w:rsidR="00421BAC" w:rsidP="000517CE" w:rsidRDefault="002D50D1" w14:paraId="7A799DF0" w14:textId="6277F455">
      <w:pPr>
        <w:rPr>
          <w:b/>
          <w:bCs/>
        </w:rPr>
      </w:pPr>
      <w:r>
        <w:rPr>
          <w:b/>
          <w:bCs/>
        </w:rPr>
        <w:t>D</w:t>
      </w:r>
      <w:r w:rsidRPr="00DB41C5" w:rsidR="00421BAC">
        <w:rPr>
          <w:b/>
          <w:bCs/>
        </w:rPr>
        <w:t>reigingsbeeld</w:t>
      </w:r>
      <w:r w:rsidR="00421BAC">
        <w:rPr>
          <w:b/>
          <w:bCs/>
        </w:rPr>
        <w:t xml:space="preserve"> </w:t>
      </w:r>
    </w:p>
    <w:p w:rsidR="003E18F5" w:rsidP="00C66DC6" w:rsidRDefault="003E18F5" w14:paraId="0CCC89DA" w14:textId="77777777">
      <w:pPr>
        <w:rPr>
          <w:color w:val="000000" w:themeColor="text1"/>
          <w:szCs w:val="18"/>
        </w:rPr>
      </w:pPr>
    </w:p>
    <w:p w:rsidRPr="00C66DC6" w:rsidR="00151289" w:rsidP="00C66DC6" w:rsidRDefault="00A30E67" w14:paraId="775CF94F" w14:textId="711C2046">
      <w:pPr>
        <w:rPr>
          <w:color w:val="000000" w:themeColor="text1"/>
          <w:szCs w:val="18"/>
        </w:rPr>
      </w:pPr>
      <w:r>
        <w:rPr>
          <w:color w:val="000000" w:themeColor="text1"/>
          <w:szCs w:val="18"/>
        </w:rPr>
        <w:t xml:space="preserve">Eind oktober </w:t>
      </w:r>
      <w:r w:rsidR="001E4161">
        <w:rPr>
          <w:color w:val="000000" w:themeColor="text1"/>
          <w:szCs w:val="18"/>
        </w:rPr>
        <w:t xml:space="preserve">vorig jaar </w:t>
      </w:r>
      <w:r>
        <w:rPr>
          <w:color w:val="000000" w:themeColor="text1"/>
          <w:szCs w:val="18"/>
        </w:rPr>
        <w:t>bericht</w:t>
      </w:r>
      <w:r w:rsidR="00174F3C">
        <w:rPr>
          <w:color w:val="000000" w:themeColor="text1"/>
          <w:szCs w:val="18"/>
        </w:rPr>
        <w:t>t</w:t>
      </w:r>
      <w:r>
        <w:rPr>
          <w:color w:val="000000" w:themeColor="text1"/>
          <w:szCs w:val="18"/>
        </w:rPr>
        <w:t xml:space="preserve">e </w:t>
      </w:r>
      <w:r w:rsidR="00174F3C">
        <w:rPr>
          <w:color w:val="000000" w:themeColor="text1"/>
          <w:szCs w:val="18"/>
        </w:rPr>
        <w:t xml:space="preserve">de </w:t>
      </w:r>
      <w:r>
        <w:rPr>
          <w:color w:val="000000" w:themeColor="text1"/>
          <w:szCs w:val="18"/>
        </w:rPr>
        <w:t xml:space="preserve">NCTV in het </w:t>
      </w:r>
      <w:r w:rsidR="00151289">
        <w:rPr>
          <w:color w:val="000000" w:themeColor="text1"/>
          <w:szCs w:val="18"/>
        </w:rPr>
        <w:t>C</w:t>
      </w:r>
      <w:r w:rsidRPr="000721C8" w:rsidR="00151289">
        <w:rPr>
          <w:color w:val="000000" w:themeColor="text1"/>
          <w:szCs w:val="18"/>
        </w:rPr>
        <w:t>ybersecuritybeeld Nederland 202</w:t>
      </w:r>
      <w:r w:rsidR="00151289">
        <w:rPr>
          <w:color w:val="000000" w:themeColor="text1"/>
          <w:szCs w:val="18"/>
        </w:rPr>
        <w:t xml:space="preserve">4 </w:t>
      </w:r>
      <w:r w:rsidRPr="000721C8" w:rsidR="00151289">
        <w:rPr>
          <w:color w:val="000000" w:themeColor="text1"/>
          <w:szCs w:val="18"/>
        </w:rPr>
        <w:t>dat de digitale dreiging voor Nederland onverminderd groot en voortdurend aan verandering onderhevig is.</w:t>
      </w:r>
      <w:r w:rsidR="00151289">
        <w:rPr>
          <w:rStyle w:val="Voetnootmarkering"/>
          <w:color w:val="000000" w:themeColor="text1"/>
          <w:szCs w:val="18"/>
        </w:rPr>
        <w:footnoteReference w:id="2"/>
      </w:r>
      <w:r w:rsidR="00151289">
        <w:rPr>
          <w:color w:val="000000" w:themeColor="text1"/>
          <w:szCs w:val="18"/>
        </w:rPr>
        <w:t xml:space="preserve"> </w:t>
      </w:r>
      <w:r>
        <w:rPr>
          <w:color w:val="000000" w:themeColor="text1"/>
          <w:szCs w:val="18"/>
        </w:rPr>
        <w:t>In dit rapport</w:t>
      </w:r>
      <w:r w:rsidRPr="000721C8" w:rsidR="00151289">
        <w:rPr>
          <w:color w:val="000000" w:themeColor="text1"/>
          <w:szCs w:val="18"/>
        </w:rPr>
        <w:t xml:space="preserve"> </w:t>
      </w:r>
      <w:r w:rsidR="00124263">
        <w:rPr>
          <w:color w:val="000000" w:themeColor="text1"/>
          <w:szCs w:val="18"/>
        </w:rPr>
        <w:t xml:space="preserve">is </w:t>
      </w:r>
      <w:r w:rsidRPr="000721C8" w:rsidR="00151289">
        <w:rPr>
          <w:color w:val="000000" w:themeColor="text1"/>
          <w:szCs w:val="18"/>
        </w:rPr>
        <w:t xml:space="preserve">nadrukkelijk gewezen op </w:t>
      </w:r>
      <w:r w:rsidR="004A3ADD">
        <w:rPr>
          <w:color w:val="000000" w:themeColor="text1"/>
          <w:szCs w:val="18"/>
        </w:rPr>
        <w:t>de turbulente geopolitieke tijden waarin statelijke actoren hun</w:t>
      </w:r>
      <w:r w:rsidR="00151289">
        <w:rPr>
          <w:color w:val="000000" w:themeColor="text1"/>
          <w:szCs w:val="18"/>
        </w:rPr>
        <w:t xml:space="preserve"> cyberactiviteiten </w:t>
      </w:r>
      <w:r w:rsidR="004A3ADD">
        <w:rPr>
          <w:color w:val="000000" w:themeColor="text1"/>
          <w:szCs w:val="18"/>
        </w:rPr>
        <w:t xml:space="preserve">intensiveren, hun capaciteit verbreden en </w:t>
      </w:r>
      <w:r w:rsidR="00151289">
        <w:rPr>
          <w:color w:val="000000" w:themeColor="text1"/>
          <w:szCs w:val="18"/>
        </w:rPr>
        <w:t>een bre</w:t>
      </w:r>
      <w:r w:rsidR="004A3ADD">
        <w:rPr>
          <w:color w:val="000000" w:themeColor="text1"/>
          <w:szCs w:val="18"/>
        </w:rPr>
        <w:t>dere gereedschapskist inzetten o</w:t>
      </w:r>
      <w:r w:rsidR="00151289">
        <w:rPr>
          <w:color w:val="000000" w:themeColor="text1"/>
          <w:szCs w:val="18"/>
        </w:rPr>
        <w:t xml:space="preserve">m hun belangen te behartigen. </w:t>
      </w:r>
      <w:r w:rsidRPr="000721C8" w:rsidR="004A3ADD">
        <w:rPr>
          <w:color w:val="000000" w:themeColor="text1"/>
          <w:szCs w:val="18"/>
        </w:rPr>
        <w:t>Daarnaast</w:t>
      </w:r>
      <w:r w:rsidR="004A3ADD">
        <w:rPr>
          <w:color w:val="000000" w:themeColor="text1"/>
          <w:szCs w:val="18"/>
        </w:rPr>
        <w:t xml:space="preserve"> is </w:t>
      </w:r>
      <w:r w:rsidR="004A3ADD">
        <w:rPr>
          <w:rFonts w:cs="RijksoverheidSerif"/>
          <w:color w:val="000000"/>
          <w:szCs w:val="18"/>
        </w:rPr>
        <w:t>Nederland met haar hoogwaardige kenniseconomie en als voorloper op het gebied van bepaalde technologieën, een aantrekkelijk doelwit voor kwaadwillenden. Zij kunnen kennis daarover (proberen te) ontvreemden</w:t>
      </w:r>
      <w:r w:rsidRPr="000721C8" w:rsidR="00151289">
        <w:rPr>
          <w:color w:val="000000" w:themeColor="text1"/>
          <w:szCs w:val="18"/>
        </w:rPr>
        <w:t xml:space="preserve">. </w:t>
      </w:r>
      <w:r w:rsidR="00151289">
        <w:t xml:space="preserve">Verder </w:t>
      </w:r>
      <w:r w:rsidR="00C66DC6">
        <w:t xml:space="preserve">maakt het bredere digitale ecosysteem waarin organisaties zich bevinden het complexer om mogelijke risico’s in kaart te brengen. </w:t>
      </w:r>
      <w:r w:rsidRPr="00246A42" w:rsidR="00C66DC6">
        <w:t>A</w:t>
      </w:r>
      <w:r w:rsidRPr="00246A42" w:rsidR="00151289">
        <w:t>lle</w:t>
      </w:r>
      <w:r w:rsidRPr="00174F3C" w:rsidR="00151289">
        <w:t xml:space="preserve"> </w:t>
      </w:r>
      <w:r w:rsidR="00151289">
        <w:t>digitale processen, sectoren en organisaties</w:t>
      </w:r>
      <w:r w:rsidR="00C66DC6">
        <w:t xml:space="preserve"> zijn</w:t>
      </w:r>
      <w:r w:rsidR="00151289">
        <w:t xml:space="preserve"> potentieel interessant voor actoren. Organisaties die op het eerste gezicht geen doelwit lijken, kunnen namelijk ook als opstap naar andere, mogelijk interessantere, doelwitten fungeren. </w:t>
      </w:r>
      <w:r w:rsidR="00474298">
        <w:t xml:space="preserve">Het kabinet zet </w:t>
      </w:r>
      <w:r w:rsidR="0038449B">
        <w:t>daarom</w:t>
      </w:r>
      <w:r w:rsidR="00474298">
        <w:t xml:space="preserve"> </w:t>
      </w:r>
      <w:r w:rsidR="00E66A5F">
        <w:t xml:space="preserve">als onderdeel van het regeerprogramma </w:t>
      </w:r>
      <w:r w:rsidR="00076CB1">
        <w:t xml:space="preserve">en de Nederlandse Cybersecuritystrategie </w:t>
      </w:r>
      <w:r w:rsidR="00474298">
        <w:t xml:space="preserve">breed in op het verhogen van de cyberweerbaarheid in heel Nederland. </w:t>
      </w:r>
      <w:r>
        <w:t xml:space="preserve">Onderdeel hiervan is de </w:t>
      </w:r>
      <w:r w:rsidR="002E14B5">
        <w:t xml:space="preserve">inwerkingtreding </w:t>
      </w:r>
      <w:r>
        <w:t>van de Cbw.</w:t>
      </w:r>
    </w:p>
    <w:p w:rsidR="00174F3C" w:rsidP="00C66DC6" w:rsidRDefault="00174F3C" w14:paraId="07C19DE3" w14:textId="77777777">
      <w:pPr>
        <w:rPr>
          <w:color w:val="000000" w:themeColor="text1"/>
          <w:szCs w:val="18"/>
        </w:rPr>
      </w:pPr>
    </w:p>
    <w:p w:rsidR="00850C1B" w:rsidP="00C66DC6" w:rsidRDefault="00BC3174" w14:paraId="19C4CDFD" w14:textId="099B3813">
      <w:pPr>
        <w:rPr>
          <w:color w:val="000000" w:themeColor="text1"/>
          <w:szCs w:val="18"/>
        </w:rPr>
      </w:pPr>
      <w:r>
        <w:rPr>
          <w:color w:val="000000" w:themeColor="text1"/>
          <w:szCs w:val="18"/>
        </w:rPr>
        <w:t>Waar</w:t>
      </w:r>
      <w:r w:rsidR="002A07D2">
        <w:rPr>
          <w:color w:val="000000" w:themeColor="text1"/>
          <w:szCs w:val="18"/>
        </w:rPr>
        <w:t xml:space="preserve"> de</w:t>
      </w:r>
      <w:r w:rsidR="00A30E67">
        <w:rPr>
          <w:color w:val="000000" w:themeColor="text1"/>
          <w:szCs w:val="18"/>
        </w:rPr>
        <w:t xml:space="preserve"> NCTV </w:t>
      </w:r>
      <w:r w:rsidR="002A07D2">
        <w:rPr>
          <w:color w:val="000000" w:themeColor="text1"/>
          <w:szCs w:val="18"/>
        </w:rPr>
        <w:t xml:space="preserve">een Cybersecuritybeeld van Nederland opstelt, </w:t>
      </w:r>
      <w:r w:rsidR="00A30E67">
        <w:rPr>
          <w:color w:val="000000" w:themeColor="text1"/>
          <w:szCs w:val="18"/>
        </w:rPr>
        <w:t xml:space="preserve">stelt </w:t>
      </w:r>
      <w:r w:rsidRPr="00850C1B" w:rsidR="00850C1B">
        <w:rPr>
          <w:color w:val="000000" w:themeColor="text1"/>
          <w:szCs w:val="18"/>
        </w:rPr>
        <w:t xml:space="preserve">SURF </w:t>
      </w:r>
      <w:r w:rsidR="00A30E67">
        <w:rPr>
          <w:color w:val="000000" w:themeColor="text1"/>
          <w:szCs w:val="18"/>
        </w:rPr>
        <w:t xml:space="preserve">het </w:t>
      </w:r>
      <w:r w:rsidR="00961486">
        <w:rPr>
          <w:color w:val="000000" w:themeColor="text1"/>
          <w:szCs w:val="18"/>
        </w:rPr>
        <w:t>cyber</w:t>
      </w:r>
      <w:r w:rsidRPr="00850C1B" w:rsidR="00850C1B">
        <w:rPr>
          <w:color w:val="000000" w:themeColor="text1"/>
          <w:szCs w:val="18"/>
        </w:rPr>
        <w:t xml:space="preserve">dreigingsbeeld onderwijs en onderzoek </w:t>
      </w:r>
      <w:r w:rsidR="00A30E67">
        <w:rPr>
          <w:color w:val="000000" w:themeColor="text1"/>
          <w:szCs w:val="18"/>
        </w:rPr>
        <w:t>op.</w:t>
      </w:r>
      <w:r w:rsidR="00E66A5F">
        <w:rPr>
          <w:rStyle w:val="Voetnootmarkering"/>
          <w:color w:val="000000" w:themeColor="text1"/>
          <w:szCs w:val="18"/>
        </w:rPr>
        <w:footnoteReference w:id="3"/>
      </w:r>
      <w:r w:rsidR="00A30E67">
        <w:rPr>
          <w:color w:val="000000" w:themeColor="text1"/>
          <w:szCs w:val="18"/>
        </w:rPr>
        <w:t xml:space="preserve"> In dit dreigingsbeeld </w:t>
      </w:r>
      <w:r w:rsidRPr="00850C1B" w:rsidR="00850C1B">
        <w:rPr>
          <w:color w:val="000000" w:themeColor="text1"/>
          <w:szCs w:val="18"/>
        </w:rPr>
        <w:t xml:space="preserve">spreekt </w:t>
      </w:r>
      <w:r w:rsidR="00A30E67">
        <w:rPr>
          <w:color w:val="000000" w:themeColor="text1"/>
          <w:szCs w:val="18"/>
        </w:rPr>
        <w:t>SURF</w:t>
      </w:r>
      <w:r w:rsidR="00783187">
        <w:rPr>
          <w:color w:val="000000" w:themeColor="text1"/>
          <w:szCs w:val="18"/>
        </w:rPr>
        <w:t xml:space="preserve"> </w:t>
      </w:r>
      <w:r w:rsidRPr="00783187" w:rsidR="00783187">
        <w:rPr>
          <w:color w:val="000000" w:themeColor="text1"/>
          <w:szCs w:val="18"/>
        </w:rPr>
        <w:t>van een wapenwedloop tussen cybercriminelen en verdedigingsmaatregelen die naar verwachting zal versnellen maar in essentie niet zal veranderen</w:t>
      </w:r>
      <w:r w:rsidRPr="00850C1B" w:rsidR="00850C1B">
        <w:rPr>
          <w:color w:val="000000" w:themeColor="text1"/>
          <w:szCs w:val="18"/>
        </w:rPr>
        <w:t>. Een nog alertere en flexibelere aanpak van cybersecurity is</w:t>
      </w:r>
      <w:r w:rsidR="00A30E67">
        <w:rPr>
          <w:color w:val="000000" w:themeColor="text1"/>
          <w:szCs w:val="18"/>
        </w:rPr>
        <w:t xml:space="preserve"> </w:t>
      </w:r>
      <w:r w:rsidRPr="00850C1B" w:rsidR="00850C1B">
        <w:rPr>
          <w:color w:val="000000" w:themeColor="text1"/>
          <w:szCs w:val="18"/>
        </w:rPr>
        <w:t xml:space="preserve">noodzakelijk. Het is </w:t>
      </w:r>
      <w:r w:rsidR="00A30E67">
        <w:rPr>
          <w:color w:val="000000" w:themeColor="text1"/>
          <w:szCs w:val="18"/>
        </w:rPr>
        <w:t xml:space="preserve">daarom </w:t>
      </w:r>
      <w:r w:rsidRPr="00850C1B" w:rsidR="00850C1B">
        <w:rPr>
          <w:color w:val="000000" w:themeColor="text1"/>
          <w:szCs w:val="18"/>
        </w:rPr>
        <w:t>van belang dat onderwijsinstellingen</w:t>
      </w:r>
      <w:r w:rsidR="00B76549">
        <w:rPr>
          <w:color w:val="000000" w:themeColor="text1"/>
          <w:szCs w:val="18"/>
        </w:rPr>
        <w:t xml:space="preserve"> </w:t>
      </w:r>
      <w:r w:rsidRPr="00850C1B" w:rsidR="00850C1B">
        <w:rPr>
          <w:color w:val="000000" w:themeColor="text1"/>
          <w:szCs w:val="18"/>
        </w:rPr>
        <w:t>blijven</w:t>
      </w:r>
      <w:r w:rsidR="00B76549">
        <w:rPr>
          <w:color w:val="000000" w:themeColor="text1"/>
          <w:szCs w:val="18"/>
        </w:rPr>
        <w:t xml:space="preserve"> </w:t>
      </w:r>
      <w:r w:rsidR="00783187">
        <w:rPr>
          <w:color w:val="000000" w:themeColor="text1"/>
          <w:szCs w:val="18"/>
        </w:rPr>
        <w:t>samenwerken en</w:t>
      </w:r>
      <w:r w:rsidR="002370FA">
        <w:rPr>
          <w:color w:val="000000" w:themeColor="text1"/>
          <w:szCs w:val="18"/>
        </w:rPr>
        <w:t xml:space="preserve"> zich</w:t>
      </w:r>
      <w:r w:rsidR="00783187">
        <w:rPr>
          <w:color w:val="000000" w:themeColor="text1"/>
          <w:szCs w:val="18"/>
        </w:rPr>
        <w:t xml:space="preserve"> </w:t>
      </w:r>
      <w:r w:rsidR="002370FA">
        <w:rPr>
          <w:color w:val="000000" w:themeColor="text1"/>
          <w:szCs w:val="18"/>
        </w:rPr>
        <w:t xml:space="preserve">doorlopend </w:t>
      </w:r>
      <w:r w:rsidR="00783187">
        <w:rPr>
          <w:color w:val="000000" w:themeColor="text1"/>
          <w:szCs w:val="18"/>
        </w:rPr>
        <w:t xml:space="preserve">blijven </w:t>
      </w:r>
      <w:r w:rsidRPr="00850C1B" w:rsidR="00850C1B">
        <w:rPr>
          <w:color w:val="000000" w:themeColor="text1"/>
          <w:szCs w:val="18"/>
        </w:rPr>
        <w:t>inzetten op het versterken van de cyber</w:t>
      </w:r>
      <w:r w:rsidR="002370FA">
        <w:rPr>
          <w:color w:val="000000" w:themeColor="text1"/>
          <w:szCs w:val="18"/>
        </w:rPr>
        <w:t>weerbaarheid van hun organisaties</w:t>
      </w:r>
      <w:r w:rsidR="009D4FFE">
        <w:rPr>
          <w:color w:val="000000" w:themeColor="text1"/>
          <w:szCs w:val="18"/>
        </w:rPr>
        <w:t>.</w:t>
      </w:r>
    </w:p>
    <w:p w:rsidR="00421BAC" w:rsidP="00421BAC" w:rsidRDefault="00421BAC" w14:paraId="0591BBE7" w14:textId="77777777"/>
    <w:p w:rsidRPr="00E66A5F" w:rsidR="00927F88" w:rsidP="0009731D" w:rsidRDefault="0009731D" w14:paraId="61833ECD" w14:textId="2535E64D">
      <w:pPr>
        <w:pStyle w:val="Lijstalinea"/>
        <w:numPr>
          <w:ilvl w:val="0"/>
          <w:numId w:val="15"/>
        </w:numPr>
        <w:rPr>
          <w:b/>
          <w:bCs/>
        </w:rPr>
      </w:pPr>
      <w:r w:rsidRPr="00E66A5F">
        <w:rPr>
          <w:b/>
          <w:bCs/>
        </w:rPr>
        <w:t xml:space="preserve">Voortgang </w:t>
      </w:r>
      <w:r w:rsidRPr="00E66A5F" w:rsidR="00A30E67">
        <w:rPr>
          <w:b/>
          <w:bCs/>
        </w:rPr>
        <w:t xml:space="preserve">huidige </w:t>
      </w:r>
      <w:r w:rsidRPr="00E66A5F">
        <w:rPr>
          <w:b/>
          <w:bCs/>
        </w:rPr>
        <w:t xml:space="preserve">maatregelen </w:t>
      </w:r>
    </w:p>
    <w:p w:rsidR="003E18F5" w:rsidP="000100A2" w:rsidRDefault="003E18F5" w14:paraId="4333A24F" w14:textId="77777777"/>
    <w:p w:rsidR="000100A2" w:rsidP="000100A2" w:rsidRDefault="00DD35CC" w14:paraId="4381FEF0" w14:textId="02060850">
      <w:r>
        <w:t>Met</w:t>
      </w:r>
      <w:r w:rsidRPr="00E66A5F" w:rsidR="001E4161">
        <w:t xml:space="preserve"> de</w:t>
      </w:r>
      <w:r w:rsidRPr="00E66A5F" w:rsidR="00474298">
        <w:t xml:space="preserve"> bestuurlijke afspraken</w:t>
      </w:r>
      <w:r w:rsidRPr="00E66A5F" w:rsidR="00246A42">
        <w:t xml:space="preserve"> uit</w:t>
      </w:r>
      <w:r w:rsidRPr="00E66A5F" w:rsidR="001E4161">
        <w:t xml:space="preserve"> 2021 hebben de</w:t>
      </w:r>
      <w:r w:rsidR="001E4161">
        <w:t xml:space="preserve"> onderwijsinstelli</w:t>
      </w:r>
      <w:r w:rsidR="00A71E82">
        <w:t>n</w:t>
      </w:r>
      <w:r w:rsidR="001E4161">
        <w:t>gen in het vervolgonderwijs de digitale weerbaarheid verhoog</w:t>
      </w:r>
      <w:r w:rsidR="00A71E82">
        <w:t>d</w:t>
      </w:r>
      <w:r w:rsidR="00474298">
        <w:t>.</w:t>
      </w:r>
      <w:r w:rsidR="00474298">
        <w:rPr>
          <w:rStyle w:val="Voetnootmarkering"/>
        </w:rPr>
        <w:footnoteReference w:id="4"/>
      </w:r>
      <w:r w:rsidR="00474298">
        <w:t xml:space="preserve"> </w:t>
      </w:r>
      <w:r>
        <w:t>Hierin</w:t>
      </w:r>
      <w:r w:rsidR="001E4161">
        <w:t xml:space="preserve"> </w:t>
      </w:r>
      <w:r w:rsidR="000100A2">
        <w:t>zijn</w:t>
      </w:r>
      <w:r w:rsidR="001E4161">
        <w:t xml:space="preserve"> concrete maatregelen vastgelegd</w:t>
      </w:r>
      <w:r w:rsidR="000100A2">
        <w:t xml:space="preserve"> </w:t>
      </w:r>
      <w:r w:rsidR="00D14D86">
        <w:t>voor versterking van d</w:t>
      </w:r>
      <w:r w:rsidR="000100A2">
        <w:t>e cyberweerbaarheid</w:t>
      </w:r>
      <w:r w:rsidR="001E4161">
        <w:t>.</w:t>
      </w:r>
      <w:r w:rsidR="00474298">
        <w:rPr>
          <w:rStyle w:val="Voetnootmarkering"/>
        </w:rPr>
        <w:footnoteReference w:id="5"/>
      </w:r>
      <w:r w:rsidR="00474298">
        <w:t xml:space="preserve"> </w:t>
      </w:r>
      <w:r w:rsidR="000100A2">
        <w:t xml:space="preserve">Aan de hand van deze bestuurlijke afspraken </w:t>
      </w:r>
      <w:r w:rsidR="00694B13">
        <w:t xml:space="preserve">en </w:t>
      </w:r>
      <w:r w:rsidR="00D14D86">
        <w:t xml:space="preserve">aanvullende </w:t>
      </w:r>
      <w:r w:rsidR="00694B13">
        <w:t>investeringen</w:t>
      </w:r>
      <w:r w:rsidR="00694B13">
        <w:rPr>
          <w:rStyle w:val="Voetnootmarkering"/>
        </w:rPr>
        <w:footnoteReference w:id="6"/>
      </w:r>
      <w:r w:rsidR="00694B13">
        <w:t xml:space="preserve">, </w:t>
      </w:r>
      <w:r w:rsidR="000100A2">
        <w:t>zetten de instellingen sinds 2021</w:t>
      </w:r>
      <w:r>
        <w:t xml:space="preserve"> langs drie lijnen</w:t>
      </w:r>
      <w:r w:rsidR="000100A2">
        <w:t xml:space="preserve"> in op maatregelen: (1) vergroten van het bewustzijn over risico’s, (2) </w:t>
      </w:r>
      <w:r w:rsidR="00827CF8">
        <w:t>vergroting van de gehele systeemvolwassenheid door</w:t>
      </w:r>
      <w:r w:rsidR="00246A42">
        <w:t xml:space="preserve"> </w:t>
      </w:r>
      <w:r w:rsidR="000100A2">
        <w:lastRenderedPageBreak/>
        <w:t xml:space="preserve">toepassing van een </w:t>
      </w:r>
      <w:r w:rsidR="001A6A3B">
        <w:t>gedeeld</w:t>
      </w:r>
      <w:r w:rsidR="00DB396B">
        <w:t xml:space="preserve"> </w:t>
      </w:r>
      <w:r w:rsidR="002A07D2">
        <w:t>toetsingskader</w:t>
      </w:r>
      <w:r w:rsidR="00246A42">
        <w:rPr>
          <w:rStyle w:val="Voetnootmarkering"/>
        </w:rPr>
        <w:footnoteReference w:id="7"/>
      </w:r>
      <w:r w:rsidR="00290458">
        <w:t xml:space="preserve"> </w:t>
      </w:r>
      <w:r w:rsidR="00DB396B">
        <w:t xml:space="preserve">en een </w:t>
      </w:r>
      <w:r w:rsidR="000100A2">
        <w:t>meer risicogebaseerde werkwijze en (3) versterking van de ketensamenwerking.</w:t>
      </w:r>
      <w:r w:rsidR="000100A2">
        <w:rPr>
          <w:rStyle w:val="Voetnootmarkering"/>
        </w:rPr>
        <w:footnoteReference w:id="8"/>
      </w:r>
      <w:r w:rsidR="000100A2">
        <w:t xml:space="preserve"> </w:t>
      </w:r>
    </w:p>
    <w:p w:rsidR="008E7C5F" w:rsidP="000100A2" w:rsidRDefault="008E7C5F" w14:paraId="6FF9FCF2" w14:textId="77777777"/>
    <w:p w:rsidR="00474298" w:rsidP="00722D56" w:rsidRDefault="00474298" w14:paraId="16A778BC" w14:textId="5C6A3910">
      <w:r>
        <w:t xml:space="preserve">De sectorbeelden die </w:t>
      </w:r>
      <w:r w:rsidR="001E4161">
        <w:t xml:space="preserve">het vervolgonderwijs </w:t>
      </w:r>
      <w:r>
        <w:t xml:space="preserve">jaarlijks </w:t>
      </w:r>
      <w:r w:rsidR="001E4161">
        <w:t xml:space="preserve">opstelt </w:t>
      </w:r>
      <w:r>
        <w:t xml:space="preserve">laten </w:t>
      </w:r>
      <w:r w:rsidR="001E4161">
        <w:t xml:space="preserve">over de hele linie </w:t>
      </w:r>
      <w:r w:rsidR="001A6A3B">
        <w:t xml:space="preserve">zien dat er aantoonbare stappen voorwaarts zijn gezet. </w:t>
      </w:r>
      <w:r w:rsidR="008E7C5F">
        <w:t xml:space="preserve">Hieronder </w:t>
      </w:r>
      <w:r w:rsidR="00D14D86">
        <w:t xml:space="preserve">licht ik dit kort toe en </w:t>
      </w:r>
      <w:r w:rsidR="008E7C5F">
        <w:t xml:space="preserve">noem ik een </w:t>
      </w:r>
      <w:r w:rsidR="00A71E82">
        <w:t xml:space="preserve">aantal voorbeelden van </w:t>
      </w:r>
      <w:r w:rsidR="00827CF8">
        <w:t>concrete maatregelen</w:t>
      </w:r>
      <w:r w:rsidR="00A71E82">
        <w:t xml:space="preserve">. </w:t>
      </w:r>
    </w:p>
    <w:p w:rsidR="00474298" w:rsidP="00DB41C5" w:rsidRDefault="00474298" w14:paraId="17DFEBDB" w14:textId="77777777"/>
    <w:p w:rsidRPr="00382996" w:rsidR="00C51525" w:rsidP="00C51525" w:rsidRDefault="00C51525" w14:paraId="59A62C39" w14:textId="3F720085">
      <w:pPr>
        <w:rPr>
          <w:u w:val="single"/>
        </w:rPr>
      </w:pPr>
      <w:r w:rsidRPr="00382996">
        <w:rPr>
          <w:u w:val="single"/>
        </w:rPr>
        <w:t>Vergroten b</w:t>
      </w:r>
      <w:r>
        <w:rPr>
          <w:u w:val="single"/>
        </w:rPr>
        <w:t>ewustwording en bestuurlijke commitment</w:t>
      </w:r>
    </w:p>
    <w:p w:rsidR="00C51525" w:rsidP="00C51525" w:rsidRDefault="008E7C5F" w14:paraId="56FB67BD" w14:textId="46767191">
      <w:r>
        <w:t xml:space="preserve">Als onderdeel van </w:t>
      </w:r>
      <w:r w:rsidR="00C51525">
        <w:t xml:space="preserve">de maatregelen </w:t>
      </w:r>
      <w:r w:rsidR="00DD35CC">
        <w:t xml:space="preserve">omtrent cyberveiligheid </w:t>
      </w:r>
      <w:r w:rsidR="00C51525">
        <w:t>die in 2021 met de bekostigde instellingen zijn afgesproken</w:t>
      </w:r>
      <w:r>
        <w:t xml:space="preserve"> </w:t>
      </w:r>
      <w:r w:rsidR="00C51525">
        <w:t>wordt vol ingezet en samengewerkt op het vergroten van het bewustzijn</w:t>
      </w:r>
      <w:r w:rsidR="00654B93">
        <w:t>, kennis en kunde</w:t>
      </w:r>
      <w:r w:rsidR="00C51525">
        <w:t xml:space="preserve"> bij zowel studenten en medewerkers als bij bestuurders</w:t>
      </w:r>
      <w:r w:rsidR="00654B93">
        <w:t xml:space="preserve"> en toezichthouders</w:t>
      </w:r>
      <w:r w:rsidR="00C51525">
        <w:t>. Niet alleen binnen de instellingen maar ook in SURF</w:t>
      </w:r>
      <w:r w:rsidR="00DD35CC">
        <w:t>-</w:t>
      </w:r>
      <w:r w:rsidR="00C51525">
        <w:t xml:space="preserve">verband wordt gewerkt aan </w:t>
      </w:r>
      <w:r>
        <w:t xml:space="preserve">verhoging van de </w:t>
      </w:r>
      <w:r w:rsidR="00C51525">
        <w:t>bewustwording</w:t>
      </w:r>
      <w:r>
        <w:t>, kennisdeling</w:t>
      </w:r>
      <w:r w:rsidR="00654B93">
        <w:t xml:space="preserve"> en </w:t>
      </w:r>
      <w:r>
        <w:t xml:space="preserve">het </w:t>
      </w:r>
      <w:r w:rsidR="00654B93">
        <w:t>effectief van elkaar leren</w:t>
      </w:r>
      <w:r w:rsidR="00C51525">
        <w:t xml:space="preserve">. </w:t>
      </w:r>
      <w:r w:rsidRPr="00722D56" w:rsidR="00C51525">
        <w:t xml:space="preserve">Dit wordt bijvoorbeeld gedaan door gezamenlijke ontwikkeling van instrumenten, diensten en activiteiten </w:t>
      </w:r>
      <w:r w:rsidR="00120A79">
        <w:t>zoals de crisisoefening OZON van SURF</w:t>
      </w:r>
      <w:r w:rsidR="006040EE">
        <w:rPr>
          <w:rStyle w:val="Voetnootmarkering"/>
        </w:rPr>
        <w:footnoteReference w:id="9"/>
      </w:r>
      <w:r w:rsidR="00120A79">
        <w:t xml:space="preserve"> </w:t>
      </w:r>
      <w:r w:rsidRPr="00722D56" w:rsidR="00C51525">
        <w:t>met instellingen uit het mbo, hbo en wo</w:t>
      </w:r>
      <w:r w:rsidR="002F3ABA">
        <w:t>.</w:t>
      </w:r>
      <w:r w:rsidR="00A71E82">
        <w:rPr>
          <w:rStyle w:val="Voetnootmarkering"/>
        </w:rPr>
        <w:footnoteReference w:id="10"/>
      </w:r>
    </w:p>
    <w:p w:rsidR="00E746C2" w:rsidP="00DB41C5" w:rsidRDefault="00E746C2" w14:paraId="6F5BA2EA" w14:textId="77777777">
      <w:pPr>
        <w:rPr>
          <w:u w:val="single"/>
        </w:rPr>
      </w:pPr>
    </w:p>
    <w:p w:rsidRPr="00382996" w:rsidR="00E746C2" w:rsidP="00E746C2" w:rsidRDefault="00E746C2" w14:paraId="223500CF" w14:textId="1A61DEFF">
      <w:pPr>
        <w:rPr>
          <w:u w:val="single"/>
        </w:rPr>
      </w:pPr>
      <w:r>
        <w:rPr>
          <w:u w:val="single"/>
        </w:rPr>
        <w:t>Systeemvolwassenheid</w:t>
      </w:r>
    </w:p>
    <w:p w:rsidR="0092323B" w:rsidP="00DB41C5" w:rsidRDefault="00DD35CC" w14:paraId="70E629AA" w14:textId="2E00E260">
      <w:pPr>
        <w:rPr>
          <w:u w:val="single"/>
        </w:rPr>
      </w:pPr>
      <w:r>
        <w:t>Het is</w:t>
      </w:r>
      <w:r w:rsidR="00E746C2">
        <w:t xml:space="preserve"> van belang dat </w:t>
      </w:r>
      <w:r w:rsidR="005214A3">
        <w:t xml:space="preserve">instellingen voorbereid zijn op </w:t>
      </w:r>
      <w:r w:rsidR="003E5910">
        <w:t xml:space="preserve">risico’s en </w:t>
      </w:r>
      <w:r w:rsidR="00E746C2">
        <w:t>dreigingen</w:t>
      </w:r>
      <w:r w:rsidR="003E5910">
        <w:t>, deze detecteren</w:t>
      </w:r>
      <w:r w:rsidR="00E746C2">
        <w:t xml:space="preserve"> </w:t>
      </w:r>
      <w:r w:rsidR="00246A42">
        <w:t xml:space="preserve">en </w:t>
      </w:r>
      <w:r w:rsidR="005214A3">
        <w:t>adequaat</w:t>
      </w:r>
      <w:r w:rsidR="003E5910">
        <w:t xml:space="preserve"> kunnen</w:t>
      </w:r>
      <w:r w:rsidR="005214A3">
        <w:t xml:space="preserve"> reageren als incidenten zich voordoen. </w:t>
      </w:r>
      <w:r w:rsidR="006B29D7">
        <w:t xml:space="preserve">Alle onderwijsinstellingen hanteren </w:t>
      </w:r>
      <w:r w:rsidR="00A71E82">
        <w:t xml:space="preserve">inmiddels </w:t>
      </w:r>
      <w:r w:rsidR="006B29D7">
        <w:t xml:space="preserve">hetzelfde </w:t>
      </w:r>
      <w:r w:rsidR="002A07D2">
        <w:t xml:space="preserve">toetsingskader </w:t>
      </w:r>
      <w:r w:rsidR="006B29D7">
        <w:t>van SURF voor de monitoring van de stand van de informatiebeveiliging en streven naar een vastgesteld volwassenheidsniveau van 3</w:t>
      </w:r>
      <w:r w:rsidR="002A07D2">
        <w:t xml:space="preserve"> volgens het NBA Volwassenheidsmodel</w:t>
      </w:r>
      <w:r w:rsidR="006B29D7">
        <w:t xml:space="preserve">. Doordat </w:t>
      </w:r>
      <w:r w:rsidR="000E2E50">
        <w:t xml:space="preserve">de </w:t>
      </w:r>
      <w:r w:rsidR="006B29D7">
        <w:t xml:space="preserve">startsituatie voor de deelsectoren </w:t>
      </w:r>
      <w:r w:rsidR="003A1EF3">
        <w:t xml:space="preserve">en instellingen </w:t>
      </w:r>
      <w:r w:rsidR="006B29D7">
        <w:t xml:space="preserve">verschillend is, blijven </w:t>
      </w:r>
      <w:r w:rsidR="00A71E82">
        <w:t>er</w:t>
      </w:r>
      <w:r w:rsidR="006B29D7">
        <w:t xml:space="preserve"> tempo</w:t>
      </w:r>
      <w:r w:rsidR="00961486">
        <w:t>- en niveau</w:t>
      </w:r>
      <w:r w:rsidR="006B29D7">
        <w:t xml:space="preserve">verschillen bestaan. De ontwikkeling wordt </w:t>
      </w:r>
      <w:r w:rsidR="002F3ABA">
        <w:t xml:space="preserve">door alle instellingen </w:t>
      </w:r>
      <w:r w:rsidR="002A07D2">
        <w:t xml:space="preserve">periodiek </w:t>
      </w:r>
      <w:r w:rsidR="006B29D7">
        <w:t xml:space="preserve">extern </w:t>
      </w:r>
      <w:r>
        <w:t xml:space="preserve">gemonitord </w:t>
      </w:r>
      <w:r w:rsidR="006B29D7">
        <w:t>op basis van de SURFaudit benchmark. Deze harmonisatie in de werkwijze vergroot het lerend vermogen van de sector. Ook is</w:t>
      </w:r>
      <w:r w:rsidR="00E746C2">
        <w:t xml:space="preserve"> afgesproken dat alle instellingen </w:t>
      </w:r>
      <w:r w:rsidR="00654B93">
        <w:t xml:space="preserve">beschikken over een passende </w:t>
      </w:r>
      <w:r w:rsidR="00E746C2">
        <w:t>Security Operations Center (SOC</w:t>
      </w:r>
      <w:r w:rsidR="006B29D7">
        <w:t>)</w:t>
      </w:r>
      <w:r w:rsidR="009104AF">
        <w:t>-oplossing</w:t>
      </w:r>
      <w:r w:rsidR="00654B93">
        <w:t xml:space="preserve"> voor monitoring en passende opvolging</w:t>
      </w:r>
      <w:r w:rsidR="00E746C2">
        <w:t xml:space="preserve">. </w:t>
      </w:r>
      <w:r w:rsidR="003A1EF3">
        <w:t>Inmiddels zijn alle universiteiten</w:t>
      </w:r>
      <w:r w:rsidR="003D6616">
        <w:t xml:space="preserve">, bijna alle hbo-instellingen en een groot deel van de mbo-instellingen </w:t>
      </w:r>
      <w:r w:rsidR="00290458">
        <w:t xml:space="preserve">op </w:t>
      </w:r>
      <w:r w:rsidR="003A1EF3">
        <w:t>een SOC-oplossing aangesloten</w:t>
      </w:r>
      <w:r w:rsidR="000869AC">
        <w:t>.</w:t>
      </w:r>
      <w:r w:rsidR="00F801A8">
        <w:t xml:space="preserve"> </w:t>
      </w:r>
      <w:r w:rsidR="003D6616">
        <w:t xml:space="preserve"> </w:t>
      </w:r>
    </w:p>
    <w:p w:rsidR="00DC3886" w:rsidP="00DB41C5" w:rsidRDefault="00DC3886" w14:paraId="36641736" w14:textId="77777777">
      <w:pPr>
        <w:rPr>
          <w:u w:val="single"/>
        </w:rPr>
      </w:pPr>
    </w:p>
    <w:p w:rsidRPr="00382996" w:rsidR="00DB41C5" w:rsidP="00DB41C5" w:rsidRDefault="00DB41C5" w14:paraId="7428E445" w14:textId="54FFFF7F">
      <w:pPr>
        <w:rPr>
          <w:u w:val="single"/>
        </w:rPr>
      </w:pPr>
      <w:r w:rsidRPr="00382996">
        <w:rPr>
          <w:u w:val="single"/>
        </w:rPr>
        <w:t>Verantwoording</w:t>
      </w:r>
      <w:r w:rsidR="0092323B">
        <w:rPr>
          <w:u w:val="single"/>
        </w:rPr>
        <w:t xml:space="preserve"> en versterking ketensamenwerking </w:t>
      </w:r>
    </w:p>
    <w:p w:rsidR="003E5910" w:rsidP="003E5910" w:rsidRDefault="00DB41C5" w14:paraId="65C29A87" w14:textId="017797BE">
      <w:r>
        <w:t xml:space="preserve">Om de stand van zaken rondom cyberveiligheid op te maken en de voortgang van de maatregelen te evalueren is verantwoording naar elkaar en naar de samenleving van belang. </w:t>
      </w:r>
      <w:r w:rsidR="003E5910">
        <w:t xml:space="preserve">Vanaf 2024 is </w:t>
      </w:r>
      <w:r w:rsidR="00F801A8">
        <w:t xml:space="preserve">een rapportage over genomen maatregelen ten aanzien van </w:t>
      </w:r>
      <w:r w:rsidR="003E5910">
        <w:t>digitale veiligheid een vast onderdeel van de jaarverslagen. De handreiking ‘verantwoording cybersecurity in jaarverslagen’ die onderwijskoepels in samenwerking met SURF hebben opgesteld biedt handvatten bij de verslaglegging van de verantwoording omtrent cybersecurity in de risicoparagraaf in de jaarverslagen</w:t>
      </w:r>
      <w:r w:rsidR="008E7C5F">
        <w:t>.</w:t>
      </w:r>
      <w:r w:rsidR="003E5910">
        <w:rPr>
          <w:rStyle w:val="Voetnootmarkering"/>
        </w:rPr>
        <w:footnoteReference w:id="11"/>
      </w:r>
      <w:r w:rsidR="003E5910">
        <w:t xml:space="preserve"> </w:t>
      </w:r>
    </w:p>
    <w:p w:rsidR="004A2AD9" w:rsidP="003E5910" w:rsidRDefault="004A2AD9" w14:paraId="337A834A" w14:textId="77777777"/>
    <w:p w:rsidR="00635999" w:rsidP="00DB41C5" w:rsidRDefault="004A2AD9" w14:paraId="14A4C077" w14:textId="36809144">
      <w:r>
        <w:lastRenderedPageBreak/>
        <w:t xml:space="preserve">Op instellingsniveau voeren alle instellingen onafhankelijke externe audits uit. De governance binnen instellingen is geregeld via periodieke interne verantwoording met een portefeuillehouder informatiebeveiliging in </w:t>
      </w:r>
      <w:r w:rsidR="002F3ABA">
        <w:t>het college van bestuur</w:t>
      </w:r>
      <w:r>
        <w:t xml:space="preserve"> en </w:t>
      </w:r>
      <w:r w:rsidR="002F3ABA">
        <w:t xml:space="preserve">het </w:t>
      </w:r>
      <w:r>
        <w:t xml:space="preserve">faculteitsbestuur. Op sectorniveau bespreken instellingen onderling hun auditresultaten, spreken zij elkaar aan op en helpen elkaar bij achterliggende </w:t>
      </w:r>
      <w:r w:rsidRPr="004A2AD9">
        <w:t xml:space="preserve">progressie, gebruik makend van de ondersteuningsstructuur van SURF. </w:t>
      </w:r>
      <w:r w:rsidR="00E36AED">
        <w:t>Ten behoeve van de bestuurlijke afspraken</w:t>
      </w:r>
      <w:r>
        <w:t xml:space="preserve"> </w:t>
      </w:r>
      <w:r w:rsidR="00E36AED">
        <w:t>voert m</w:t>
      </w:r>
      <w:r w:rsidR="00DC3886">
        <w:t>ijn ministerie</w:t>
      </w:r>
      <w:r w:rsidR="00E36AED">
        <w:t xml:space="preserve"> tweemaal per jaar</w:t>
      </w:r>
      <w:r w:rsidR="00DC3886">
        <w:t xml:space="preserve"> </w:t>
      </w:r>
      <w:r w:rsidR="00E36AED">
        <w:t xml:space="preserve">een bestuurlijk overleg </w:t>
      </w:r>
      <w:r w:rsidR="00DB41C5">
        <w:t>met</w:t>
      </w:r>
      <w:r>
        <w:t xml:space="preserve"> </w:t>
      </w:r>
      <w:r w:rsidRPr="00E36AED" w:rsidR="00C60545">
        <w:t>Universiteiten van Nederland (UNL</w:t>
      </w:r>
      <w:r w:rsidR="00C60545">
        <w:t>),</w:t>
      </w:r>
      <w:r w:rsidDel="00C60545" w:rsidR="00C60545">
        <w:t xml:space="preserve"> </w:t>
      </w:r>
      <w:r w:rsidRPr="00E36AED" w:rsidR="00C60545">
        <w:t>de Vereniging van Hogescholen (VH</w:t>
      </w:r>
      <w:r w:rsidR="00C60545">
        <w:t>)</w:t>
      </w:r>
      <w:r>
        <w:t>, d</w:t>
      </w:r>
      <w:r w:rsidR="00C60545">
        <w:t xml:space="preserve">e </w:t>
      </w:r>
      <w:r w:rsidRPr="00E36AED" w:rsidR="00E36AED">
        <w:t>MBO-raad</w:t>
      </w:r>
      <w:r>
        <w:t xml:space="preserve"> en SURF</w:t>
      </w:r>
      <w:r w:rsidR="00C60545">
        <w:t>.</w:t>
      </w:r>
      <w:r w:rsidRPr="00E36AED" w:rsidR="00E36AED">
        <w:t xml:space="preserve"> </w:t>
      </w:r>
      <w:r w:rsidR="00C60545">
        <w:t xml:space="preserve">Hierbij wordt het sectorbeeld van het voorgaande jaar gepresenteerd en de sectorale voortgang van de maatregelen geëvalueerd. </w:t>
      </w:r>
    </w:p>
    <w:p w:rsidR="00635999" w:rsidP="00DB41C5" w:rsidRDefault="00635999" w14:paraId="52D67DF9" w14:textId="77777777"/>
    <w:p w:rsidR="00827CF8" w:rsidP="00827CF8" w:rsidRDefault="00C60545" w14:paraId="54742593" w14:textId="48EFA76F">
      <w:bookmarkStart w:name="_Hlk194490716" w:id="1"/>
      <w:r>
        <w:t>Ook de Nederlandse organisatie voor Wetenschappelijk Onderzoek (NWO), de Koninklijke Nederlandse A</w:t>
      </w:r>
      <w:r w:rsidR="00DD35CC">
        <w:t>k</w:t>
      </w:r>
      <w:r>
        <w:t>ademie van Wetenschappen (KNAW) en de Nederlandse Raad voor Training en Opleiding (NRTO) zijn betrokken bij deze bestuurlijke overleggen en werken verder aan het verhogen van hun cyberveiligheid, en de kennisuitwisseling met de onderwijskoepelorganisaties.</w:t>
      </w:r>
      <w:r w:rsidR="00E36AED">
        <w:t xml:space="preserve"> </w:t>
      </w:r>
      <w:r w:rsidR="00827CF8">
        <w:t>Voor het niet-bekostigd onderwijs investeert de NRTO, de brancheorganisatie waar</w:t>
      </w:r>
      <w:r w:rsidR="00DD35CC">
        <w:t>van</w:t>
      </w:r>
      <w:r w:rsidR="00827CF8">
        <w:t xml:space="preserve"> een groot deel van de niet-bekostigde instellingen lid is, in maatregelen om de digitale weerbaarheid van de niet-bekostigde instellingen te verhogen. Dit doen zij door </w:t>
      </w:r>
      <w:r w:rsidR="002F3ABA">
        <w:t>onder andere</w:t>
      </w:r>
      <w:r w:rsidR="00827CF8">
        <w:t xml:space="preserve"> </w:t>
      </w:r>
      <w:r w:rsidRPr="00722D56" w:rsidR="00827CF8">
        <w:t>het creëren van bewustzijn en het faciliteren van trainingen voor hun leden. Daarnaast word</w:t>
      </w:r>
      <w:r w:rsidR="004C417D">
        <w:t>t de aanwezigheid van cyberveiligheidsprocessen</w:t>
      </w:r>
      <w:r w:rsidRPr="00722D56" w:rsidR="00827CF8">
        <w:t xml:space="preserve"> onderdeel van het NRTO-keurmerk </w:t>
      </w:r>
      <w:r w:rsidRPr="00722D56" w:rsidR="00961486">
        <w:t>d</w:t>
      </w:r>
      <w:r w:rsidR="00961486">
        <w:t>at</w:t>
      </w:r>
      <w:r w:rsidRPr="00722D56" w:rsidR="00961486">
        <w:t xml:space="preserve"> </w:t>
      </w:r>
      <w:r w:rsidRPr="00722D56" w:rsidR="00827CF8">
        <w:t>nodig is om lid te worden en</w:t>
      </w:r>
      <w:r w:rsidR="00961486">
        <w:t xml:space="preserve"> te</w:t>
      </w:r>
      <w:r w:rsidRPr="00722D56" w:rsidR="00827CF8">
        <w:t xml:space="preserve"> blijven van de NRTO.</w:t>
      </w:r>
      <w:r w:rsidR="00827CF8">
        <w:t xml:space="preserve"> </w:t>
      </w:r>
    </w:p>
    <w:bookmarkEnd w:id="1"/>
    <w:p w:rsidR="00827CF8" w:rsidP="00DB41C5" w:rsidRDefault="00827CF8" w14:paraId="60861359" w14:textId="46BD7AEC"/>
    <w:p w:rsidRPr="00D61538" w:rsidR="00DB41C5" w:rsidP="00DB41C5" w:rsidRDefault="00C60545" w14:paraId="11C64D1B" w14:textId="0B376C18">
      <w:r>
        <w:t>S</w:t>
      </w:r>
      <w:r w:rsidRPr="009F36B8" w:rsidR="00DB41C5">
        <w:t xml:space="preserve">amenwerking en kennisdeling </w:t>
      </w:r>
      <w:r>
        <w:t xml:space="preserve">binnen de onderwijssector blijft </w:t>
      </w:r>
      <w:r w:rsidRPr="009F36B8" w:rsidR="00DB41C5">
        <w:t xml:space="preserve">van groot belang. </w:t>
      </w:r>
      <w:r w:rsidR="006B29D7">
        <w:t>Er</w:t>
      </w:r>
      <w:r w:rsidRPr="009F36B8" w:rsidR="00DB41C5">
        <w:t xml:space="preserve"> wordt in de gehele keten</w:t>
      </w:r>
      <w:r w:rsidR="002F3ABA">
        <w:t>,</w:t>
      </w:r>
      <w:r w:rsidRPr="009F36B8" w:rsidR="00DB41C5">
        <w:t xml:space="preserve"> inclusief bijvoorbeeld</w:t>
      </w:r>
      <w:r w:rsidRPr="009F36B8" w:rsidR="00DB41C5">
        <w:rPr>
          <w:color w:val="FF0000"/>
        </w:rPr>
        <w:t> </w:t>
      </w:r>
      <w:r w:rsidRPr="009F36B8" w:rsidR="00DB41C5">
        <w:t xml:space="preserve">software- en examenleveranciers, </w:t>
      </w:r>
      <w:r w:rsidR="00A71E82">
        <w:t>intensief</w:t>
      </w:r>
      <w:r w:rsidRPr="009F36B8" w:rsidR="00DB41C5">
        <w:t xml:space="preserve"> samen</w:t>
      </w:r>
      <w:r w:rsidR="00A71E82">
        <w:t>ge</w:t>
      </w:r>
      <w:r w:rsidRPr="009F36B8" w:rsidR="00DB41C5">
        <w:t>werk</w:t>
      </w:r>
      <w:r w:rsidR="00A71E82">
        <w:t>t</w:t>
      </w:r>
      <w:r w:rsidRPr="009F36B8" w:rsidR="00DB41C5">
        <w:t>. Zo zijn er binnen de sector</w:t>
      </w:r>
      <w:r w:rsidR="00DD35CC">
        <w:t>en</w:t>
      </w:r>
      <w:r w:rsidRPr="009F36B8" w:rsidR="00DB41C5">
        <w:t xml:space="preserve"> en in SURF</w:t>
      </w:r>
      <w:r w:rsidR="00D1022E">
        <w:t>-</w:t>
      </w:r>
      <w:r w:rsidRPr="009F36B8" w:rsidR="00DB41C5">
        <w:t>verband samenwerkingsovereenkomsten afgesloten en zijn er verschillende samenwerkingsverbanden waarin kennis en best practices met elkaar word</w:t>
      </w:r>
      <w:r w:rsidR="0038449B">
        <w:t xml:space="preserve">en </w:t>
      </w:r>
      <w:r w:rsidRPr="009F36B8" w:rsidR="00DB41C5">
        <w:t xml:space="preserve">gedeeld. </w:t>
      </w:r>
      <w:r w:rsidR="003A68E2">
        <w:t>De kennisdeling</w:t>
      </w:r>
      <w:r w:rsidRPr="009F36B8" w:rsidR="00DB41C5">
        <w:t xml:space="preserve"> via het SURF Security Expertise Centrum (SEC)</w:t>
      </w:r>
      <w:r w:rsidR="003A68E2">
        <w:t xml:space="preserve"> is hier een mooi voorbeeld</w:t>
      </w:r>
      <w:r w:rsidR="00D1022E">
        <w:t xml:space="preserve"> van</w:t>
      </w:r>
      <w:r w:rsidR="00635999">
        <w:t>.</w:t>
      </w:r>
      <w:r w:rsidR="00A71E82">
        <w:rPr>
          <w:rStyle w:val="Voetnootmarkering"/>
        </w:rPr>
        <w:footnoteReference w:id="12"/>
      </w:r>
    </w:p>
    <w:p w:rsidR="00DB41C5" w:rsidP="00804A99" w:rsidRDefault="00DB41C5" w14:paraId="6376557E" w14:textId="77777777"/>
    <w:p w:rsidRPr="00DB41C5" w:rsidR="00DB41C5" w:rsidP="00DB41C5" w:rsidRDefault="006B29D7" w14:paraId="3D151C44" w14:textId="3AABA4C9">
      <w:pPr>
        <w:pStyle w:val="Lijstalinea"/>
        <w:numPr>
          <w:ilvl w:val="0"/>
          <w:numId w:val="15"/>
        </w:numPr>
        <w:rPr>
          <w:b/>
          <w:bCs/>
        </w:rPr>
      </w:pPr>
      <w:r>
        <w:rPr>
          <w:b/>
          <w:bCs/>
        </w:rPr>
        <w:t xml:space="preserve">Aanwijzing </w:t>
      </w:r>
      <w:r w:rsidR="009104AF">
        <w:rPr>
          <w:b/>
          <w:bCs/>
        </w:rPr>
        <w:t>instellingen in het hbo en wo</w:t>
      </w:r>
      <w:r>
        <w:rPr>
          <w:b/>
          <w:bCs/>
        </w:rPr>
        <w:t xml:space="preserve"> onder de cyberbeveiligingswet</w:t>
      </w:r>
      <w:r w:rsidR="003D6616">
        <w:rPr>
          <w:b/>
          <w:bCs/>
        </w:rPr>
        <w:t xml:space="preserve"> </w:t>
      </w:r>
    </w:p>
    <w:p w:rsidR="003E18F5" w:rsidP="00B711C6" w:rsidRDefault="003E18F5" w14:paraId="678AE665" w14:textId="77777777"/>
    <w:p w:rsidR="00B711C6" w:rsidP="00B711C6" w:rsidRDefault="006B29D7" w14:paraId="412A9FAD" w14:textId="28231C5D">
      <w:r w:rsidRPr="00722D56">
        <w:t>Een belangrijk element van de</w:t>
      </w:r>
      <w:r w:rsidR="00E66530">
        <w:t xml:space="preserve"> kabinets</w:t>
      </w:r>
      <w:r w:rsidRPr="00722D56">
        <w:t xml:space="preserve">inzet </w:t>
      </w:r>
      <w:r w:rsidR="00E66530">
        <w:t xml:space="preserve">om de cyberweerbaarheid in Nederland te vergroten </w:t>
      </w:r>
      <w:r w:rsidRPr="00722D56">
        <w:t xml:space="preserve">is </w:t>
      </w:r>
      <w:r w:rsidRPr="00246A42" w:rsidR="003A1EF3">
        <w:t xml:space="preserve">de </w:t>
      </w:r>
      <w:r w:rsidR="002F3ABA">
        <w:t>Nederlandse C</w:t>
      </w:r>
      <w:r w:rsidRPr="00246A42" w:rsidR="003A1EF3">
        <w:t>ybersecuritystrategie en</w:t>
      </w:r>
      <w:r w:rsidR="003A1EF3">
        <w:t xml:space="preserve"> </w:t>
      </w:r>
      <w:r w:rsidRPr="00722D56">
        <w:t xml:space="preserve">de implementatie van de EU-Richtlijn NIS2 </w:t>
      </w:r>
      <w:r w:rsidR="002E14B5">
        <w:t>in</w:t>
      </w:r>
      <w:r w:rsidRPr="00722D56" w:rsidR="002E14B5">
        <w:t xml:space="preserve"> </w:t>
      </w:r>
      <w:r w:rsidRPr="00722D56">
        <w:t xml:space="preserve">de Cyberbeveiligingswet (Cbw), </w:t>
      </w:r>
      <w:r w:rsidR="000D0C9B">
        <w:t>die de</w:t>
      </w:r>
      <w:r w:rsidRPr="00722D56">
        <w:t xml:space="preserve"> minister van Justitie en Veiligheid </w:t>
      </w:r>
      <w:r w:rsidR="000D0C9B">
        <w:t>coördineert</w:t>
      </w:r>
      <w:r w:rsidRPr="00722D56">
        <w:t xml:space="preserve">. </w:t>
      </w:r>
      <w:r w:rsidR="002E14B5">
        <w:t>Het voorstel voor de</w:t>
      </w:r>
      <w:r w:rsidRPr="00722D56" w:rsidR="002E14B5">
        <w:t xml:space="preserve"> </w:t>
      </w:r>
      <w:r w:rsidRPr="00722D56">
        <w:t xml:space="preserve">Cbw wordt op korte termijn </w:t>
      </w:r>
      <w:r w:rsidR="002E14B5">
        <w:t>bij</w:t>
      </w:r>
      <w:r w:rsidRPr="00722D56" w:rsidR="002E14B5">
        <w:t xml:space="preserve"> </w:t>
      </w:r>
      <w:r w:rsidRPr="00722D56">
        <w:t xml:space="preserve">uw Kamer </w:t>
      </w:r>
      <w:r w:rsidR="002E14B5">
        <w:t>ingediend</w:t>
      </w:r>
      <w:r w:rsidRPr="00722D56">
        <w:t>.</w:t>
      </w:r>
      <w:r w:rsidR="00E66530">
        <w:t xml:space="preserve"> </w:t>
      </w:r>
      <w:r w:rsidRPr="00722D56" w:rsidR="00B711C6">
        <w:t xml:space="preserve">In de concepttekst van </w:t>
      </w:r>
      <w:r w:rsidR="002E14B5">
        <w:t>dit wetsvoorstel</w:t>
      </w:r>
      <w:r w:rsidRPr="00722D56" w:rsidR="00B711C6">
        <w:t xml:space="preserve"> </w:t>
      </w:r>
      <w:r w:rsidR="00B711C6">
        <w:t>is</w:t>
      </w:r>
      <w:r w:rsidR="002E14B5">
        <w:t>,</w:t>
      </w:r>
      <w:r w:rsidR="00B711C6">
        <w:t xml:space="preserve"> </w:t>
      </w:r>
      <w:r w:rsidRPr="00722D56" w:rsidR="00B711C6">
        <w:t>in lijn met de NIS2-</w:t>
      </w:r>
      <w:r w:rsidR="009979F1">
        <w:t>richtlijn</w:t>
      </w:r>
      <w:r w:rsidR="000E35E9">
        <w:rPr>
          <w:rStyle w:val="Voetnootmarkering"/>
        </w:rPr>
        <w:footnoteReference w:id="13"/>
      </w:r>
      <w:r w:rsidRPr="00722D56" w:rsidR="00B711C6">
        <w:t xml:space="preserve">, </w:t>
      </w:r>
      <w:r w:rsidR="00B711C6">
        <w:t>de mogelijkheid</w:t>
      </w:r>
      <w:r w:rsidRPr="00722D56" w:rsidR="00B711C6">
        <w:t xml:space="preserve"> opgenomen </w:t>
      </w:r>
      <w:r w:rsidR="00B711C6">
        <w:t>voor</w:t>
      </w:r>
      <w:r w:rsidRPr="00722D56" w:rsidR="00B711C6">
        <w:t xml:space="preserve"> de minister van Onderwijs, Cultuur en Wetenschap </w:t>
      </w:r>
      <w:r w:rsidR="00B711C6">
        <w:t xml:space="preserve">om </w:t>
      </w:r>
      <w:r w:rsidRPr="00722D56" w:rsidR="00B711C6">
        <w:t xml:space="preserve">na overleg met de minister van Justitie en Veiligheid </w:t>
      </w:r>
      <w:r w:rsidR="00D1022E">
        <w:t>hbo- en wo-</w:t>
      </w:r>
      <w:r w:rsidRPr="00722D56" w:rsidR="00B711C6">
        <w:t xml:space="preserve">instellingen </w:t>
      </w:r>
      <w:r w:rsidR="002E14B5">
        <w:t xml:space="preserve">als essentiële of belangrijke entiteit als bedoeld in de Cbw </w:t>
      </w:r>
      <w:r w:rsidRPr="00722D56" w:rsidR="00B711C6">
        <w:t xml:space="preserve">aan te wijzen en daarmee onder de reikwijdte van de </w:t>
      </w:r>
      <w:r w:rsidR="00A32FB3">
        <w:t>Cbw</w:t>
      </w:r>
      <w:r w:rsidRPr="00722D56" w:rsidR="00A32FB3">
        <w:t xml:space="preserve"> </w:t>
      </w:r>
      <w:r w:rsidRPr="00722D56" w:rsidR="00B711C6">
        <w:t xml:space="preserve">te </w:t>
      </w:r>
      <w:r w:rsidRPr="00722D56" w:rsidR="00B711C6">
        <w:lastRenderedPageBreak/>
        <w:t>brengen.</w:t>
      </w:r>
      <w:r w:rsidR="00153563">
        <w:rPr>
          <w:rStyle w:val="Voetnootmarkering"/>
        </w:rPr>
        <w:footnoteReference w:id="14"/>
      </w:r>
      <w:r w:rsidR="00B711C6">
        <w:t xml:space="preserve"> </w:t>
      </w:r>
      <w:r w:rsidR="002F3ABA">
        <w:t>Zoals ik in het begin van deze brief aangeef, zal ik hiertoe overgaan en de hbo- en wo-instellingen onder de toepasselijkheid van deze wet brengen. Ik licht dit besluit hieronder nader toe.</w:t>
      </w:r>
    </w:p>
    <w:p w:rsidR="0035697C" w:rsidP="0092323B" w:rsidRDefault="0035697C" w14:paraId="7B276C6A" w14:textId="77777777"/>
    <w:p w:rsidRPr="00BC5A82" w:rsidR="00EA1B3F" w:rsidP="00B711C6" w:rsidRDefault="00635999" w14:paraId="487556AA" w14:textId="64E0ABD3">
      <w:r w:rsidRPr="00BC5A82">
        <w:t>De toenemende digitale dreiging die ook het onderwijs raakt, zoals toegelicht aan de hand van het dreigingsbeeld,</w:t>
      </w:r>
      <w:r w:rsidRPr="00BC5A82" w:rsidR="00B711C6">
        <w:t xml:space="preserve"> </w:t>
      </w:r>
      <w:r w:rsidRPr="00BC5A82">
        <w:t xml:space="preserve">blijft </w:t>
      </w:r>
      <w:r w:rsidRPr="00BC5A82" w:rsidR="00B711C6">
        <w:t xml:space="preserve">onverminderd zorgelijk. </w:t>
      </w:r>
      <w:r w:rsidRPr="00BC5A82">
        <w:t xml:space="preserve">Het </w:t>
      </w:r>
      <w:r w:rsidRPr="00BC5A82" w:rsidR="00B711C6">
        <w:t>maakt de noodzaak voor een gezamenlijke en duurzame aanpak des te dringender. Gezien deze ontwikkelingen</w:t>
      </w:r>
      <w:r w:rsidRPr="00BC5A82" w:rsidR="000C728A">
        <w:t>, de bestuurlijke afspraken cyberweerbaarheid</w:t>
      </w:r>
      <w:r w:rsidRPr="00BC5A82" w:rsidR="00B711C6">
        <w:t xml:space="preserve"> en </w:t>
      </w:r>
      <w:r w:rsidRPr="00BC5A82" w:rsidR="00A017BE">
        <w:t xml:space="preserve">het </w:t>
      </w:r>
      <w:r w:rsidRPr="00BC5A82" w:rsidR="00B711C6">
        <w:t>staand</w:t>
      </w:r>
      <w:r w:rsidRPr="00BC5A82" w:rsidR="00A017BE">
        <w:t>e</w:t>
      </w:r>
      <w:r w:rsidRPr="00BC5A82" w:rsidR="00B711C6">
        <w:t xml:space="preserve"> beleid ten aanzien van kennisveiligheid bij </w:t>
      </w:r>
      <w:r w:rsidRPr="00BC5A82" w:rsidR="00380CC0">
        <w:t>hb</w:t>
      </w:r>
      <w:r w:rsidRPr="00BC5A82" w:rsidR="00B711C6">
        <w:t>o-</w:t>
      </w:r>
      <w:r w:rsidR="00D1022E">
        <w:t xml:space="preserve"> </w:t>
      </w:r>
      <w:r w:rsidRPr="00BC5A82" w:rsidR="00B711C6">
        <w:t xml:space="preserve">en </w:t>
      </w:r>
      <w:r w:rsidRPr="00BC5A82" w:rsidR="00380CC0">
        <w:t>w</w:t>
      </w:r>
      <w:r w:rsidRPr="00BC5A82" w:rsidR="00B711C6">
        <w:t xml:space="preserve">o-instellingen, heb ik </w:t>
      </w:r>
      <w:r w:rsidRPr="00BC5A82">
        <w:t>in de afgelopen periode intensief overleg gevoerd met alle betrokken stakeholders over de toenemende digitale dreiging en een effectieve aanpak voor de verdere versterking van de cyberweerbaarheid. Met VH, UNL</w:t>
      </w:r>
      <w:r w:rsidRPr="00BC5A82" w:rsidR="00DD35CC">
        <w:t>,</w:t>
      </w:r>
      <w:r w:rsidRPr="00BC5A82">
        <w:t xml:space="preserve"> MBO-raad, SURF en JenV heb ik veelvuldig gesproken over de impact </w:t>
      </w:r>
      <w:r w:rsidR="00D0407B">
        <w:t>van het onder</w:t>
      </w:r>
      <w:r w:rsidRPr="00BC5A82" w:rsidR="002E14B5">
        <w:t xml:space="preserve"> de</w:t>
      </w:r>
      <w:r w:rsidRPr="00BC5A82">
        <w:t xml:space="preserve"> Cbw </w:t>
      </w:r>
      <w:r w:rsidR="00D0407B">
        <w:t xml:space="preserve">brengen </w:t>
      </w:r>
      <w:r w:rsidRPr="00BC5A82">
        <w:t>voor de sectoren en hoe di</w:t>
      </w:r>
      <w:r w:rsidRPr="00BC5A82" w:rsidR="00961486">
        <w:t>e</w:t>
      </w:r>
      <w:r w:rsidRPr="00BC5A82">
        <w:t xml:space="preserve"> zich verhoudt tot </w:t>
      </w:r>
      <w:r w:rsidRPr="00BC5A82" w:rsidR="00D7755F">
        <w:t>het staand</w:t>
      </w:r>
      <w:r w:rsidRPr="00BC5A82" w:rsidR="00A017BE">
        <w:t>e</w:t>
      </w:r>
      <w:r w:rsidRPr="00BC5A82" w:rsidR="00D7755F">
        <w:t xml:space="preserve"> beleid om via bestuurlijke afspraken te werken aan</w:t>
      </w:r>
      <w:r w:rsidRPr="00BC5A82">
        <w:t xml:space="preserve"> versterk</w:t>
      </w:r>
      <w:r w:rsidRPr="00BC5A82" w:rsidR="00D7755F">
        <w:t>ing</w:t>
      </w:r>
      <w:r w:rsidRPr="00BC5A82">
        <w:t xml:space="preserve"> van de cyberweerbaarheid.</w:t>
      </w:r>
      <w:r w:rsidRPr="00BC5A82" w:rsidR="002A07D2">
        <w:t xml:space="preserve"> Hierbij is </w:t>
      </w:r>
      <w:r w:rsidRPr="00BC5A82" w:rsidR="00A017BE">
        <w:t xml:space="preserve">ook </w:t>
      </w:r>
      <w:r w:rsidRPr="00BC5A82" w:rsidR="002A07D2">
        <w:t xml:space="preserve">gesproken over de door de instellingen geschetste uitvoeringslast </w:t>
      </w:r>
      <w:r w:rsidRPr="00BC5A82" w:rsidR="008472D9">
        <w:t>volgend</w:t>
      </w:r>
      <w:r w:rsidRPr="00BC5A82" w:rsidR="002A07D2">
        <w:t xml:space="preserve"> uit de Cbw</w:t>
      </w:r>
      <w:r w:rsidRPr="00BC5A82" w:rsidR="00C71D59">
        <w:t xml:space="preserve">. Zij geven aan </w:t>
      </w:r>
      <w:r w:rsidRPr="00BC5A82" w:rsidR="002A07D2">
        <w:t xml:space="preserve">zorgen </w:t>
      </w:r>
      <w:r w:rsidRPr="00BC5A82" w:rsidR="00C71D59">
        <w:t>te</w:t>
      </w:r>
      <w:r w:rsidRPr="00BC5A82" w:rsidR="002A07D2">
        <w:t xml:space="preserve"> hebben over negatieve gevolgen die </w:t>
      </w:r>
      <w:r w:rsidRPr="00BC5A82" w:rsidR="00A017BE">
        <w:t xml:space="preserve">een aanwijzing </w:t>
      </w:r>
      <w:r w:rsidR="00076CB1">
        <w:t>als bedoeld in</w:t>
      </w:r>
      <w:r w:rsidRPr="00BC5A82" w:rsidR="00A017BE">
        <w:t xml:space="preserve"> </w:t>
      </w:r>
      <w:r w:rsidRPr="00BC5A82" w:rsidR="005D480E">
        <w:t xml:space="preserve">de Cbw </w:t>
      </w:r>
      <w:r w:rsidRPr="00BC5A82" w:rsidR="002A07D2">
        <w:t xml:space="preserve">volgens hen gaat hebben </w:t>
      </w:r>
      <w:r w:rsidRPr="00BC5A82" w:rsidR="005D480E">
        <w:t>voor</w:t>
      </w:r>
      <w:r w:rsidRPr="00BC5A82" w:rsidR="002A07D2">
        <w:t xml:space="preserve"> de cyberweerbaarheid </w:t>
      </w:r>
      <w:r w:rsidRPr="00BC5A82" w:rsidR="00987623">
        <w:t>gezien d</w:t>
      </w:r>
      <w:r w:rsidRPr="00BC5A82" w:rsidR="00C71D59">
        <w:t>it</w:t>
      </w:r>
      <w:r w:rsidRPr="00BC5A82" w:rsidR="00987623">
        <w:t xml:space="preserve"> tijd en inzet vraagt van instellingen om zich hierop voor te bereiden</w:t>
      </w:r>
      <w:r w:rsidRPr="00BC5A82" w:rsidR="002A07D2">
        <w:t>.</w:t>
      </w:r>
      <w:r w:rsidRPr="00BC5A82" w:rsidR="00EA1B3F">
        <w:t xml:space="preserve"> </w:t>
      </w:r>
      <w:r w:rsidRPr="00BC5A82" w:rsidR="002A07D2">
        <w:t xml:space="preserve">Deze overleggen stonden nadrukkelijk in het teken </w:t>
      </w:r>
      <w:r w:rsidRPr="00BC5A82" w:rsidR="002F3ABA">
        <w:t>van het vormen van</w:t>
      </w:r>
      <w:r w:rsidRPr="00BC5A82" w:rsidR="002A07D2">
        <w:t xml:space="preserve"> een zo compleet mogelijk beeld </w:t>
      </w:r>
      <w:r w:rsidRPr="00BC5A82" w:rsidR="002F3ABA">
        <w:t>om</w:t>
      </w:r>
      <w:r w:rsidRPr="00BC5A82" w:rsidR="002A07D2">
        <w:t xml:space="preserve"> alle aspecten</w:t>
      </w:r>
      <w:r w:rsidRPr="00BC5A82" w:rsidR="002F3ABA">
        <w:t xml:space="preserve"> zo goed mogelijk</w:t>
      </w:r>
      <w:r w:rsidRPr="00BC5A82" w:rsidR="002A07D2">
        <w:t xml:space="preserve"> in kaart te hebben </w:t>
      </w:r>
      <w:r w:rsidRPr="00BC5A82" w:rsidR="00A017BE">
        <w:t>ten behoeve van de besluitvorming</w:t>
      </w:r>
      <w:r w:rsidRPr="00BC5A82" w:rsidR="002A07D2">
        <w:t>.</w:t>
      </w:r>
    </w:p>
    <w:p w:rsidRPr="00BC5A82" w:rsidR="00EA1B3F" w:rsidP="00B711C6" w:rsidRDefault="00EA1B3F" w14:paraId="1E90C333" w14:textId="77777777"/>
    <w:p w:rsidRPr="00BC5A82" w:rsidR="00E66530" w:rsidP="00B711C6" w:rsidRDefault="00EA1B3F" w14:paraId="57F5DE6D" w14:textId="4AE0E9A6">
      <w:r w:rsidRPr="00BC5A82">
        <w:t xml:space="preserve">Uit deze gesprekken volgt </w:t>
      </w:r>
      <w:r w:rsidRPr="00BC5A82" w:rsidR="002A07D2">
        <w:t xml:space="preserve">voor mij </w:t>
      </w:r>
      <w:r w:rsidRPr="00BC5A82">
        <w:t xml:space="preserve">het beeld dat de inhoudelijke normen </w:t>
      </w:r>
      <w:r w:rsidRPr="00BC5A82" w:rsidR="002E14B5">
        <w:t>in de Cbw</w:t>
      </w:r>
      <w:r w:rsidRPr="00BC5A82">
        <w:t xml:space="preserve">, </w:t>
      </w:r>
      <w:r w:rsidRPr="00BC5A82" w:rsidR="00E66530">
        <w:t>voor een groot deel</w:t>
      </w:r>
      <w:r w:rsidRPr="00BC5A82">
        <w:t xml:space="preserve"> </w:t>
      </w:r>
      <w:r w:rsidRPr="00BC5A82" w:rsidR="002E14B5">
        <w:t xml:space="preserve">aansluiten bij </w:t>
      </w:r>
      <w:r w:rsidRPr="00BC5A82">
        <w:t>de wijze waarop het vervolgonderwijs langs bestuurlijke afspraken werkt aan het verhogen van de cyberweerbaarheid</w:t>
      </w:r>
      <w:r w:rsidRPr="00BC5A82" w:rsidR="00405639">
        <w:t>. Zij zien hier</w:t>
      </w:r>
      <w:r w:rsidRPr="00BC5A82" w:rsidR="00995EFB">
        <w:t xml:space="preserve"> zelf</w:t>
      </w:r>
      <w:r w:rsidRPr="00BC5A82" w:rsidR="000A5B36">
        <w:t xml:space="preserve"> met</w:t>
      </w:r>
      <w:r w:rsidRPr="00BC5A82">
        <w:t xml:space="preserve"> intern toezicht en onafhankelijke audits</w:t>
      </w:r>
      <w:r w:rsidRPr="00BC5A82" w:rsidR="001A07F3">
        <w:t xml:space="preserve"> </w:t>
      </w:r>
      <w:r w:rsidRPr="00BC5A82" w:rsidR="00405639">
        <w:t>op toe</w:t>
      </w:r>
      <w:r w:rsidRPr="00BC5A82">
        <w:t xml:space="preserve">. </w:t>
      </w:r>
      <w:r w:rsidRPr="00BC5A82" w:rsidR="002F3ABA">
        <w:t xml:space="preserve">Dit vind ik </w:t>
      </w:r>
      <w:r w:rsidRPr="00BC5A82" w:rsidR="008472D9">
        <w:t>een belangrijk gegeven</w:t>
      </w:r>
      <w:r w:rsidRPr="00BC5A82" w:rsidR="002F3ABA">
        <w:t xml:space="preserve"> omdat de instellingen </w:t>
      </w:r>
      <w:r w:rsidRPr="00BC5A82" w:rsidR="001A07F3">
        <w:t xml:space="preserve">daarmee </w:t>
      </w:r>
      <w:r w:rsidRPr="00BC5A82" w:rsidR="002F3ABA">
        <w:t xml:space="preserve">de stevig opgebouwde basis van de afgelopen jaren en de </w:t>
      </w:r>
      <w:r w:rsidRPr="00BC5A82" w:rsidR="008472D9">
        <w:t xml:space="preserve">inhoudelijke stappen die zij reeds zetten met onder meer een goede inrichting van risicomanagement verder kunnen vervolgen. </w:t>
      </w:r>
      <w:r w:rsidRPr="00BC5A82">
        <w:t xml:space="preserve">Tegelijkertijd zijn er ook verschillen, bijvoorbeeld als het gaat om </w:t>
      </w:r>
      <w:r w:rsidRPr="00BC5A82" w:rsidR="000A5B36">
        <w:t>aanvullende</w:t>
      </w:r>
      <w:r w:rsidRPr="00BC5A82">
        <w:t xml:space="preserve"> monitoring en evaluatie op </w:t>
      </w:r>
      <w:r w:rsidRPr="00BC5A82" w:rsidR="000A5B36">
        <w:t xml:space="preserve">de </w:t>
      </w:r>
      <w:r w:rsidRPr="00BC5A82">
        <w:t>genomen maatregelen, de bestuurlijke aansprakelijkheid en het externe onafhankelijke toezicht.</w:t>
      </w:r>
      <w:r w:rsidRPr="00BC5A82" w:rsidR="008472D9">
        <w:t xml:space="preserve"> Ook deze zaken zijn van</w:t>
      </w:r>
      <w:r w:rsidRPr="00BC5A82" w:rsidR="00A017BE">
        <w:t xml:space="preserve"> invloed</w:t>
      </w:r>
      <w:r w:rsidRPr="00BC5A82" w:rsidR="008472D9">
        <w:t xml:space="preserve"> op de instellingen en dit kan per instelling </w:t>
      </w:r>
      <w:r w:rsidRPr="00BC5A82" w:rsidR="00E94299">
        <w:t xml:space="preserve">sterk </w:t>
      </w:r>
      <w:r w:rsidRPr="00BC5A82" w:rsidR="008472D9">
        <w:t>verschillen.</w:t>
      </w:r>
    </w:p>
    <w:p w:rsidRPr="00BC5A82" w:rsidR="00E66530" w:rsidP="00B711C6" w:rsidRDefault="00E66530" w14:paraId="2F2CA578" w14:textId="77777777"/>
    <w:p w:rsidRPr="00BC5A82" w:rsidR="00B711C6" w:rsidP="00B711C6" w:rsidRDefault="00E66530" w14:paraId="31B16CA2" w14:textId="6603EBF5">
      <w:r w:rsidRPr="00BC5A82">
        <w:t xml:space="preserve">Dit alles overwegende - de impact van de Cbw maar ook het belang van een brede </w:t>
      </w:r>
      <w:r w:rsidRPr="00BC5A82" w:rsidR="00352BE9">
        <w:t xml:space="preserve">en duurzame </w:t>
      </w:r>
      <w:r w:rsidRPr="00BC5A82">
        <w:t>beheersing van cyberrisico</w:t>
      </w:r>
      <w:r w:rsidRPr="00BC5A82" w:rsidR="00380CC0">
        <w:t>’</w:t>
      </w:r>
      <w:r w:rsidRPr="00BC5A82">
        <w:t>s</w:t>
      </w:r>
      <w:r w:rsidRPr="00BC5A82" w:rsidR="00380CC0">
        <w:t xml:space="preserve"> gezien de toenemende digitale dreiging</w:t>
      </w:r>
      <w:r w:rsidRPr="00BC5A82">
        <w:t xml:space="preserve"> - </w:t>
      </w:r>
      <w:r w:rsidRPr="00BC5A82" w:rsidR="00635999">
        <w:t>heb ik</w:t>
      </w:r>
      <w:r w:rsidRPr="00BC5A82">
        <w:t xml:space="preserve">, </w:t>
      </w:r>
      <w:r w:rsidRPr="00BC5A82" w:rsidR="00635999">
        <w:t xml:space="preserve">na </w:t>
      </w:r>
      <w:r w:rsidRPr="00BC5A82" w:rsidR="00B711C6">
        <w:t>overleg met de minister van Justitie en Veiligheid</w:t>
      </w:r>
      <w:r w:rsidRPr="00BC5A82">
        <w:t xml:space="preserve">, </w:t>
      </w:r>
      <w:r w:rsidRPr="00BC5A82" w:rsidR="00B711C6">
        <w:t>besloten om</w:t>
      </w:r>
      <w:r w:rsidRPr="00BC5A82">
        <w:t xml:space="preserve"> </w:t>
      </w:r>
      <w:r w:rsidRPr="00BC5A82" w:rsidR="00B711C6">
        <w:t xml:space="preserve">de bekostigde </w:t>
      </w:r>
      <w:r w:rsidR="00D1022E">
        <w:t>hbo- en wo-</w:t>
      </w:r>
      <w:r w:rsidRPr="00BC5A82" w:rsidR="00B711C6">
        <w:t xml:space="preserve">instellingen onder de Cbw </w:t>
      </w:r>
      <w:r w:rsidRPr="00BC5A82" w:rsidR="002E14B5">
        <w:t>te brengen</w:t>
      </w:r>
      <w:r w:rsidRPr="00BC5A82" w:rsidR="00B711C6">
        <w:t xml:space="preserve">. </w:t>
      </w:r>
      <w:r w:rsidRPr="00BC5A82">
        <w:t xml:space="preserve">Hiermee komt er een wettelijke plicht </w:t>
      </w:r>
      <w:r w:rsidRPr="00BC5A82" w:rsidR="005D480E">
        <w:t>om passende en evenredige</w:t>
      </w:r>
      <w:r w:rsidRPr="00BC5A82" w:rsidR="002E14B5">
        <w:t xml:space="preserve"> maatregelen</w:t>
      </w:r>
      <w:r w:rsidRPr="00BC5A82" w:rsidR="00032E40">
        <w:t xml:space="preserve"> </w:t>
      </w:r>
      <w:r w:rsidRPr="00BC5A82" w:rsidR="005D480E">
        <w:t xml:space="preserve">te treffen </w:t>
      </w:r>
      <w:r w:rsidRPr="00BC5A82" w:rsidR="00032E40">
        <w:t xml:space="preserve">om de </w:t>
      </w:r>
      <w:r w:rsidRPr="00BC5A82" w:rsidR="005D480E">
        <w:t xml:space="preserve">risico’s voor de beveiliging van de </w:t>
      </w:r>
      <w:r w:rsidRPr="00BC5A82" w:rsidR="00032E40">
        <w:t>netwerk- en informatiesystemen te be</w:t>
      </w:r>
      <w:r w:rsidRPr="00BC5A82" w:rsidR="005D480E">
        <w:t>heersen (zorgplicht)</w:t>
      </w:r>
      <w:r w:rsidRPr="00BC5A82" w:rsidR="00314276">
        <w:rPr>
          <w:rStyle w:val="Voetnootmarkering"/>
        </w:rPr>
        <w:footnoteReference w:id="15"/>
      </w:r>
      <w:r w:rsidRPr="00BC5A82">
        <w:t>, een meldplicht van significante incidenten</w:t>
      </w:r>
      <w:r w:rsidRPr="00BC5A82" w:rsidR="002E14B5">
        <w:t>,</w:t>
      </w:r>
      <w:r w:rsidRPr="00BC5A82">
        <w:t xml:space="preserve"> recht op bijstand en advies van een Computer Incident Response Team (CSIRT) bij </w:t>
      </w:r>
      <w:r w:rsidRPr="00BC5A82" w:rsidR="002E14B5">
        <w:t xml:space="preserve">dreigingen en </w:t>
      </w:r>
      <w:r w:rsidRPr="00BC5A82">
        <w:t>incidenten, een registratieplicht</w:t>
      </w:r>
      <w:r w:rsidRPr="00BC5A82" w:rsidR="005D480E">
        <w:t>,</w:t>
      </w:r>
      <w:r w:rsidRPr="00BC5A82">
        <w:t xml:space="preserve"> en onafhankelijk extern toezicht</w:t>
      </w:r>
      <w:r w:rsidRPr="00BC5A82" w:rsidR="002E14B5">
        <w:t xml:space="preserve"> op de naleving van genoemde plichten</w:t>
      </w:r>
      <w:r w:rsidRPr="00BC5A82">
        <w:t>.</w:t>
      </w:r>
    </w:p>
    <w:p w:rsidRPr="00BC5A82" w:rsidR="00B711C6" w:rsidP="00B711C6" w:rsidRDefault="00B711C6" w14:paraId="12D543E6" w14:textId="77777777"/>
    <w:p w:rsidRPr="00BC5A82" w:rsidR="00B711C6" w:rsidP="00B711C6" w:rsidRDefault="00EA1B3F" w14:paraId="7A97F164" w14:textId="4FD26115">
      <w:r w:rsidRPr="00BC5A82">
        <w:lastRenderedPageBreak/>
        <w:t>Hoewel de hbo- en wo</w:t>
      </w:r>
      <w:r w:rsidRPr="00BC5A82" w:rsidR="00687B83">
        <w:t>-</w:t>
      </w:r>
      <w:r w:rsidRPr="00BC5A82">
        <w:t xml:space="preserve">instellingen zich al jarenlang fors inspannen voor het versterken van de cyberweerbaarheid, ben ik me terdege bewust van het feit dat </w:t>
      </w:r>
      <w:r w:rsidRPr="00BC5A82" w:rsidR="002E14B5">
        <w:t xml:space="preserve">het </w:t>
      </w:r>
      <w:r w:rsidRPr="00BC5A82">
        <w:t xml:space="preserve">onder de Cbw </w:t>
      </w:r>
      <w:r w:rsidRPr="00BC5A82" w:rsidR="002E14B5">
        <w:t xml:space="preserve">brengen van deze instellingen </w:t>
      </w:r>
      <w:r w:rsidRPr="00BC5A82">
        <w:t xml:space="preserve">nieuwe verplichtingen met zich </w:t>
      </w:r>
      <w:r w:rsidRPr="00BC5A82" w:rsidR="00314276">
        <w:t>mee</w:t>
      </w:r>
      <w:r w:rsidRPr="00BC5A82" w:rsidR="002E14B5">
        <w:t>brengt</w:t>
      </w:r>
      <w:r w:rsidRPr="00BC5A82">
        <w:t>. Ik vind het dan ook essentieel dat</w:t>
      </w:r>
      <w:r w:rsidRPr="00BC5A82" w:rsidR="002E14B5">
        <w:t xml:space="preserve"> de</w:t>
      </w:r>
      <w:r w:rsidRPr="00BC5A82">
        <w:t xml:space="preserve"> instellingen </w:t>
      </w:r>
      <w:r w:rsidRPr="00BC5A82" w:rsidR="00987623">
        <w:t xml:space="preserve">voldoende </w:t>
      </w:r>
      <w:r w:rsidRPr="00BC5A82">
        <w:t xml:space="preserve">tijd krijgen om zich voor te bereiden op </w:t>
      </w:r>
      <w:r w:rsidRPr="00BC5A82" w:rsidR="002E14B5">
        <w:t xml:space="preserve">de toepasselijkheid van </w:t>
      </w:r>
      <w:r w:rsidRPr="00BC5A82">
        <w:t xml:space="preserve">de Cbw. </w:t>
      </w:r>
      <w:r w:rsidRPr="00BC5A82" w:rsidR="002A1AE9">
        <w:t>Om die reden</w:t>
      </w:r>
      <w:r w:rsidRPr="00BC5A82">
        <w:t xml:space="preserve"> </w:t>
      </w:r>
      <w:r w:rsidRPr="00BC5A82" w:rsidR="006C658B">
        <w:t>wil ik</w:t>
      </w:r>
      <w:r w:rsidRPr="00BC5A82" w:rsidR="00A32FB3">
        <w:t xml:space="preserve"> de plichten </w:t>
      </w:r>
      <w:r w:rsidRPr="00BC5A82" w:rsidR="002A1AE9">
        <w:t>die uit de Cbw volgen</w:t>
      </w:r>
      <w:r w:rsidRPr="00BC5A82" w:rsidR="002E14B5">
        <w:t>, met inbegrip van het toezicht op de naleving daarvan, alsook het recht op bijstand door een CSIRT</w:t>
      </w:r>
      <w:r w:rsidRPr="00BC5A82" w:rsidR="00314276">
        <w:t>,</w:t>
      </w:r>
      <w:r w:rsidRPr="00BC5A82" w:rsidR="002A1AE9">
        <w:t xml:space="preserve"> </w:t>
      </w:r>
      <w:r w:rsidRPr="00BC5A82" w:rsidR="00A32FB3">
        <w:t xml:space="preserve">gefaseerd in laten gaan. </w:t>
      </w:r>
      <w:r w:rsidRPr="00BC5A82" w:rsidR="00942B59">
        <w:t xml:space="preserve">De meldplicht en registratieplicht, inclusief het toezicht daarop, </w:t>
      </w:r>
      <w:r w:rsidRPr="00BC5A82" w:rsidR="002E14B5">
        <w:t xml:space="preserve">en het wettelijke recht op bijstand door een CSIRT </w:t>
      </w:r>
      <w:r w:rsidRPr="00BC5A82" w:rsidR="00157BC7">
        <w:t xml:space="preserve">wil ik </w:t>
      </w:r>
      <w:r w:rsidRPr="00BC5A82" w:rsidR="00942B59">
        <w:t xml:space="preserve">gelijk </w:t>
      </w:r>
      <w:r w:rsidRPr="00BC5A82" w:rsidR="00157BC7">
        <w:t xml:space="preserve">laten </w:t>
      </w:r>
      <w:r w:rsidRPr="00BC5A82" w:rsidR="00961486">
        <w:t>in</w:t>
      </w:r>
      <w:r w:rsidRPr="00BC5A82" w:rsidR="00157BC7">
        <w:t xml:space="preserve">gaan </w:t>
      </w:r>
      <w:r w:rsidRPr="00BC5A82" w:rsidR="00942B59">
        <w:t>met de inwerk</w:t>
      </w:r>
      <w:r w:rsidRPr="00BC5A82" w:rsidR="00157BC7">
        <w:t>ing</w:t>
      </w:r>
      <w:r w:rsidRPr="00BC5A82" w:rsidR="00942B59">
        <w:t>treding van de Cbw.</w:t>
      </w:r>
      <w:r w:rsidRPr="00BC5A82" w:rsidR="00942B59">
        <w:rPr>
          <w:rStyle w:val="Voetnootmarkering"/>
        </w:rPr>
        <w:footnoteReference w:id="16"/>
      </w:r>
      <w:r w:rsidRPr="00BC5A82" w:rsidR="00B711C6">
        <w:t xml:space="preserve"> </w:t>
      </w:r>
      <w:r w:rsidRPr="00BC5A82" w:rsidR="00942B59">
        <w:t xml:space="preserve">De zorgplicht en het daarbij behorende toezicht </w:t>
      </w:r>
      <w:r w:rsidRPr="00BC5A82" w:rsidR="006C658B">
        <w:t>wil ik later laten ingaan</w:t>
      </w:r>
      <w:r w:rsidRPr="00BC5A82" w:rsidR="00942B59">
        <w:t xml:space="preserve">. </w:t>
      </w:r>
      <w:r w:rsidRPr="00BC5A82" w:rsidR="00987623">
        <w:t>Deze fasering heeft twee redenen welke ik hieronder nader toelicht.</w:t>
      </w:r>
    </w:p>
    <w:p w:rsidRPr="00BC5A82" w:rsidR="00987623" w:rsidP="00B711C6" w:rsidRDefault="00987623" w14:paraId="3B848A3D" w14:textId="77777777"/>
    <w:p w:rsidRPr="00BC5A82" w:rsidR="00987623" w:rsidP="00987623" w:rsidRDefault="00987623" w14:paraId="04E749B5" w14:textId="5E2DE121">
      <w:r w:rsidRPr="00BC5A82">
        <w:t>In samenspraak met de minister van Justitie en Veiligheid heb ik geconcludeerd dat het van belang is dat de meldplicht, de registratieplicht, het toezicht op de naleving van die plichten én het recht op bijstand door een CSIRT zo snel als mogelijk ingaan</w:t>
      </w:r>
      <w:r w:rsidR="00076CB1">
        <w:t>.</w:t>
      </w:r>
      <w:r w:rsidRPr="00BC5A82">
        <w:t xml:space="preserve"> Dit biedt</w:t>
      </w:r>
      <w:r w:rsidR="00076CB1">
        <w:t xml:space="preserve"> </w:t>
      </w:r>
      <w:r w:rsidRPr="00BC5A82">
        <w:t xml:space="preserve">onder meer een wettelijke basis voor informatiedeling met alle relevante partijen in geval van dreigingen en incidenten. Dit geldt zowel voor informatieverstrekking aan en door onderwijsinstellingen via het CSIRT, als het onderling delen van relevante informatie tussen CSIRT’s. </w:t>
      </w:r>
      <w:r w:rsidRPr="00BC5A82" w:rsidR="00187F0A">
        <w:t>Nu geldt reeds dat SURFcert bij significante incidenten in contact staat met andere relevante actoren (waaronder andere CSIRT’s).</w:t>
      </w:r>
      <w:r w:rsidRPr="00BC5A82" w:rsidR="00F22654">
        <w:t xml:space="preserve"> Ik ga met SURF in gesprek over wat nodig is om de wettelijke taak </w:t>
      </w:r>
      <w:r w:rsidRPr="00BC5A82" w:rsidR="000F32C1">
        <w:t xml:space="preserve">als CSIRT </w:t>
      </w:r>
      <w:r w:rsidRPr="00BC5A82" w:rsidR="008C6B68">
        <w:t xml:space="preserve">onder de Cbw </w:t>
      </w:r>
      <w:r w:rsidRPr="00BC5A82" w:rsidR="00F22654">
        <w:t xml:space="preserve">op een goede wijze te kunnen uitvoeren. </w:t>
      </w:r>
    </w:p>
    <w:p w:rsidRPr="00BC5A82" w:rsidR="00987623" w:rsidP="00B711C6" w:rsidRDefault="00987623" w14:paraId="662D947D" w14:textId="77777777"/>
    <w:p w:rsidRPr="00BC5A82" w:rsidR="00987623" w:rsidP="00987623" w:rsidRDefault="00F25884" w14:paraId="2A973C74" w14:textId="44D6EA61">
      <w:r w:rsidRPr="00BC5A82">
        <w:t>De tweede</w:t>
      </w:r>
      <w:r w:rsidRPr="00BC5A82" w:rsidR="00987623">
        <w:t xml:space="preserve"> reden voor de gefaseerde invoering</w:t>
      </w:r>
      <w:r w:rsidRPr="00BC5A82" w:rsidR="006B29D7">
        <w:t xml:space="preserve"> is dat de</w:t>
      </w:r>
      <w:r w:rsidRPr="00BC5A82" w:rsidR="0087682C">
        <w:t xml:space="preserve"> hbo- en wo-</w:t>
      </w:r>
      <w:r w:rsidRPr="00BC5A82" w:rsidR="006B29D7">
        <w:t xml:space="preserve">instellingen, in tegenstelling tot </w:t>
      </w:r>
      <w:r w:rsidRPr="00BC5A82">
        <w:t xml:space="preserve">de </w:t>
      </w:r>
      <w:r w:rsidRPr="00BC5A82" w:rsidR="0087682C">
        <w:t xml:space="preserve">entiteiten </w:t>
      </w:r>
      <w:r w:rsidRPr="00BC5A82" w:rsidR="006B29D7">
        <w:t xml:space="preserve">die rechtstreeks onder de wet </w:t>
      </w:r>
      <w:r w:rsidRPr="00BC5A82" w:rsidR="0087682C">
        <w:t xml:space="preserve">gaan </w:t>
      </w:r>
      <w:r w:rsidRPr="00BC5A82" w:rsidR="006B29D7">
        <w:t xml:space="preserve">vallen, minder tijd hebben gehad om zich voor te bereiden </w:t>
      </w:r>
      <w:r w:rsidRPr="00BC5A82">
        <w:t>en</w:t>
      </w:r>
      <w:r w:rsidRPr="00BC5A82" w:rsidR="002E14B5">
        <w:t xml:space="preserve"> </w:t>
      </w:r>
      <w:r w:rsidRPr="00BC5A82" w:rsidR="006B29D7">
        <w:t xml:space="preserve">te voldoen </w:t>
      </w:r>
      <w:r w:rsidRPr="00BC5A82" w:rsidR="002E14B5">
        <w:t>aan de eisen in het kader van</w:t>
      </w:r>
      <w:r w:rsidRPr="00BC5A82" w:rsidR="006B29D7">
        <w:t xml:space="preserve"> de zorgplicht</w:t>
      </w:r>
      <w:r w:rsidRPr="00BC5A82" w:rsidR="002E14B5">
        <w:t xml:space="preserve"> in de wet</w:t>
      </w:r>
      <w:r w:rsidRPr="00BC5A82" w:rsidR="006B29D7">
        <w:t xml:space="preserve">. Bovendien </w:t>
      </w:r>
      <w:r w:rsidRPr="00BC5A82" w:rsidR="003C4F30">
        <w:t xml:space="preserve">hebben de instellingen mij </w:t>
      </w:r>
      <w:r w:rsidRPr="00BC5A82" w:rsidR="006C658B">
        <w:t xml:space="preserve">nadrukkelijk </w:t>
      </w:r>
      <w:r w:rsidRPr="00BC5A82" w:rsidR="003C4F30">
        <w:t xml:space="preserve">hun zorg meegegeven dat </w:t>
      </w:r>
      <w:r w:rsidRPr="00BC5A82" w:rsidR="0087682C">
        <w:t>de wet nieuwe verplichtingen met zich meebrengt waarop zij nog niet zijn ingericht</w:t>
      </w:r>
      <w:r w:rsidRPr="00BC5A82" w:rsidR="003C4F30">
        <w:t xml:space="preserve">. </w:t>
      </w:r>
      <w:r w:rsidRPr="00BC5A82" w:rsidR="00987623">
        <w:t xml:space="preserve">Ik neem deze zorgen serieus. </w:t>
      </w:r>
      <w:r w:rsidRPr="00BC5A82" w:rsidR="003C4F30">
        <w:t xml:space="preserve">Door de zorgplicht </w:t>
      </w:r>
      <w:r w:rsidRPr="00BC5A82" w:rsidR="002E14B5">
        <w:t xml:space="preserve">en het toezicht </w:t>
      </w:r>
      <w:r w:rsidRPr="00BC5A82" w:rsidR="00B4324C">
        <w:t>daarop</w:t>
      </w:r>
      <w:r w:rsidRPr="00BC5A82" w:rsidR="002E14B5">
        <w:t xml:space="preserve"> </w:t>
      </w:r>
      <w:r w:rsidRPr="00BC5A82" w:rsidR="003C4F30">
        <w:t xml:space="preserve">later in te laten gaan </w:t>
      </w:r>
      <w:r w:rsidRPr="00BC5A82" w:rsidR="00987623">
        <w:t xml:space="preserve">wil ik </w:t>
      </w:r>
      <w:r w:rsidRPr="00BC5A82">
        <w:t xml:space="preserve">de </w:t>
      </w:r>
      <w:r w:rsidRPr="00BC5A82" w:rsidR="00987623">
        <w:t>instellingen nadrukkelijk de</w:t>
      </w:r>
      <w:r w:rsidRPr="00BC5A82" w:rsidR="003C4F30">
        <w:t xml:space="preserve"> tijd </w:t>
      </w:r>
      <w:r w:rsidRPr="00BC5A82" w:rsidR="00987623">
        <w:t xml:space="preserve">geven </w:t>
      </w:r>
      <w:r w:rsidRPr="00BC5A82" w:rsidR="003C4F30">
        <w:t xml:space="preserve">om </w:t>
      </w:r>
      <w:r w:rsidRPr="00BC5A82" w:rsidR="00961486">
        <w:t xml:space="preserve">zich </w:t>
      </w:r>
      <w:r w:rsidRPr="00BC5A82" w:rsidR="003C4F30">
        <w:t>zorgvuldig voor te</w:t>
      </w:r>
      <w:r w:rsidRPr="00BC5A82">
        <w:t xml:space="preserve"> kunnen</w:t>
      </w:r>
      <w:r w:rsidRPr="00BC5A82" w:rsidR="003C4F30">
        <w:t xml:space="preserve"> bereiden</w:t>
      </w:r>
      <w:r w:rsidRPr="00BC5A82" w:rsidR="0035697C">
        <w:t xml:space="preserve"> en toe te werken naar </w:t>
      </w:r>
      <w:r w:rsidRPr="00BC5A82" w:rsidR="002E14B5">
        <w:t>het voldoen aan de eisen die in het kader van de wettelijke zorgplicht</w:t>
      </w:r>
      <w:r w:rsidRPr="00BC5A82" w:rsidR="0035697C">
        <w:t xml:space="preserve"> aan de instellingen worden gesteld</w:t>
      </w:r>
      <w:r w:rsidRPr="00BC5A82" w:rsidR="003C4F30">
        <w:t xml:space="preserve">. </w:t>
      </w:r>
      <w:r w:rsidRPr="00BC5A82" w:rsidR="00987623">
        <w:t xml:space="preserve">Ik hecht zeer aan het inbouwen van voldoende tijd vanuit het oogpunt van uitvoerbaarheid. </w:t>
      </w:r>
    </w:p>
    <w:p w:rsidRPr="00BC5A82" w:rsidR="00987623" w:rsidP="00987623" w:rsidRDefault="00987623" w14:paraId="45C874F0" w14:textId="77777777"/>
    <w:p w:rsidR="00987623" w:rsidP="00987623" w:rsidRDefault="000D010E" w14:paraId="24B3DF31" w14:textId="09151F48">
      <w:r w:rsidRPr="00BC5A82">
        <w:t xml:space="preserve">Ik ben </w:t>
      </w:r>
      <w:r w:rsidRPr="00BC5A82" w:rsidR="00987623">
        <w:t xml:space="preserve">met de instellingen in gesprek over wat de aanwijzing </w:t>
      </w:r>
      <w:r w:rsidR="00076CB1">
        <w:t>als bedoeld in</w:t>
      </w:r>
      <w:r w:rsidRPr="00BC5A82" w:rsidR="00987623">
        <w:t xml:space="preserve"> de Cbw betekent voor de huidige bestuurlijke afspraken met de mbo-, hbo- en wo-instellingen. Via deze bestuurlijke afspraken is er inmiddels een zeer belangrijke basis gelegd door alle sectoren en ik ben ervan overtuigd dat het hbo en wo hier bij het gaan voldoen aan de wetgeving profijt van zullen ondervinden. Ik wil deze bestuurlijke afspraken in samenspraak met de sectoren, inclusief het mbo, hernieuwen </w:t>
      </w:r>
      <w:r w:rsidRPr="00BC5A82">
        <w:t xml:space="preserve">zowel qua ambitie, </w:t>
      </w:r>
      <w:r w:rsidRPr="00BC5A82" w:rsidR="00987623">
        <w:t xml:space="preserve">inhoud </w:t>
      </w:r>
      <w:r w:rsidRPr="00BC5A82">
        <w:t xml:space="preserve">als </w:t>
      </w:r>
      <w:r w:rsidRPr="00BC5A82" w:rsidR="00987623">
        <w:t xml:space="preserve">tijdspad zodat deze </w:t>
      </w:r>
      <w:r w:rsidR="00076CB1">
        <w:t>aansluiten onder meer</w:t>
      </w:r>
      <w:r w:rsidRPr="00BC5A82" w:rsidR="00987623">
        <w:t xml:space="preserve"> de zorgplicht die volgt uit de Cbw en zodat op een realistische en uitvoerbare wijze kan worden toegewerkt naar de toepasselijkheid van de Cbw. Voor het mbo geldt dat deze sector niet zal worden aangewezen onder de Cbw. Wel vind ik het belang dat </w:t>
      </w:r>
      <w:r w:rsidRPr="00BC5A82" w:rsidR="0095496A">
        <w:t xml:space="preserve">ook het mbo blijft werken aan het verhogen van de </w:t>
      </w:r>
      <w:r w:rsidRPr="00BC5A82" w:rsidR="0095496A">
        <w:lastRenderedPageBreak/>
        <w:t>cyberweerbaarheid</w:t>
      </w:r>
      <w:r w:rsidRPr="00BC5A82">
        <w:t xml:space="preserve"> en dat dit waar mogelijk in samenwerking kan binnen SURF-verband en met het hbo en wo</w:t>
      </w:r>
      <w:r w:rsidRPr="00BC5A82" w:rsidR="0095496A">
        <w:t>. Daarom wil ik ook het mbo betrekken bij dit gesprek over vervolging van de bestuurlijke afspraken</w:t>
      </w:r>
      <w:r w:rsidRPr="00BC5A82" w:rsidR="00987623">
        <w:t>.</w:t>
      </w:r>
      <w:r w:rsidRPr="00BC5A82" w:rsidR="00D17402">
        <w:t xml:space="preserve"> Verderop in de brief ga ik nader in op het mbo.</w:t>
      </w:r>
      <w:r w:rsidR="00987623">
        <w:t xml:space="preserve"> </w:t>
      </w:r>
    </w:p>
    <w:p w:rsidR="00B711C6" w:rsidP="006B29D7" w:rsidRDefault="00B711C6" w14:paraId="00093E4C" w14:textId="238614CC"/>
    <w:p w:rsidRPr="000869AC" w:rsidR="00A56A36" w:rsidP="00C51525" w:rsidRDefault="003238F8" w14:paraId="1DAC11AC" w14:textId="3F7FFD7B">
      <w:r>
        <w:t xml:space="preserve">De komende periode werk ik </w:t>
      </w:r>
      <w:r w:rsidR="00DE3A75">
        <w:t xml:space="preserve">dit en </w:t>
      </w:r>
      <w:r>
        <w:t xml:space="preserve">het besluit om de </w:t>
      </w:r>
      <w:r w:rsidR="00D1022E">
        <w:t>hogescholen en universiteiten</w:t>
      </w:r>
      <w:r>
        <w:t xml:space="preserve"> </w:t>
      </w:r>
      <w:r w:rsidR="00816366">
        <w:t xml:space="preserve">als essentiële of belangrijke entiteiten als bedoeld in </w:t>
      </w:r>
      <w:r>
        <w:t>de Cbw aan te wijzen nader</w:t>
      </w:r>
      <w:r w:rsidR="0087682C">
        <w:t xml:space="preserve"> uit. Dit doe ik onder andere </w:t>
      </w:r>
      <w:r>
        <w:t>met de beoogde toezichthouder (Inspectie voor het Onderwijs) en</w:t>
      </w:r>
      <w:r w:rsidR="003618D7">
        <w:t xml:space="preserve"> het beoogde</w:t>
      </w:r>
      <w:r>
        <w:t xml:space="preserve"> CSIRT (SURFcert), de minister van JenV en uiteraard </w:t>
      </w:r>
      <w:r w:rsidR="0087682C">
        <w:t xml:space="preserve">de </w:t>
      </w:r>
      <w:r w:rsidR="00961486">
        <w:t>universiteiten en hogescholen</w:t>
      </w:r>
      <w:r>
        <w:t xml:space="preserve">. </w:t>
      </w:r>
      <w:r w:rsidRPr="0015141C" w:rsidR="0015141C">
        <w:t>Hierbij zal ik ook kijken naar welke financiële implicaties er zijn verbonden aan de uitvoering van de Cbw. Hier moet immers bij inwerkingtreding van de wet duidelijkheid over zijn.</w:t>
      </w:r>
      <w:r w:rsidR="0015141C">
        <w:rPr>
          <w:i/>
          <w:iCs/>
        </w:rPr>
        <w:t xml:space="preserve"> </w:t>
      </w:r>
      <w:r>
        <w:t>Over d</w:t>
      </w:r>
      <w:r w:rsidR="00DE3A75">
        <w:t xml:space="preserve">e voortzetting van de bestuurlijke afspraken en de </w:t>
      </w:r>
      <w:r>
        <w:t xml:space="preserve">precieze uitwerking van de aanwijzing </w:t>
      </w:r>
      <w:r w:rsidR="006C658B">
        <w:t>ben ik voornemens u</w:t>
      </w:r>
      <w:r w:rsidR="00DE3A75">
        <w:t>w Kamer</w:t>
      </w:r>
      <w:r w:rsidR="006C658B">
        <w:t xml:space="preserve"> later dit jaar te informeren</w:t>
      </w:r>
      <w:r>
        <w:t>.</w:t>
      </w:r>
    </w:p>
    <w:p w:rsidRPr="001B5145" w:rsidR="00A56A36" w:rsidP="00C51525" w:rsidRDefault="00A56A36" w14:paraId="49FE7DC6" w14:textId="77777777">
      <w:pPr>
        <w:rPr>
          <w:rFonts w:cstheme="minorHAnsi"/>
          <w:b/>
          <w:bCs/>
          <w:szCs w:val="18"/>
        </w:rPr>
      </w:pPr>
    </w:p>
    <w:p w:rsidRPr="00C51525" w:rsidR="00C51525" w:rsidP="00C51525" w:rsidRDefault="006B29D7" w14:paraId="402C54F1" w14:textId="76686A5F">
      <w:pPr>
        <w:pStyle w:val="Lijstalinea"/>
        <w:numPr>
          <w:ilvl w:val="0"/>
          <w:numId w:val="15"/>
        </w:numPr>
        <w:spacing w:line="259" w:lineRule="auto"/>
        <w:rPr>
          <w:rFonts w:cstheme="minorHAnsi"/>
          <w:b/>
          <w:bCs/>
          <w:szCs w:val="18"/>
        </w:rPr>
      </w:pPr>
      <w:r>
        <w:rPr>
          <w:rFonts w:cstheme="minorHAnsi"/>
          <w:b/>
          <w:bCs/>
          <w:szCs w:val="18"/>
        </w:rPr>
        <w:t>Verhogen cyberweerbaarheid mbo</w:t>
      </w:r>
    </w:p>
    <w:p w:rsidR="003E18F5" w:rsidP="00D3623E" w:rsidRDefault="003E18F5" w14:paraId="1BB916B9" w14:textId="77777777">
      <w:pPr>
        <w:rPr>
          <w:rFonts w:cstheme="minorHAnsi"/>
          <w:szCs w:val="18"/>
        </w:rPr>
      </w:pPr>
    </w:p>
    <w:p w:rsidR="00D3623E" w:rsidP="00D3623E" w:rsidRDefault="000D010E" w14:paraId="131DAF8B" w14:textId="04199277">
      <w:pPr>
        <w:rPr>
          <w:rFonts w:cstheme="minorHAnsi"/>
          <w:szCs w:val="18"/>
        </w:rPr>
      </w:pPr>
      <w:r>
        <w:rPr>
          <w:rFonts w:cstheme="minorHAnsi"/>
          <w:szCs w:val="18"/>
        </w:rPr>
        <w:t xml:space="preserve">Ondanks </w:t>
      </w:r>
      <w:r w:rsidR="00E94299">
        <w:rPr>
          <w:rFonts w:cstheme="minorHAnsi"/>
          <w:szCs w:val="18"/>
        </w:rPr>
        <w:t xml:space="preserve">het feit </w:t>
      </w:r>
      <w:r>
        <w:rPr>
          <w:rFonts w:cstheme="minorHAnsi"/>
          <w:szCs w:val="18"/>
        </w:rPr>
        <w:t>dat er vanuit</w:t>
      </w:r>
      <w:r w:rsidR="00FA1578">
        <w:rPr>
          <w:rFonts w:cstheme="minorHAnsi"/>
          <w:szCs w:val="18"/>
        </w:rPr>
        <w:t xml:space="preserve"> het kennisveiligheidsbeleid geen aanleiding is om mbo-instellingen onder de Cbw te brengen</w:t>
      </w:r>
      <w:r>
        <w:rPr>
          <w:rFonts w:cstheme="minorHAnsi"/>
          <w:szCs w:val="18"/>
        </w:rPr>
        <w:t xml:space="preserve"> is een verdere versterking van de cyberweerbaarheid voor het mbo nodig</w:t>
      </w:r>
      <w:r w:rsidR="00FA1578">
        <w:rPr>
          <w:rFonts w:cstheme="minorHAnsi"/>
          <w:szCs w:val="18"/>
        </w:rPr>
        <w:t>.</w:t>
      </w:r>
    </w:p>
    <w:p w:rsidR="00D3623E" w:rsidP="00C51525" w:rsidRDefault="00D3623E" w14:paraId="68A07786" w14:textId="77777777">
      <w:pPr>
        <w:rPr>
          <w:rFonts w:cstheme="minorHAnsi"/>
          <w:szCs w:val="18"/>
        </w:rPr>
      </w:pPr>
    </w:p>
    <w:p w:rsidR="00A71E82" w:rsidP="00C51525" w:rsidRDefault="00A71E82" w14:paraId="57D8B588" w14:textId="113C3811">
      <w:pPr>
        <w:rPr>
          <w:rFonts w:cstheme="minorHAnsi"/>
          <w:szCs w:val="18"/>
        </w:rPr>
      </w:pPr>
      <w:r>
        <w:rPr>
          <w:rFonts w:cstheme="minorHAnsi"/>
          <w:szCs w:val="18"/>
        </w:rPr>
        <w:t xml:space="preserve">De mbo-instellingen hebben de afgelopen jaren ambitieus ingezet op het verhogen van de cyberweerbaarheid. De urgentie heeft zich vertaald in een gezamenlijke en breed gedragen aanpak </w:t>
      </w:r>
      <w:r w:rsidR="00D3623E">
        <w:rPr>
          <w:rFonts w:cstheme="minorHAnsi"/>
          <w:szCs w:val="18"/>
        </w:rPr>
        <w:t xml:space="preserve">waar we de komende jaren op voort kunnen bouwen. </w:t>
      </w:r>
      <w:r>
        <w:rPr>
          <w:rFonts w:cstheme="minorHAnsi"/>
          <w:szCs w:val="18"/>
        </w:rPr>
        <w:t xml:space="preserve">Binnen het programma Cyberveiligheid mbo </w:t>
      </w:r>
      <w:r w:rsidR="00D3623E">
        <w:rPr>
          <w:rFonts w:cstheme="minorHAnsi"/>
          <w:szCs w:val="18"/>
        </w:rPr>
        <w:t>realiseren de mbo-instellingen tot en met 2027 gezamenlijke initiatieven</w:t>
      </w:r>
      <w:r w:rsidR="00352BE9">
        <w:rPr>
          <w:rFonts w:cstheme="minorHAnsi"/>
          <w:szCs w:val="18"/>
        </w:rPr>
        <w:t>.</w:t>
      </w:r>
      <w:r w:rsidR="00D3623E">
        <w:rPr>
          <w:rStyle w:val="Voetnootmarkering"/>
          <w:rFonts w:cstheme="minorHAnsi"/>
          <w:szCs w:val="18"/>
        </w:rPr>
        <w:footnoteReference w:id="17"/>
      </w:r>
      <w:r w:rsidR="00352BE9">
        <w:rPr>
          <w:rFonts w:cstheme="minorHAnsi"/>
          <w:szCs w:val="18"/>
        </w:rPr>
        <w:t xml:space="preserve"> </w:t>
      </w:r>
      <w:r>
        <w:rPr>
          <w:rFonts w:cstheme="minorHAnsi"/>
          <w:szCs w:val="18"/>
        </w:rPr>
        <w:t>Bijvoorbeeld door het opzetten van een cyberrisicopool, de aandacht voor cyberethiek</w:t>
      </w:r>
      <w:r w:rsidR="00D3623E">
        <w:rPr>
          <w:rFonts w:cstheme="minorHAnsi"/>
          <w:szCs w:val="18"/>
        </w:rPr>
        <w:t xml:space="preserve"> binnen de opleidingen</w:t>
      </w:r>
      <w:r>
        <w:rPr>
          <w:rFonts w:cstheme="minorHAnsi"/>
          <w:szCs w:val="18"/>
        </w:rPr>
        <w:t xml:space="preserve"> of het werken met een ‘</w:t>
      </w:r>
      <w:r w:rsidR="00246A42">
        <w:rPr>
          <w:rFonts w:cstheme="minorHAnsi"/>
          <w:szCs w:val="18"/>
        </w:rPr>
        <w:t>CISO</w:t>
      </w:r>
      <w:r>
        <w:rPr>
          <w:rFonts w:cstheme="minorHAnsi"/>
          <w:szCs w:val="18"/>
        </w:rPr>
        <w:t xml:space="preserve"> as a service’ dat als voorbeeld dient voor andere sectoren</w:t>
      </w:r>
      <w:r w:rsidR="00352BE9">
        <w:rPr>
          <w:rFonts w:cstheme="minorHAnsi"/>
          <w:szCs w:val="18"/>
        </w:rPr>
        <w:t>.</w:t>
      </w:r>
      <w:r>
        <w:rPr>
          <w:rStyle w:val="Voetnootmarkering"/>
          <w:rFonts w:cstheme="minorHAnsi"/>
          <w:szCs w:val="18"/>
        </w:rPr>
        <w:footnoteReference w:id="18"/>
      </w:r>
      <w:r>
        <w:rPr>
          <w:rFonts w:cstheme="minorHAnsi"/>
          <w:szCs w:val="18"/>
        </w:rPr>
        <w:t xml:space="preserve"> Dat geeft vertrouwen in de toekomst.</w:t>
      </w:r>
    </w:p>
    <w:p w:rsidR="00A71E82" w:rsidP="00C51525" w:rsidRDefault="00A71E82" w14:paraId="6E12C35A" w14:textId="77777777">
      <w:pPr>
        <w:rPr>
          <w:rFonts w:cstheme="minorHAnsi"/>
          <w:szCs w:val="18"/>
        </w:rPr>
      </w:pPr>
    </w:p>
    <w:p w:rsidR="00A71E82" w:rsidP="00C51525" w:rsidRDefault="00A71E82" w14:paraId="46B1990B" w14:textId="014AB4DB">
      <w:pPr>
        <w:rPr>
          <w:rFonts w:cstheme="minorHAnsi"/>
          <w:szCs w:val="18"/>
        </w:rPr>
      </w:pPr>
      <w:r>
        <w:rPr>
          <w:rFonts w:cstheme="minorHAnsi"/>
          <w:szCs w:val="18"/>
        </w:rPr>
        <w:t>Tegelijkertijd betekent</w:t>
      </w:r>
      <w:r w:rsidR="002E14B5">
        <w:rPr>
          <w:rFonts w:cstheme="minorHAnsi"/>
          <w:szCs w:val="18"/>
        </w:rPr>
        <w:t xml:space="preserve"> het door </w:t>
      </w:r>
      <w:r>
        <w:rPr>
          <w:rFonts w:cstheme="minorHAnsi"/>
          <w:szCs w:val="18"/>
        </w:rPr>
        <w:t xml:space="preserve">aanwijzing </w:t>
      </w:r>
      <w:r w:rsidR="002E14B5">
        <w:rPr>
          <w:rFonts w:cstheme="minorHAnsi"/>
          <w:szCs w:val="18"/>
        </w:rPr>
        <w:t xml:space="preserve">onder de Cbw brengen </w:t>
      </w:r>
      <w:r>
        <w:rPr>
          <w:rFonts w:cstheme="minorHAnsi"/>
          <w:szCs w:val="18"/>
        </w:rPr>
        <w:t xml:space="preserve">van de </w:t>
      </w:r>
      <w:r w:rsidR="00961486">
        <w:rPr>
          <w:rFonts w:cstheme="minorHAnsi"/>
          <w:szCs w:val="18"/>
        </w:rPr>
        <w:t>universiteiten en hogescholen</w:t>
      </w:r>
      <w:r>
        <w:rPr>
          <w:rFonts w:cstheme="minorHAnsi"/>
          <w:szCs w:val="18"/>
        </w:rPr>
        <w:t xml:space="preserve"> dat de brede samenwerking binnen het gehele vervolgonderwijs in SURF-verband potentieel </w:t>
      </w:r>
      <w:r w:rsidR="00D3623E">
        <w:rPr>
          <w:rFonts w:cstheme="minorHAnsi"/>
          <w:szCs w:val="18"/>
        </w:rPr>
        <w:t>anders vormgegeven moet gaan worden.</w:t>
      </w:r>
      <w:r w:rsidR="006D7AF5">
        <w:rPr>
          <w:rFonts w:cstheme="minorHAnsi"/>
          <w:szCs w:val="18"/>
        </w:rPr>
        <w:t xml:space="preserve"> </w:t>
      </w:r>
      <w:r w:rsidR="002A07D2">
        <w:rPr>
          <w:rFonts w:cstheme="minorHAnsi"/>
          <w:szCs w:val="18"/>
        </w:rPr>
        <w:t xml:space="preserve">Bij de positionering van SURFcert als wettelijk aangewezen CSIRT voor de hogescholen en universiteiten </w:t>
      </w:r>
      <w:r w:rsidR="0008615B">
        <w:rPr>
          <w:rFonts w:cstheme="minorHAnsi"/>
          <w:szCs w:val="18"/>
        </w:rPr>
        <w:t>heb ik oog voor de huidige dienstverlening van SURFcert aan mbo-instellingen.</w:t>
      </w:r>
    </w:p>
    <w:p w:rsidR="00A71E82" w:rsidP="00C51525" w:rsidRDefault="00A71E82" w14:paraId="7EC92C72" w14:textId="77777777">
      <w:pPr>
        <w:rPr>
          <w:rFonts w:cstheme="minorHAnsi"/>
          <w:szCs w:val="18"/>
        </w:rPr>
      </w:pPr>
    </w:p>
    <w:p w:rsidR="00E94299" w:rsidP="00687B83" w:rsidRDefault="00A71E82" w14:paraId="641E53A5" w14:textId="2C2C2B9B">
      <w:pPr>
        <w:rPr>
          <w:rFonts w:cstheme="minorHAnsi"/>
          <w:szCs w:val="18"/>
        </w:rPr>
      </w:pPr>
      <w:r>
        <w:rPr>
          <w:rFonts w:cstheme="minorHAnsi"/>
          <w:szCs w:val="18"/>
        </w:rPr>
        <w:t xml:space="preserve">Ik </w:t>
      </w:r>
      <w:r w:rsidR="003238F8">
        <w:rPr>
          <w:rFonts w:cstheme="minorHAnsi"/>
          <w:szCs w:val="18"/>
        </w:rPr>
        <w:t xml:space="preserve">vind het van belang dat de mbo-instellingen zich met dezelfde energie van de afgelopen jaren blijven inzetten om de cyberweerbaarheid te verhogen. </w:t>
      </w:r>
      <w:r>
        <w:rPr>
          <w:rFonts w:cstheme="minorHAnsi"/>
          <w:szCs w:val="18"/>
        </w:rPr>
        <w:t>Toegankelijk onderwijs voor de hele beroepskolom blijft hier</w:t>
      </w:r>
      <w:r w:rsidR="006C658B">
        <w:rPr>
          <w:rFonts w:cstheme="minorHAnsi"/>
          <w:szCs w:val="18"/>
        </w:rPr>
        <w:t>bij</w:t>
      </w:r>
      <w:r>
        <w:rPr>
          <w:rFonts w:cstheme="minorHAnsi"/>
          <w:szCs w:val="18"/>
        </w:rPr>
        <w:t xml:space="preserve"> de inzet.</w:t>
      </w:r>
      <w:r w:rsidR="00246A42">
        <w:rPr>
          <w:rFonts w:cstheme="minorHAnsi"/>
          <w:szCs w:val="18"/>
        </w:rPr>
        <w:t xml:space="preserve"> </w:t>
      </w:r>
      <w:r w:rsidR="000D010E">
        <w:rPr>
          <w:rFonts w:cstheme="minorHAnsi"/>
          <w:szCs w:val="18"/>
        </w:rPr>
        <w:t>In de gesprekken met de onderwijskoepels blijf ik daarom oog houden voor een versterking van de onderlinge samenwerking, gericht op het verhogen van de cyberweerbaarheid van het gehele vervolgonderwijs.</w:t>
      </w:r>
    </w:p>
    <w:p w:rsidR="00933181" w:rsidP="00687B83" w:rsidRDefault="00933181" w14:paraId="19CC64B0" w14:textId="77777777">
      <w:pPr>
        <w:rPr>
          <w:b/>
          <w:bCs/>
        </w:rPr>
      </w:pPr>
    </w:p>
    <w:p w:rsidRPr="00DB41C5" w:rsidR="00DB41C5" w:rsidP="00DB41C5" w:rsidRDefault="00DB41C5" w14:paraId="7DD428B1" w14:textId="05B0A108">
      <w:pPr>
        <w:pStyle w:val="Lijstalinea"/>
        <w:numPr>
          <w:ilvl w:val="0"/>
          <w:numId w:val="15"/>
        </w:numPr>
        <w:rPr>
          <w:b/>
          <w:bCs/>
        </w:rPr>
      </w:pPr>
      <w:r w:rsidRPr="00DB41C5">
        <w:rPr>
          <w:b/>
          <w:bCs/>
        </w:rPr>
        <w:t>Tot slot</w:t>
      </w:r>
    </w:p>
    <w:p w:rsidR="003E18F5" w:rsidP="002C2779" w:rsidRDefault="003E18F5" w14:paraId="225993D9" w14:textId="77777777"/>
    <w:p w:rsidR="002C2779" w:rsidP="002C2779" w:rsidRDefault="002C2779" w14:paraId="52E42F6F" w14:textId="5C6E5001">
      <w:r w:rsidRPr="00DD60D9">
        <w:lastRenderedPageBreak/>
        <w:t>Het vergroten van de cyberweerbaarheid is een doorlopend proces en het blijft onverminderd van belang dat met de sectoren verder wordt gebouwd aan een veilige digitale omgeving. Dit met als doel om de continuïteit</w:t>
      </w:r>
      <w:r w:rsidR="00A71E82">
        <w:t>, de toegankelijkheid</w:t>
      </w:r>
      <w:r w:rsidRPr="00DD60D9">
        <w:t xml:space="preserve"> en kwaliteit van onderwijs en onderzoek te borgen. Door de ingezette koers en de huidige inspanningen en investeringen van de instellingen afzonderlijk én gezamenlijk, zijn aantoonbare vorderingen geboekt op de maatregelen die in 2021 zijn afgesproken. Ik ga er vanuit dat de instellingen ook de komende jaren met elkaar de noodzakelijke stappen zullen blijven zetten</w:t>
      </w:r>
      <w:r w:rsidR="006B29D7">
        <w:t xml:space="preserve">, zowel de instellingen die aan de Cbw moeten voldoen als de overige instellingen. Ik </w:t>
      </w:r>
      <w:r w:rsidR="006C658B">
        <w:t xml:space="preserve">blijf </w:t>
      </w:r>
      <w:r>
        <w:t>dit nauwlettend volgen</w:t>
      </w:r>
      <w:r w:rsidR="006B29D7">
        <w:t xml:space="preserve"> </w:t>
      </w:r>
      <w:r w:rsidR="00870E34">
        <w:t xml:space="preserve">en hierover met de sectoren in gesprek. Later dit jaar informeer ik uw Kamer over de nadere uitwerking van de aanwijzing van het hbo en wo </w:t>
      </w:r>
      <w:r w:rsidR="003618D7">
        <w:t xml:space="preserve">als essentiële of belangrijke entiteiten als bedoeld in </w:t>
      </w:r>
      <w:r w:rsidR="00870E34">
        <w:t xml:space="preserve">de Cbw en </w:t>
      </w:r>
      <w:r w:rsidR="00D91E0D">
        <w:t>het vervolg van de bestuurlijke afspraken met het mbo, hbo en wo</w:t>
      </w:r>
      <w:r w:rsidR="00870E34">
        <w:t>. Ook blijf ik</w:t>
      </w:r>
      <w:r w:rsidR="006C658B">
        <w:t xml:space="preserve"> uw </w:t>
      </w:r>
      <w:r w:rsidR="006B29D7">
        <w:t>Kamer bij relevante ontwikkelingen informeren</w:t>
      </w:r>
      <w:r>
        <w:t>.</w:t>
      </w:r>
    </w:p>
    <w:p w:rsidR="00D342F4" w:rsidP="003A7160" w:rsidRDefault="00D342F4" w14:paraId="4B1D70F9" w14:textId="5E612FB6"/>
    <w:p w:rsidR="00184B30" w:rsidP="00A60B58" w:rsidRDefault="00184B30" w14:paraId="4383DD38" w14:textId="77777777"/>
    <w:p w:rsidR="00CA48EF" w:rsidP="00A60B58" w:rsidRDefault="00804A99" w14:paraId="34CA8DB4" w14:textId="77777777">
      <w:pPr>
        <w:rPr>
          <w:szCs w:val="20"/>
        </w:rPr>
      </w:pPr>
      <w:r w:rsidRPr="004B4901">
        <w:rPr>
          <w:szCs w:val="20"/>
        </w:rPr>
        <w:t>de minister van On</w:t>
      </w:r>
      <w:r>
        <w:rPr>
          <w:szCs w:val="20"/>
        </w:rPr>
        <w:t>derwijs, Cultuur en Wetenschap,</w:t>
      </w:r>
    </w:p>
    <w:p w:rsidR="00530470" w:rsidP="003A64ED" w:rsidRDefault="00530470" w14:paraId="59AAFC7E" w14:textId="77777777">
      <w:pPr>
        <w:rPr>
          <w:szCs w:val="20"/>
        </w:rPr>
      </w:pPr>
    </w:p>
    <w:p w:rsidR="00687B83" w:rsidP="003A64ED" w:rsidRDefault="00687B83" w14:paraId="272BA684" w14:textId="77777777">
      <w:pPr>
        <w:rPr>
          <w:szCs w:val="20"/>
        </w:rPr>
      </w:pPr>
    </w:p>
    <w:p w:rsidR="00530470" w:rsidP="003A64ED" w:rsidRDefault="00530470" w14:paraId="0FA56044" w14:textId="77777777">
      <w:pPr>
        <w:rPr>
          <w:szCs w:val="20"/>
        </w:rPr>
      </w:pPr>
    </w:p>
    <w:p w:rsidR="00530470" w:rsidP="003A64ED" w:rsidRDefault="00530470" w14:paraId="566AD928" w14:textId="77777777">
      <w:pPr>
        <w:rPr>
          <w:szCs w:val="20"/>
        </w:rPr>
      </w:pPr>
    </w:p>
    <w:p w:rsidRPr="004B4901" w:rsidR="00530470" w:rsidP="003A64ED" w:rsidRDefault="00804A99" w14:paraId="5C19C62C" w14:textId="77777777">
      <w:pPr>
        <w:pStyle w:val="standaard-tekst"/>
        <w:rPr>
          <w:sz w:val="18"/>
          <w:szCs w:val="18"/>
          <w:lang w:val="nl-NL"/>
        </w:rPr>
      </w:pPr>
      <w:r>
        <w:rPr>
          <w:sz w:val="18"/>
          <w:szCs w:val="18"/>
          <w:lang w:val="nl-NL"/>
        </w:rPr>
        <w:t>Eppo Bruins</w:t>
      </w:r>
    </w:p>
    <w:sectPr w:rsidRPr="004B4901" w:rsidR="0053047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98637" w14:textId="77777777" w:rsidR="00E446B1" w:rsidRDefault="00E446B1">
      <w:r>
        <w:separator/>
      </w:r>
    </w:p>
    <w:p w14:paraId="4A1ED268" w14:textId="77777777" w:rsidR="00E446B1" w:rsidRDefault="00E446B1"/>
  </w:endnote>
  <w:endnote w:type="continuationSeparator" w:id="0">
    <w:p w14:paraId="4FED6663" w14:textId="77777777" w:rsidR="00E446B1" w:rsidRDefault="00E446B1">
      <w:r>
        <w:continuationSeparator/>
      </w:r>
    </w:p>
    <w:p w14:paraId="617DCAC4" w14:textId="77777777" w:rsidR="00E446B1" w:rsidRDefault="00E44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ijksoverheidSerif">
    <w:panose1 w:val="02000506060000020004"/>
    <w:charset w:val="00"/>
    <w:family w:val="auto"/>
    <w:pitch w:val="variable"/>
    <w:sig w:usb0="A00000AF" w:usb1="4000204B"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9A2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A4521" w14:paraId="6B37BDAD" w14:textId="77777777" w:rsidTr="004C7E1D">
      <w:trPr>
        <w:trHeight w:hRule="exact" w:val="357"/>
      </w:trPr>
      <w:tc>
        <w:tcPr>
          <w:tcW w:w="7603" w:type="dxa"/>
          <w:shd w:val="clear" w:color="auto" w:fill="auto"/>
        </w:tcPr>
        <w:p w14:paraId="6DA24CDD" w14:textId="77777777" w:rsidR="002F71BB" w:rsidRPr="004C7E1D" w:rsidRDefault="002F71BB" w:rsidP="004C7E1D">
          <w:pPr>
            <w:spacing w:line="180" w:lineRule="exact"/>
            <w:rPr>
              <w:sz w:val="13"/>
              <w:szCs w:val="13"/>
            </w:rPr>
          </w:pPr>
        </w:p>
      </w:tc>
      <w:tc>
        <w:tcPr>
          <w:tcW w:w="2172" w:type="dxa"/>
          <w:shd w:val="clear" w:color="auto" w:fill="auto"/>
        </w:tcPr>
        <w:p w14:paraId="066BA8CF" w14:textId="12ADD3B6" w:rsidR="002F71BB" w:rsidRPr="004C7E1D" w:rsidRDefault="00804A99"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61201">
            <w:rPr>
              <w:szCs w:val="13"/>
            </w:rPr>
            <w:t>8</w:t>
          </w:r>
          <w:r w:rsidRPr="004C7E1D">
            <w:rPr>
              <w:szCs w:val="13"/>
            </w:rPr>
            <w:fldChar w:fldCharType="end"/>
          </w:r>
        </w:p>
      </w:tc>
    </w:tr>
  </w:tbl>
  <w:p w14:paraId="547483B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0A4521" w14:paraId="6F263BD3" w14:textId="77777777" w:rsidTr="004C7E1D">
      <w:trPr>
        <w:trHeight w:hRule="exact" w:val="357"/>
      </w:trPr>
      <w:tc>
        <w:tcPr>
          <w:tcW w:w="7709" w:type="dxa"/>
          <w:shd w:val="clear" w:color="auto" w:fill="auto"/>
        </w:tcPr>
        <w:p w14:paraId="482C8CCC" w14:textId="77777777" w:rsidR="00D17084" w:rsidRPr="004C7E1D" w:rsidRDefault="00D17084" w:rsidP="004C7E1D">
          <w:pPr>
            <w:spacing w:line="180" w:lineRule="exact"/>
            <w:rPr>
              <w:sz w:val="13"/>
              <w:szCs w:val="13"/>
            </w:rPr>
          </w:pPr>
        </w:p>
      </w:tc>
      <w:tc>
        <w:tcPr>
          <w:tcW w:w="2060" w:type="dxa"/>
          <w:shd w:val="clear" w:color="auto" w:fill="auto"/>
        </w:tcPr>
        <w:p w14:paraId="70224E64" w14:textId="6819CC90" w:rsidR="00D17084" w:rsidRPr="004C7E1D" w:rsidRDefault="00804A99"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61201">
            <w:rPr>
              <w:szCs w:val="13"/>
            </w:rPr>
            <w:t>8</w:t>
          </w:r>
          <w:r w:rsidRPr="004C7E1D">
            <w:rPr>
              <w:szCs w:val="13"/>
            </w:rPr>
            <w:fldChar w:fldCharType="end"/>
          </w:r>
        </w:p>
      </w:tc>
    </w:tr>
  </w:tbl>
  <w:p w14:paraId="28D2044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4A23" w14:textId="77777777" w:rsidR="00E446B1" w:rsidRDefault="00E446B1">
      <w:r>
        <w:separator/>
      </w:r>
    </w:p>
    <w:p w14:paraId="7D12E87E" w14:textId="77777777" w:rsidR="00E446B1" w:rsidRDefault="00E446B1"/>
  </w:footnote>
  <w:footnote w:type="continuationSeparator" w:id="0">
    <w:p w14:paraId="725E6CCA" w14:textId="77777777" w:rsidR="00E446B1" w:rsidRDefault="00E446B1">
      <w:r>
        <w:continuationSeparator/>
      </w:r>
    </w:p>
    <w:p w14:paraId="2B806F61" w14:textId="77777777" w:rsidR="00E446B1" w:rsidRDefault="00E446B1"/>
  </w:footnote>
  <w:footnote w:id="1">
    <w:p w14:paraId="6B1BF555" w14:textId="30B329B8" w:rsidR="00E66A5F" w:rsidRDefault="00E66A5F">
      <w:pPr>
        <w:pStyle w:val="Voetnoottekst"/>
      </w:pPr>
      <w:r w:rsidRPr="00E66A5F">
        <w:rPr>
          <w:rStyle w:val="Voetnootmarkering"/>
          <w:sz w:val="16"/>
          <w:szCs w:val="16"/>
        </w:rPr>
        <w:footnoteRef/>
      </w:r>
      <w:r w:rsidRPr="00E66A5F">
        <w:rPr>
          <w:sz w:val="16"/>
          <w:szCs w:val="16"/>
        </w:rPr>
        <w:t xml:space="preserve"> TK 2024 – 2025, 31288-1176</w:t>
      </w:r>
    </w:p>
  </w:footnote>
  <w:footnote w:id="2">
    <w:p w14:paraId="43E504A6" w14:textId="6A6058DE" w:rsidR="00151289" w:rsidRPr="00151289" w:rsidRDefault="00151289" w:rsidP="00151289">
      <w:pPr>
        <w:pStyle w:val="Voetnoottekst"/>
        <w:rPr>
          <w:sz w:val="16"/>
          <w:szCs w:val="16"/>
        </w:rPr>
      </w:pPr>
      <w:r w:rsidRPr="00151289">
        <w:rPr>
          <w:rStyle w:val="Voetnootmarkering"/>
          <w:sz w:val="16"/>
          <w:szCs w:val="16"/>
        </w:rPr>
        <w:footnoteRef/>
      </w:r>
      <w:r>
        <w:t xml:space="preserve"> </w:t>
      </w:r>
      <w:hyperlink r:id="rId1" w:history="1">
        <w:r w:rsidRPr="00151289">
          <w:rPr>
            <w:rStyle w:val="Hyperlink"/>
            <w:sz w:val="16"/>
            <w:szCs w:val="16"/>
          </w:rPr>
          <w:t>Cyberdreigingsbeeld</w:t>
        </w:r>
        <w:r>
          <w:rPr>
            <w:rStyle w:val="Hyperlink"/>
            <w:sz w:val="16"/>
            <w:szCs w:val="16"/>
          </w:rPr>
          <w:t xml:space="preserve"> Nederland</w:t>
        </w:r>
        <w:r w:rsidRPr="00151289">
          <w:rPr>
            <w:rStyle w:val="Hyperlink"/>
            <w:sz w:val="16"/>
            <w:szCs w:val="16"/>
          </w:rPr>
          <w:t xml:space="preserve"> 2024: turbulente tijden, onvoorziene effecten</w:t>
        </w:r>
      </w:hyperlink>
    </w:p>
  </w:footnote>
  <w:footnote w:id="3">
    <w:p w14:paraId="617788D3" w14:textId="77777777" w:rsidR="00E66A5F" w:rsidRDefault="00E66A5F" w:rsidP="00E66A5F">
      <w:pPr>
        <w:pStyle w:val="Voetnoottekst"/>
      </w:pPr>
      <w:r w:rsidRPr="00B76549">
        <w:rPr>
          <w:rStyle w:val="Voetnootmarkering"/>
          <w:sz w:val="16"/>
          <w:szCs w:val="16"/>
        </w:rPr>
        <w:footnoteRef/>
      </w:r>
      <w:r w:rsidRPr="00B76549">
        <w:rPr>
          <w:sz w:val="16"/>
          <w:szCs w:val="16"/>
        </w:rPr>
        <w:t xml:space="preserve"> </w:t>
      </w:r>
      <w:hyperlink r:id="rId2" w:history="1">
        <w:r w:rsidRPr="00B76549">
          <w:rPr>
            <w:rStyle w:val="Hyperlink"/>
            <w:sz w:val="16"/>
            <w:szCs w:val="16"/>
          </w:rPr>
          <w:t>Cyberdreigingsbeeld 2014-2024 Onderwijs en onderzoek</w:t>
        </w:r>
      </w:hyperlink>
      <w:hyperlink r:id="rId3" w:history="1"/>
    </w:p>
  </w:footnote>
  <w:footnote w:id="4">
    <w:p w14:paraId="31CF712E" w14:textId="77777777" w:rsidR="00474298" w:rsidRPr="009966C9" w:rsidRDefault="00474298" w:rsidP="00474298">
      <w:pPr>
        <w:pStyle w:val="Voetnoottekst"/>
        <w:rPr>
          <w:szCs w:val="13"/>
        </w:rPr>
      </w:pPr>
      <w:r w:rsidRPr="00AA474A">
        <w:rPr>
          <w:rStyle w:val="Voetnootmarkering"/>
          <w:sz w:val="16"/>
          <w:szCs w:val="16"/>
        </w:rPr>
        <w:footnoteRef/>
      </w:r>
      <w:r>
        <w:t xml:space="preserve"> </w:t>
      </w:r>
      <w:r w:rsidRPr="00AA474A">
        <w:rPr>
          <w:sz w:val="16"/>
          <w:szCs w:val="9"/>
        </w:rPr>
        <w:t>TK 2021-2022, 31288-922</w:t>
      </w:r>
    </w:p>
  </w:footnote>
  <w:footnote w:id="5">
    <w:p w14:paraId="7E35C3FB" w14:textId="3BCE894E" w:rsidR="00474298" w:rsidRPr="00AA474A" w:rsidRDefault="00474298" w:rsidP="00474298">
      <w:pPr>
        <w:pStyle w:val="Voetnoottekst"/>
        <w:rPr>
          <w:sz w:val="16"/>
          <w:szCs w:val="16"/>
        </w:rPr>
      </w:pPr>
      <w:r w:rsidRPr="00AA474A">
        <w:rPr>
          <w:rStyle w:val="Voetnootmarkering"/>
          <w:sz w:val="16"/>
          <w:szCs w:val="16"/>
        </w:rPr>
        <w:footnoteRef/>
      </w:r>
      <w:r w:rsidRPr="00AA474A">
        <w:rPr>
          <w:sz w:val="16"/>
          <w:szCs w:val="16"/>
        </w:rPr>
        <w:t xml:space="preserve"> Deze maatregelen zijn uiteengezet in de Kamerbrief ‘</w:t>
      </w:r>
      <w:hyperlink r:id="rId4" w:history="1">
        <w:r w:rsidRPr="00DC3886">
          <w:rPr>
            <w:rStyle w:val="Hyperlink"/>
            <w:sz w:val="16"/>
            <w:szCs w:val="16"/>
          </w:rPr>
          <w:t>Verhogen digitale veiligheid onderwijs en onderzoek</w:t>
        </w:r>
      </w:hyperlink>
      <w:r w:rsidRPr="00AA474A">
        <w:rPr>
          <w:sz w:val="16"/>
          <w:szCs w:val="16"/>
        </w:rPr>
        <w:t>’ |14 juli 2022</w:t>
      </w:r>
    </w:p>
  </w:footnote>
  <w:footnote w:id="6">
    <w:p w14:paraId="1293D4F9" w14:textId="2D8F1C5B" w:rsidR="00694B13" w:rsidRDefault="00694B13">
      <w:pPr>
        <w:pStyle w:val="Voetnoottekst"/>
      </w:pPr>
      <w:r w:rsidRPr="00694B13">
        <w:rPr>
          <w:rStyle w:val="Voetnootmarkering"/>
          <w:sz w:val="16"/>
          <w:szCs w:val="16"/>
        </w:rPr>
        <w:footnoteRef/>
      </w:r>
      <w:r w:rsidRPr="00694B13">
        <w:rPr>
          <w:sz w:val="16"/>
          <w:szCs w:val="16"/>
        </w:rPr>
        <w:t xml:space="preserve"> </w:t>
      </w:r>
      <w:r w:rsidR="00D14D86">
        <w:rPr>
          <w:sz w:val="16"/>
          <w:szCs w:val="16"/>
        </w:rPr>
        <w:t xml:space="preserve">Hierbij gaat het om </w:t>
      </w:r>
      <w:r w:rsidRPr="00694B13">
        <w:rPr>
          <w:sz w:val="16"/>
          <w:szCs w:val="16"/>
        </w:rPr>
        <w:t>in totaal € 25 miljoen euro in het mbo</w:t>
      </w:r>
      <w:r w:rsidR="00D14D86">
        <w:rPr>
          <w:sz w:val="16"/>
          <w:szCs w:val="16"/>
        </w:rPr>
        <w:t xml:space="preserve"> tot in 2027</w:t>
      </w:r>
      <w:r w:rsidR="00E66A5F">
        <w:rPr>
          <w:sz w:val="16"/>
          <w:szCs w:val="16"/>
        </w:rPr>
        <w:t xml:space="preserve">. Voor hbo en wo </w:t>
      </w:r>
      <w:r w:rsidR="00D14D86">
        <w:rPr>
          <w:sz w:val="16"/>
          <w:szCs w:val="16"/>
        </w:rPr>
        <w:t>gaat het om</w:t>
      </w:r>
      <w:r w:rsidR="00E66A5F">
        <w:rPr>
          <w:sz w:val="16"/>
          <w:szCs w:val="16"/>
        </w:rPr>
        <w:t xml:space="preserve"> </w:t>
      </w:r>
      <w:r w:rsidR="00D14D86">
        <w:rPr>
          <w:sz w:val="16"/>
          <w:szCs w:val="16"/>
        </w:rPr>
        <w:t xml:space="preserve">€ </w:t>
      </w:r>
      <w:r w:rsidR="00E66A5F">
        <w:rPr>
          <w:sz w:val="16"/>
          <w:szCs w:val="16"/>
        </w:rPr>
        <w:t xml:space="preserve">19 miljoen </w:t>
      </w:r>
      <w:r w:rsidR="00D14D86">
        <w:rPr>
          <w:sz w:val="16"/>
          <w:szCs w:val="16"/>
        </w:rPr>
        <w:t>in 2023</w:t>
      </w:r>
      <w:r w:rsidR="00E66A5F">
        <w:rPr>
          <w:sz w:val="16"/>
          <w:szCs w:val="16"/>
        </w:rPr>
        <w:t xml:space="preserve"> aflopend </w:t>
      </w:r>
      <w:r w:rsidRPr="00694B13">
        <w:rPr>
          <w:sz w:val="16"/>
          <w:szCs w:val="16"/>
        </w:rPr>
        <w:t>naar € 8 miljoen structureel vanaf 2027.</w:t>
      </w:r>
    </w:p>
  </w:footnote>
  <w:footnote w:id="7">
    <w:p w14:paraId="01A339DB" w14:textId="2F833AF2" w:rsidR="00246A42" w:rsidRDefault="00246A42">
      <w:pPr>
        <w:pStyle w:val="Voetnoottekst"/>
      </w:pPr>
      <w:r w:rsidRPr="00246A42">
        <w:rPr>
          <w:sz w:val="14"/>
          <w:szCs w:val="7"/>
        </w:rPr>
        <w:footnoteRef/>
      </w:r>
      <w:bookmarkStart w:id="0" w:name="_Hlk193446423"/>
      <w:r w:rsidRPr="00246A42">
        <w:rPr>
          <w:sz w:val="14"/>
          <w:szCs w:val="7"/>
        </w:rPr>
        <w:t xml:space="preserve"> </w:t>
      </w:r>
      <w:r w:rsidR="002A07D2" w:rsidRPr="00C13F2F">
        <w:rPr>
          <w:sz w:val="16"/>
          <w:szCs w:val="16"/>
        </w:rPr>
        <w:t xml:space="preserve">Hiervoor wordt het </w:t>
      </w:r>
      <w:hyperlink r:id="rId5" w:history="1">
        <w:r w:rsidR="002A07D2" w:rsidRPr="00C13F2F">
          <w:rPr>
            <w:rStyle w:val="Hyperlink"/>
            <w:sz w:val="16"/>
            <w:szCs w:val="16"/>
          </w:rPr>
          <w:t>SURFaudit Toetsingskader Informatiebeveiliging</w:t>
        </w:r>
      </w:hyperlink>
      <w:r w:rsidR="002A07D2" w:rsidRPr="00C13F2F">
        <w:rPr>
          <w:sz w:val="16"/>
          <w:szCs w:val="16"/>
        </w:rPr>
        <w:t xml:space="preserve"> gebruikt, gebaseerd op de </w:t>
      </w:r>
      <w:r w:rsidR="002A07D2">
        <w:rPr>
          <w:sz w:val="16"/>
          <w:szCs w:val="16"/>
        </w:rPr>
        <w:t>internationale</w:t>
      </w:r>
      <w:r w:rsidR="002A07D2" w:rsidRPr="00291FB4">
        <w:rPr>
          <w:sz w:val="16"/>
          <w:szCs w:val="16"/>
        </w:rPr>
        <w:t xml:space="preserve"> ISO</w:t>
      </w:r>
      <w:r w:rsidR="002A07D2">
        <w:rPr>
          <w:sz w:val="16"/>
          <w:szCs w:val="16"/>
        </w:rPr>
        <w:t xml:space="preserve">-standaard </w:t>
      </w:r>
      <w:r w:rsidR="002A07D2" w:rsidRPr="00291FB4">
        <w:rPr>
          <w:sz w:val="16"/>
          <w:szCs w:val="16"/>
        </w:rPr>
        <w:t>27001</w:t>
      </w:r>
      <w:r w:rsidR="002A07D2">
        <w:rPr>
          <w:sz w:val="16"/>
          <w:szCs w:val="16"/>
        </w:rPr>
        <w:t xml:space="preserve"> en het Volwassenheidsmodel Informatiebeveiliging van de Nederlandse Beroepsorganisatie van Accountants (NBA).</w:t>
      </w:r>
      <w:bookmarkEnd w:id="0"/>
    </w:p>
  </w:footnote>
  <w:footnote w:id="8">
    <w:p w14:paraId="33E2562F" w14:textId="69BB125A" w:rsidR="000100A2" w:rsidRPr="00DB41C5" w:rsidRDefault="000100A2" w:rsidP="000100A2">
      <w:pPr>
        <w:pStyle w:val="Voetnoottekst"/>
        <w:rPr>
          <w:sz w:val="16"/>
          <w:szCs w:val="16"/>
        </w:rPr>
      </w:pPr>
      <w:r w:rsidRPr="00DB41C5">
        <w:rPr>
          <w:rStyle w:val="Voetnootmarkering"/>
          <w:sz w:val="16"/>
          <w:szCs w:val="16"/>
        </w:rPr>
        <w:footnoteRef/>
      </w:r>
      <w:r w:rsidRPr="00DB41C5">
        <w:rPr>
          <w:sz w:val="16"/>
          <w:szCs w:val="16"/>
        </w:rPr>
        <w:t xml:space="preserve"> Tweede Kamer, vergaderjaar 2021-2022, 31 288-922</w:t>
      </w:r>
      <w:r w:rsidR="005F734A">
        <w:rPr>
          <w:sz w:val="16"/>
          <w:szCs w:val="16"/>
        </w:rPr>
        <w:t xml:space="preserve">  </w:t>
      </w:r>
    </w:p>
  </w:footnote>
  <w:footnote w:id="9">
    <w:p w14:paraId="2C2852AA" w14:textId="1FB02EE8" w:rsidR="006040EE" w:rsidRDefault="006040EE">
      <w:pPr>
        <w:pStyle w:val="Voetnoottekst"/>
      </w:pPr>
      <w:r w:rsidRPr="006040EE">
        <w:rPr>
          <w:rStyle w:val="Voetnootmarkering"/>
          <w:sz w:val="16"/>
          <w:szCs w:val="16"/>
        </w:rPr>
        <w:footnoteRef/>
      </w:r>
      <w:r w:rsidRPr="006040EE">
        <w:rPr>
          <w:sz w:val="16"/>
          <w:szCs w:val="16"/>
        </w:rPr>
        <w:t xml:space="preserve"> https://www.surf.nl/diensten/ozon-en-nozon</w:t>
      </w:r>
    </w:p>
  </w:footnote>
  <w:footnote w:id="10">
    <w:p w14:paraId="7B20F8CD" w14:textId="4027FB60" w:rsidR="00A71E82" w:rsidRPr="00F50A0D" w:rsidRDefault="00A71E82">
      <w:pPr>
        <w:pStyle w:val="Voetnoottekst"/>
        <w:rPr>
          <w:sz w:val="16"/>
          <w:szCs w:val="16"/>
        </w:rPr>
      </w:pPr>
      <w:r w:rsidRPr="00F50A0D">
        <w:rPr>
          <w:rStyle w:val="Voetnootmarkering"/>
          <w:sz w:val="16"/>
          <w:szCs w:val="16"/>
        </w:rPr>
        <w:footnoteRef/>
      </w:r>
      <w:r w:rsidRPr="00F50A0D">
        <w:rPr>
          <w:sz w:val="16"/>
          <w:szCs w:val="16"/>
        </w:rPr>
        <w:t xml:space="preserve"> </w:t>
      </w:r>
      <w:hyperlink r:id="rId6" w:history="1">
        <w:r w:rsidR="003B7958" w:rsidRPr="00905048">
          <w:rPr>
            <w:rStyle w:val="Hyperlink"/>
            <w:sz w:val="16"/>
            <w:szCs w:val="16"/>
          </w:rPr>
          <w:t>https://www.surf.nl/themas/cybersecurity</w:t>
        </w:r>
      </w:hyperlink>
      <w:r w:rsidR="003B7958">
        <w:rPr>
          <w:sz w:val="16"/>
          <w:szCs w:val="16"/>
        </w:rPr>
        <w:t xml:space="preserve"> </w:t>
      </w:r>
    </w:p>
  </w:footnote>
  <w:footnote w:id="11">
    <w:p w14:paraId="585FA9FC" w14:textId="42BEB636" w:rsidR="003E5910" w:rsidRPr="00F50A0D" w:rsidRDefault="003E5910" w:rsidP="003E5910">
      <w:pPr>
        <w:pStyle w:val="Voetnoottekst"/>
        <w:rPr>
          <w:sz w:val="16"/>
          <w:szCs w:val="16"/>
        </w:rPr>
      </w:pPr>
      <w:r w:rsidRPr="00F50A0D">
        <w:rPr>
          <w:rStyle w:val="Voetnootmarkering"/>
          <w:sz w:val="16"/>
          <w:szCs w:val="16"/>
        </w:rPr>
        <w:footnoteRef/>
      </w:r>
      <w:r w:rsidRPr="00F50A0D">
        <w:rPr>
          <w:sz w:val="16"/>
          <w:szCs w:val="16"/>
        </w:rPr>
        <w:t xml:space="preserve"> </w:t>
      </w:r>
      <w:hyperlink r:id="rId7" w:history="1">
        <w:r w:rsidR="00246A42" w:rsidRPr="00450CF2">
          <w:rPr>
            <w:rStyle w:val="Hyperlink"/>
            <w:sz w:val="16"/>
            <w:szCs w:val="16"/>
          </w:rPr>
          <w:t>https://sec.surf.nl/asset/handreiking-verantwoording-cybersecurity-in-jaarverslagen/</w:t>
        </w:r>
      </w:hyperlink>
      <w:r w:rsidR="00246A42">
        <w:rPr>
          <w:sz w:val="16"/>
          <w:szCs w:val="16"/>
        </w:rPr>
        <w:t xml:space="preserve"> </w:t>
      </w:r>
    </w:p>
  </w:footnote>
  <w:footnote w:id="12">
    <w:p w14:paraId="31A58BF4" w14:textId="74AA4C51" w:rsidR="00A71E82" w:rsidRDefault="00A71E82">
      <w:pPr>
        <w:pStyle w:val="Voetnoottekst"/>
      </w:pPr>
      <w:r w:rsidRPr="00F50A0D">
        <w:rPr>
          <w:rStyle w:val="Voetnootmarkering"/>
          <w:sz w:val="16"/>
          <w:szCs w:val="16"/>
        </w:rPr>
        <w:footnoteRef/>
      </w:r>
      <w:r w:rsidRPr="00F50A0D">
        <w:rPr>
          <w:sz w:val="16"/>
          <w:szCs w:val="16"/>
        </w:rPr>
        <w:t xml:space="preserve"> </w:t>
      </w:r>
      <w:hyperlink r:id="rId8" w:history="1">
        <w:r w:rsidR="00B711C6" w:rsidRPr="00450CF2">
          <w:rPr>
            <w:rStyle w:val="Hyperlink"/>
            <w:sz w:val="16"/>
            <w:szCs w:val="16"/>
          </w:rPr>
          <w:t>https://sec.surf.nl/</w:t>
        </w:r>
      </w:hyperlink>
      <w:r w:rsidR="00B711C6">
        <w:rPr>
          <w:sz w:val="16"/>
          <w:szCs w:val="16"/>
        </w:rPr>
        <w:t xml:space="preserve"> </w:t>
      </w:r>
    </w:p>
  </w:footnote>
  <w:footnote w:id="13">
    <w:p w14:paraId="76C92EE4" w14:textId="6B1B8817" w:rsidR="000E35E9" w:rsidRPr="000E35E9" w:rsidRDefault="000E35E9">
      <w:pPr>
        <w:pStyle w:val="Voetnoottekst"/>
        <w:rPr>
          <w:sz w:val="16"/>
          <w:szCs w:val="16"/>
        </w:rPr>
      </w:pPr>
      <w:r w:rsidRPr="000E35E9">
        <w:rPr>
          <w:rStyle w:val="Voetnootmarkering"/>
          <w:sz w:val="16"/>
          <w:szCs w:val="16"/>
        </w:rPr>
        <w:footnoteRef/>
      </w:r>
      <w:r w:rsidRPr="000E35E9">
        <w:rPr>
          <w:sz w:val="16"/>
          <w:szCs w:val="16"/>
        </w:rPr>
        <w:t xml:space="preserve"> De NIS2-richtlijn geeft lidstaten de mogelijkheid om</w:t>
      </w:r>
      <w:r>
        <w:rPr>
          <w:sz w:val="16"/>
          <w:szCs w:val="16"/>
        </w:rPr>
        <w:t xml:space="preserve"> te bepalen dat deze richtlijn van toepassing is op</w:t>
      </w:r>
      <w:r w:rsidRPr="000E35E9">
        <w:rPr>
          <w:sz w:val="16"/>
          <w:szCs w:val="16"/>
        </w:rPr>
        <w:t xml:space="preserve"> “onderwijsinstellingen, met name wanneer zij kritieke onderzoeksactiviteiten verrichten”</w:t>
      </w:r>
      <w:r>
        <w:rPr>
          <w:sz w:val="16"/>
          <w:szCs w:val="16"/>
        </w:rPr>
        <w:t xml:space="preserve">. </w:t>
      </w:r>
    </w:p>
  </w:footnote>
  <w:footnote w:id="14">
    <w:p w14:paraId="54567E49" w14:textId="33FBCF31" w:rsidR="00153563" w:rsidRDefault="00153563">
      <w:pPr>
        <w:pStyle w:val="Voetnoottekst"/>
      </w:pPr>
      <w:r w:rsidRPr="000E35E9">
        <w:rPr>
          <w:rStyle w:val="Voetnootmarkering"/>
          <w:sz w:val="16"/>
          <w:szCs w:val="16"/>
        </w:rPr>
        <w:footnoteRef/>
      </w:r>
      <w:r w:rsidRPr="000E35E9">
        <w:rPr>
          <w:sz w:val="16"/>
          <w:szCs w:val="16"/>
        </w:rPr>
        <w:t xml:space="preserve"> Het besluit om het hoger onderwijs als essentiële of belangrijke entiteit als bedoeld in de Cbw aan te wijzen is nog niet genomen en </w:t>
      </w:r>
      <w:r w:rsidR="001349B3">
        <w:rPr>
          <w:sz w:val="16"/>
          <w:szCs w:val="16"/>
        </w:rPr>
        <w:t>volgt tijdens de nadere uitwerking.</w:t>
      </w:r>
    </w:p>
  </w:footnote>
  <w:footnote w:id="15">
    <w:p w14:paraId="55F01ED7" w14:textId="2B118F8C" w:rsidR="00314276" w:rsidRDefault="00314276">
      <w:pPr>
        <w:pStyle w:val="Voetnoottekst"/>
      </w:pPr>
      <w:r>
        <w:rPr>
          <w:rStyle w:val="Voetnootmarkering"/>
        </w:rPr>
        <w:footnoteRef/>
      </w:r>
      <w:r>
        <w:t xml:space="preserve"> </w:t>
      </w:r>
      <w:r w:rsidR="00032E40">
        <w:rPr>
          <w:rFonts w:cs="Segoe UI"/>
          <w:sz w:val="16"/>
          <w:szCs w:val="16"/>
        </w:rPr>
        <w:t>O</w:t>
      </w:r>
      <w:r w:rsidRPr="007534DA">
        <w:rPr>
          <w:rFonts w:cs="Segoe UI"/>
          <w:sz w:val="16"/>
          <w:szCs w:val="16"/>
        </w:rPr>
        <w:t xml:space="preserve">rganisaties </w:t>
      </w:r>
      <w:r w:rsidR="00032E40">
        <w:rPr>
          <w:rFonts w:cs="Segoe UI"/>
          <w:sz w:val="16"/>
          <w:szCs w:val="16"/>
        </w:rPr>
        <w:t xml:space="preserve">worden </w:t>
      </w:r>
      <w:r w:rsidR="002E2E5E">
        <w:rPr>
          <w:rFonts w:cs="Segoe UI"/>
          <w:sz w:val="16"/>
          <w:szCs w:val="16"/>
        </w:rPr>
        <w:t xml:space="preserve">in het kader van bovenbedoelde zorgplicht </w:t>
      </w:r>
      <w:r w:rsidR="00032E40">
        <w:rPr>
          <w:rFonts w:cs="Segoe UI"/>
          <w:sz w:val="16"/>
          <w:szCs w:val="16"/>
        </w:rPr>
        <w:t xml:space="preserve">o.a. </w:t>
      </w:r>
      <w:r w:rsidRPr="007534DA">
        <w:rPr>
          <w:rFonts w:cs="Segoe UI"/>
          <w:sz w:val="16"/>
          <w:szCs w:val="16"/>
        </w:rPr>
        <w:t xml:space="preserve">verplicht </w:t>
      </w:r>
      <w:r w:rsidR="002E2E5E">
        <w:rPr>
          <w:rFonts w:cs="Segoe UI"/>
          <w:sz w:val="16"/>
          <w:szCs w:val="16"/>
        </w:rPr>
        <w:t>beleid te hebben met betrekking tot het uitvoeren van</w:t>
      </w:r>
      <w:r w:rsidRPr="007534DA">
        <w:rPr>
          <w:rFonts w:cs="Segoe UI"/>
          <w:sz w:val="16"/>
          <w:szCs w:val="16"/>
        </w:rPr>
        <w:t xml:space="preserve"> risicoanalyse</w:t>
      </w:r>
      <w:r w:rsidR="002E2E5E">
        <w:rPr>
          <w:rFonts w:cs="Segoe UI"/>
          <w:sz w:val="16"/>
          <w:szCs w:val="16"/>
        </w:rPr>
        <w:t>s.</w:t>
      </w:r>
    </w:p>
  </w:footnote>
  <w:footnote w:id="16">
    <w:p w14:paraId="37D35DE8" w14:textId="58AE9878" w:rsidR="00942B59" w:rsidRPr="00F50A0D" w:rsidRDefault="00942B59" w:rsidP="00942B59">
      <w:pPr>
        <w:pStyle w:val="Voetnoottekst"/>
        <w:rPr>
          <w:sz w:val="16"/>
          <w:szCs w:val="16"/>
        </w:rPr>
      </w:pPr>
      <w:r>
        <w:rPr>
          <w:rStyle w:val="Voetnootmarkering"/>
        </w:rPr>
        <w:footnoteRef/>
      </w:r>
      <w:r>
        <w:t xml:space="preserve"> </w:t>
      </w:r>
      <w:r>
        <w:rPr>
          <w:sz w:val="16"/>
          <w:szCs w:val="16"/>
        </w:rPr>
        <w:t>Het kabinet streeft naar inwerkingtreding</w:t>
      </w:r>
      <w:r w:rsidR="00157BC7">
        <w:rPr>
          <w:sz w:val="16"/>
          <w:szCs w:val="16"/>
        </w:rPr>
        <w:t xml:space="preserve"> van de Cbw</w:t>
      </w:r>
      <w:r>
        <w:rPr>
          <w:sz w:val="16"/>
          <w:szCs w:val="16"/>
        </w:rPr>
        <w:t xml:space="preserve"> in Q3 2025.</w:t>
      </w:r>
    </w:p>
    <w:p w14:paraId="42C650A4" w14:textId="77777777" w:rsidR="00942B59" w:rsidRDefault="00942B59" w:rsidP="00942B59">
      <w:pPr>
        <w:pStyle w:val="Voetnoottekst"/>
      </w:pPr>
    </w:p>
  </w:footnote>
  <w:footnote w:id="17">
    <w:p w14:paraId="519B8070" w14:textId="687E4ACA" w:rsidR="00D3623E" w:rsidRPr="00246A42" w:rsidRDefault="00D3623E">
      <w:pPr>
        <w:pStyle w:val="Voetnoottekst"/>
        <w:rPr>
          <w:sz w:val="16"/>
          <w:szCs w:val="16"/>
        </w:rPr>
      </w:pPr>
      <w:r w:rsidRPr="00246A42">
        <w:rPr>
          <w:rStyle w:val="Voetnootmarkering"/>
          <w:sz w:val="16"/>
          <w:szCs w:val="16"/>
        </w:rPr>
        <w:footnoteRef/>
      </w:r>
      <w:r w:rsidRPr="00246A42">
        <w:rPr>
          <w:sz w:val="16"/>
          <w:szCs w:val="16"/>
        </w:rPr>
        <w:t xml:space="preserve"> </w:t>
      </w:r>
      <w:hyperlink r:id="rId9" w:history="1">
        <w:r w:rsidR="005F734A" w:rsidRPr="00450CF2">
          <w:rPr>
            <w:rStyle w:val="Hyperlink"/>
            <w:sz w:val="16"/>
            <w:szCs w:val="16"/>
          </w:rPr>
          <w:t>https://mbodigitaal.nl/programmas/programma-cyberveiligheid-mbo/</w:t>
        </w:r>
      </w:hyperlink>
      <w:r w:rsidR="005F734A">
        <w:rPr>
          <w:sz w:val="16"/>
          <w:szCs w:val="16"/>
        </w:rPr>
        <w:t xml:space="preserve"> </w:t>
      </w:r>
    </w:p>
  </w:footnote>
  <w:footnote w:id="18">
    <w:p w14:paraId="4AAB9FFA" w14:textId="3BF644D3" w:rsidR="00A71E82" w:rsidRPr="009104AF" w:rsidRDefault="00A71E82">
      <w:pPr>
        <w:pStyle w:val="Voetnoottekst"/>
      </w:pPr>
      <w:r w:rsidRPr="00F50A0D">
        <w:rPr>
          <w:rStyle w:val="Voetnootmarkering"/>
          <w:sz w:val="16"/>
          <w:szCs w:val="16"/>
        </w:rPr>
        <w:footnoteRef/>
      </w:r>
      <w:r w:rsidRPr="00F50A0D">
        <w:rPr>
          <w:sz w:val="16"/>
          <w:szCs w:val="16"/>
        </w:rPr>
        <w:t xml:space="preserve"> </w:t>
      </w:r>
      <w:hyperlink r:id="rId10" w:history="1">
        <w:r w:rsidR="005F734A" w:rsidRPr="00450CF2">
          <w:rPr>
            <w:rStyle w:val="Hyperlink"/>
            <w:sz w:val="16"/>
            <w:szCs w:val="16"/>
          </w:rPr>
          <w:t>https://mbodigitaal.nl/2025/01/cyberrisicopool-cooperatie-maakt-compensatie-schade-mogelijk/</w:t>
        </w:r>
      </w:hyperlink>
      <w:r w:rsidR="005F734A">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0A4521" w14:paraId="57669B68" w14:textId="77777777" w:rsidTr="006D2D53">
      <w:trPr>
        <w:trHeight w:hRule="exact" w:val="400"/>
      </w:trPr>
      <w:tc>
        <w:tcPr>
          <w:tcW w:w="7518" w:type="dxa"/>
          <w:shd w:val="clear" w:color="auto" w:fill="auto"/>
        </w:tcPr>
        <w:p w14:paraId="426FD5B7" w14:textId="77777777" w:rsidR="00527BD4" w:rsidRPr="00275984" w:rsidRDefault="00527BD4" w:rsidP="00BF4427">
          <w:pPr>
            <w:pStyle w:val="Huisstijl-Rubricering"/>
          </w:pPr>
        </w:p>
      </w:tc>
    </w:tr>
  </w:tbl>
  <w:p w14:paraId="1664BB0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A4521" w14:paraId="6DCF22F8" w14:textId="77777777" w:rsidTr="003B528D">
      <w:tc>
        <w:tcPr>
          <w:tcW w:w="2160" w:type="dxa"/>
          <w:shd w:val="clear" w:color="auto" w:fill="auto"/>
        </w:tcPr>
        <w:p w14:paraId="3167B1A4" w14:textId="77777777" w:rsidR="00FF7D29" w:rsidRPr="002F71BB" w:rsidRDefault="00804A99" w:rsidP="006C2093">
          <w:pPr>
            <w:rPr>
              <w:b/>
              <w:sz w:val="13"/>
              <w:szCs w:val="13"/>
            </w:rPr>
          </w:pPr>
          <w:r w:rsidRPr="0052042A">
            <w:rPr>
              <w:b/>
              <w:sz w:val="13"/>
              <w:szCs w:val="13"/>
            </w:rPr>
            <w:t>Onze referentie</w:t>
          </w:r>
        </w:p>
        <w:p w14:paraId="7216BFF6" w14:textId="26882FAE" w:rsidR="002F71BB" w:rsidRPr="000407BB" w:rsidRDefault="001B1C74" w:rsidP="008F6AD7">
          <w:pPr>
            <w:spacing w:after="90" w:line="180" w:lineRule="exact"/>
            <w:rPr>
              <w:sz w:val="13"/>
              <w:szCs w:val="13"/>
            </w:rPr>
          </w:pPr>
          <w:r>
            <w:rPr>
              <w:sz w:val="13"/>
              <w:szCs w:val="13"/>
            </w:rPr>
            <w:t>51671611</w:t>
          </w:r>
          <w:r w:rsidR="008F6AD7" w:rsidRPr="000407BB">
            <w:rPr>
              <w:sz w:val="13"/>
              <w:szCs w:val="13"/>
            </w:rPr>
            <w:t xml:space="preserve"> </w:t>
          </w:r>
        </w:p>
      </w:tc>
    </w:tr>
    <w:tr w:rsidR="000A4521" w14:paraId="7082A6C4" w14:textId="77777777" w:rsidTr="002F71BB">
      <w:trPr>
        <w:trHeight w:val="259"/>
      </w:trPr>
      <w:tc>
        <w:tcPr>
          <w:tcW w:w="2160" w:type="dxa"/>
          <w:shd w:val="clear" w:color="auto" w:fill="auto"/>
        </w:tcPr>
        <w:p w14:paraId="3E7D85CC" w14:textId="77777777" w:rsidR="00E35CF4" w:rsidRPr="002F71BB" w:rsidRDefault="00E35CF4" w:rsidP="0049501A">
          <w:pPr>
            <w:spacing w:line="180" w:lineRule="exact"/>
            <w:rPr>
              <w:i/>
              <w:sz w:val="13"/>
              <w:szCs w:val="13"/>
            </w:rPr>
          </w:pPr>
        </w:p>
      </w:tc>
    </w:tr>
  </w:tbl>
  <w:p w14:paraId="5F44AE3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0A4521" w14:paraId="3BD1DF7D" w14:textId="77777777" w:rsidTr="001377D4">
      <w:trPr>
        <w:trHeight w:val="2636"/>
      </w:trPr>
      <w:tc>
        <w:tcPr>
          <w:tcW w:w="737" w:type="dxa"/>
          <w:shd w:val="clear" w:color="auto" w:fill="auto"/>
        </w:tcPr>
        <w:p w14:paraId="637B5E9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EE963F6" w14:textId="77777777" w:rsidR="00704845" w:rsidRDefault="00804A99" w:rsidP="0047126E">
          <w:pPr>
            <w:framePr w:w="3873" w:h="2625" w:hRule="exact" w:wrap="around" w:vAnchor="page" w:hAnchor="page" w:x="6323" w:y="1"/>
          </w:pPr>
          <w:r>
            <w:rPr>
              <w:noProof/>
              <w:lang w:val="en-US" w:eastAsia="en-US"/>
            </w:rPr>
            <w:drawing>
              <wp:inline distT="0" distB="0" distL="0" distR="0" wp14:anchorId="34B9E8D1" wp14:editId="5B255C8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AAC8D50" w14:textId="77777777" w:rsidR="00483ECA" w:rsidRDefault="00483ECA" w:rsidP="00D037A9"/>
        <w:p w14:paraId="38B611B3" w14:textId="77777777" w:rsidR="005F2FA9" w:rsidRDefault="005F2FA9" w:rsidP="00082403"/>
      </w:tc>
    </w:tr>
  </w:tbl>
  <w:p w14:paraId="7D77819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A4521" w14:paraId="64D16C24" w14:textId="77777777" w:rsidTr="0008539E">
      <w:trPr>
        <w:trHeight w:hRule="exact" w:val="572"/>
      </w:trPr>
      <w:tc>
        <w:tcPr>
          <w:tcW w:w="7520" w:type="dxa"/>
          <w:shd w:val="clear" w:color="auto" w:fill="auto"/>
        </w:tcPr>
        <w:p w14:paraId="6CB487FA" w14:textId="77777777" w:rsidR="00527BD4" w:rsidRPr="00963440" w:rsidRDefault="00804A99" w:rsidP="003B6D32">
          <w:pPr>
            <w:pStyle w:val="Huisstijl-Adres"/>
            <w:spacing w:after="0"/>
          </w:pPr>
          <w:r w:rsidRPr="009E3B07">
            <w:t>&gt;Retouradres </w:t>
          </w:r>
          <w:r>
            <w:t>Postbus 16375 2500 BJ Den Haag</w:t>
          </w:r>
          <w:r w:rsidRPr="009E3B07">
            <w:t xml:space="preserve"> </w:t>
          </w:r>
        </w:p>
      </w:tc>
    </w:tr>
    <w:tr w:rsidR="000A4521" w14:paraId="037E2963" w14:textId="77777777" w:rsidTr="00E776C6">
      <w:trPr>
        <w:cantSplit/>
        <w:trHeight w:hRule="exact" w:val="238"/>
      </w:trPr>
      <w:tc>
        <w:tcPr>
          <w:tcW w:w="7520" w:type="dxa"/>
          <w:shd w:val="clear" w:color="auto" w:fill="auto"/>
        </w:tcPr>
        <w:p w14:paraId="512E97B0" w14:textId="77777777" w:rsidR="00093ABC" w:rsidRPr="00963440" w:rsidRDefault="00093ABC" w:rsidP="00963440"/>
      </w:tc>
    </w:tr>
    <w:tr w:rsidR="000A4521" w14:paraId="0246880E" w14:textId="77777777" w:rsidTr="00E776C6">
      <w:trPr>
        <w:cantSplit/>
        <w:trHeight w:hRule="exact" w:val="1520"/>
      </w:trPr>
      <w:tc>
        <w:tcPr>
          <w:tcW w:w="7520" w:type="dxa"/>
          <w:shd w:val="clear" w:color="auto" w:fill="auto"/>
        </w:tcPr>
        <w:p w14:paraId="1A066467" w14:textId="77777777" w:rsidR="00A604D3" w:rsidRPr="00963440" w:rsidRDefault="00A604D3" w:rsidP="003B6D32"/>
      </w:tc>
    </w:tr>
    <w:tr w:rsidR="000A4521" w14:paraId="0E24A275" w14:textId="77777777" w:rsidTr="00E776C6">
      <w:trPr>
        <w:trHeight w:hRule="exact" w:val="1077"/>
      </w:trPr>
      <w:tc>
        <w:tcPr>
          <w:tcW w:w="7520" w:type="dxa"/>
          <w:shd w:val="clear" w:color="auto" w:fill="auto"/>
        </w:tcPr>
        <w:p w14:paraId="66DE433F" w14:textId="77777777" w:rsidR="00596D5A" w:rsidRDefault="00596D5A" w:rsidP="00892BA5">
          <w:pPr>
            <w:tabs>
              <w:tab w:val="left" w:pos="740"/>
            </w:tabs>
            <w:autoSpaceDE w:val="0"/>
            <w:autoSpaceDN w:val="0"/>
            <w:adjustRightInd w:val="0"/>
            <w:rPr>
              <w:rFonts w:cs="Verdana"/>
              <w:szCs w:val="18"/>
            </w:rPr>
          </w:pPr>
        </w:p>
        <w:p w14:paraId="77C6B0A3" w14:textId="77777777" w:rsidR="00596D5A" w:rsidRDefault="00596D5A" w:rsidP="00596D5A">
          <w:pPr>
            <w:rPr>
              <w:rFonts w:cs="Verdana"/>
              <w:szCs w:val="18"/>
            </w:rPr>
          </w:pPr>
        </w:p>
        <w:p w14:paraId="1C734B83" w14:textId="77777777" w:rsidR="00892BA5" w:rsidRPr="00596D5A" w:rsidRDefault="00804A99" w:rsidP="00596D5A">
          <w:pPr>
            <w:tabs>
              <w:tab w:val="left" w:pos="4965"/>
            </w:tabs>
            <w:rPr>
              <w:rFonts w:cs="Verdana"/>
              <w:szCs w:val="18"/>
            </w:rPr>
          </w:pPr>
          <w:r>
            <w:rPr>
              <w:rFonts w:cs="Verdana"/>
              <w:szCs w:val="18"/>
            </w:rPr>
            <w:tab/>
          </w:r>
        </w:p>
      </w:tc>
    </w:tr>
  </w:tbl>
  <w:p w14:paraId="2E790905" w14:textId="77777777" w:rsidR="006F273B" w:rsidRDefault="006F273B" w:rsidP="00BC4AE3">
    <w:pPr>
      <w:pStyle w:val="Koptekst"/>
    </w:pPr>
  </w:p>
  <w:p w14:paraId="745BC63A" w14:textId="77777777" w:rsidR="00153BD0" w:rsidRDefault="00153BD0" w:rsidP="00BC4AE3">
    <w:pPr>
      <w:pStyle w:val="Koptekst"/>
    </w:pPr>
  </w:p>
  <w:p w14:paraId="7FD08EDC" w14:textId="77777777" w:rsidR="0044605E" w:rsidRDefault="0044605E" w:rsidP="00BC4AE3">
    <w:pPr>
      <w:pStyle w:val="Koptekst"/>
    </w:pPr>
  </w:p>
  <w:p w14:paraId="7F058E6C" w14:textId="77777777" w:rsidR="0044605E" w:rsidRDefault="0044605E" w:rsidP="00BC4AE3">
    <w:pPr>
      <w:pStyle w:val="Koptekst"/>
    </w:pPr>
  </w:p>
  <w:p w14:paraId="1335B2D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B56E294">
      <w:start w:val="1"/>
      <w:numFmt w:val="bullet"/>
      <w:pStyle w:val="Lijstopsomteken"/>
      <w:lvlText w:val="•"/>
      <w:lvlJc w:val="left"/>
      <w:pPr>
        <w:tabs>
          <w:tab w:val="num" w:pos="227"/>
        </w:tabs>
        <w:ind w:left="227" w:hanging="227"/>
      </w:pPr>
      <w:rPr>
        <w:rFonts w:ascii="Verdana" w:hAnsi="Verdana" w:hint="default"/>
        <w:sz w:val="18"/>
        <w:szCs w:val="18"/>
      </w:rPr>
    </w:lvl>
    <w:lvl w:ilvl="1" w:tplc="F9561B74" w:tentative="1">
      <w:start w:val="1"/>
      <w:numFmt w:val="bullet"/>
      <w:lvlText w:val="o"/>
      <w:lvlJc w:val="left"/>
      <w:pPr>
        <w:tabs>
          <w:tab w:val="num" w:pos="1440"/>
        </w:tabs>
        <w:ind w:left="1440" w:hanging="360"/>
      </w:pPr>
      <w:rPr>
        <w:rFonts w:ascii="Courier New" w:hAnsi="Courier New" w:cs="Courier New" w:hint="default"/>
      </w:rPr>
    </w:lvl>
    <w:lvl w:ilvl="2" w:tplc="9BACBF22" w:tentative="1">
      <w:start w:val="1"/>
      <w:numFmt w:val="bullet"/>
      <w:lvlText w:val=""/>
      <w:lvlJc w:val="left"/>
      <w:pPr>
        <w:tabs>
          <w:tab w:val="num" w:pos="2160"/>
        </w:tabs>
        <w:ind w:left="2160" w:hanging="360"/>
      </w:pPr>
      <w:rPr>
        <w:rFonts w:ascii="Wingdings" w:hAnsi="Wingdings" w:hint="default"/>
      </w:rPr>
    </w:lvl>
    <w:lvl w:ilvl="3" w:tplc="19B48B38" w:tentative="1">
      <w:start w:val="1"/>
      <w:numFmt w:val="bullet"/>
      <w:lvlText w:val=""/>
      <w:lvlJc w:val="left"/>
      <w:pPr>
        <w:tabs>
          <w:tab w:val="num" w:pos="2880"/>
        </w:tabs>
        <w:ind w:left="2880" w:hanging="360"/>
      </w:pPr>
      <w:rPr>
        <w:rFonts w:ascii="Symbol" w:hAnsi="Symbol" w:hint="default"/>
      </w:rPr>
    </w:lvl>
    <w:lvl w:ilvl="4" w:tplc="46BAD2F6" w:tentative="1">
      <w:start w:val="1"/>
      <w:numFmt w:val="bullet"/>
      <w:lvlText w:val="o"/>
      <w:lvlJc w:val="left"/>
      <w:pPr>
        <w:tabs>
          <w:tab w:val="num" w:pos="3600"/>
        </w:tabs>
        <w:ind w:left="3600" w:hanging="360"/>
      </w:pPr>
      <w:rPr>
        <w:rFonts w:ascii="Courier New" w:hAnsi="Courier New" w:cs="Courier New" w:hint="default"/>
      </w:rPr>
    </w:lvl>
    <w:lvl w:ilvl="5" w:tplc="A7226904" w:tentative="1">
      <w:start w:val="1"/>
      <w:numFmt w:val="bullet"/>
      <w:lvlText w:val=""/>
      <w:lvlJc w:val="left"/>
      <w:pPr>
        <w:tabs>
          <w:tab w:val="num" w:pos="4320"/>
        </w:tabs>
        <w:ind w:left="4320" w:hanging="360"/>
      </w:pPr>
      <w:rPr>
        <w:rFonts w:ascii="Wingdings" w:hAnsi="Wingdings" w:hint="default"/>
      </w:rPr>
    </w:lvl>
    <w:lvl w:ilvl="6" w:tplc="169015E0" w:tentative="1">
      <w:start w:val="1"/>
      <w:numFmt w:val="bullet"/>
      <w:lvlText w:val=""/>
      <w:lvlJc w:val="left"/>
      <w:pPr>
        <w:tabs>
          <w:tab w:val="num" w:pos="5040"/>
        </w:tabs>
        <w:ind w:left="5040" w:hanging="360"/>
      </w:pPr>
      <w:rPr>
        <w:rFonts w:ascii="Symbol" w:hAnsi="Symbol" w:hint="default"/>
      </w:rPr>
    </w:lvl>
    <w:lvl w:ilvl="7" w:tplc="711E25B8" w:tentative="1">
      <w:start w:val="1"/>
      <w:numFmt w:val="bullet"/>
      <w:lvlText w:val="o"/>
      <w:lvlJc w:val="left"/>
      <w:pPr>
        <w:tabs>
          <w:tab w:val="num" w:pos="5760"/>
        </w:tabs>
        <w:ind w:left="5760" w:hanging="360"/>
      </w:pPr>
      <w:rPr>
        <w:rFonts w:ascii="Courier New" w:hAnsi="Courier New" w:cs="Courier New" w:hint="default"/>
      </w:rPr>
    </w:lvl>
    <w:lvl w:ilvl="8" w:tplc="6D409E5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4A6B256">
      <w:start w:val="1"/>
      <w:numFmt w:val="bullet"/>
      <w:pStyle w:val="Lijstopsomteken2"/>
      <w:lvlText w:val="–"/>
      <w:lvlJc w:val="left"/>
      <w:pPr>
        <w:tabs>
          <w:tab w:val="num" w:pos="227"/>
        </w:tabs>
        <w:ind w:left="227" w:firstLine="0"/>
      </w:pPr>
      <w:rPr>
        <w:rFonts w:ascii="Verdana" w:hAnsi="Verdana" w:hint="default"/>
      </w:rPr>
    </w:lvl>
    <w:lvl w:ilvl="1" w:tplc="1E8A1888" w:tentative="1">
      <w:start w:val="1"/>
      <w:numFmt w:val="bullet"/>
      <w:lvlText w:val="o"/>
      <w:lvlJc w:val="left"/>
      <w:pPr>
        <w:tabs>
          <w:tab w:val="num" w:pos="1440"/>
        </w:tabs>
        <w:ind w:left="1440" w:hanging="360"/>
      </w:pPr>
      <w:rPr>
        <w:rFonts w:ascii="Courier New" w:hAnsi="Courier New" w:cs="Courier New" w:hint="default"/>
      </w:rPr>
    </w:lvl>
    <w:lvl w:ilvl="2" w:tplc="8D800A66" w:tentative="1">
      <w:start w:val="1"/>
      <w:numFmt w:val="bullet"/>
      <w:lvlText w:val=""/>
      <w:lvlJc w:val="left"/>
      <w:pPr>
        <w:tabs>
          <w:tab w:val="num" w:pos="2160"/>
        </w:tabs>
        <w:ind w:left="2160" w:hanging="360"/>
      </w:pPr>
      <w:rPr>
        <w:rFonts w:ascii="Wingdings" w:hAnsi="Wingdings" w:hint="default"/>
      </w:rPr>
    </w:lvl>
    <w:lvl w:ilvl="3" w:tplc="52726F22" w:tentative="1">
      <w:start w:val="1"/>
      <w:numFmt w:val="bullet"/>
      <w:lvlText w:val=""/>
      <w:lvlJc w:val="left"/>
      <w:pPr>
        <w:tabs>
          <w:tab w:val="num" w:pos="2880"/>
        </w:tabs>
        <w:ind w:left="2880" w:hanging="360"/>
      </w:pPr>
      <w:rPr>
        <w:rFonts w:ascii="Symbol" w:hAnsi="Symbol" w:hint="default"/>
      </w:rPr>
    </w:lvl>
    <w:lvl w:ilvl="4" w:tplc="049AC6E0" w:tentative="1">
      <w:start w:val="1"/>
      <w:numFmt w:val="bullet"/>
      <w:lvlText w:val="o"/>
      <w:lvlJc w:val="left"/>
      <w:pPr>
        <w:tabs>
          <w:tab w:val="num" w:pos="3600"/>
        </w:tabs>
        <w:ind w:left="3600" w:hanging="360"/>
      </w:pPr>
      <w:rPr>
        <w:rFonts w:ascii="Courier New" w:hAnsi="Courier New" w:cs="Courier New" w:hint="default"/>
      </w:rPr>
    </w:lvl>
    <w:lvl w:ilvl="5" w:tplc="2CF8A328" w:tentative="1">
      <w:start w:val="1"/>
      <w:numFmt w:val="bullet"/>
      <w:lvlText w:val=""/>
      <w:lvlJc w:val="left"/>
      <w:pPr>
        <w:tabs>
          <w:tab w:val="num" w:pos="4320"/>
        </w:tabs>
        <w:ind w:left="4320" w:hanging="360"/>
      </w:pPr>
      <w:rPr>
        <w:rFonts w:ascii="Wingdings" w:hAnsi="Wingdings" w:hint="default"/>
      </w:rPr>
    </w:lvl>
    <w:lvl w:ilvl="6" w:tplc="DF50ACB0" w:tentative="1">
      <w:start w:val="1"/>
      <w:numFmt w:val="bullet"/>
      <w:lvlText w:val=""/>
      <w:lvlJc w:val="left"/>
      <w:pPr>
        <w:tabs>
          <w:tab w:val="num" w:pos="5040"/>
        </w:tabs>
        <w:ind w:left="5040" w:hanging="360"/>
      </w:pPr>
      <w:rPr>
        <w:rFonts w:ascii="Symbol" w:hAnsi="Symbol" w:hint="default"/>
      </w:rPr>
    </w:lvl>
    <w:lvl w:ilvl="7" w:tplc="85CA3A84" w:tentative="1">
      <w:start w:val="1"/>
      <w:numFmt w:val="bullet"/>
      <w:lvlText w:val="o"/>
      <w:lvlJc w:val="left"/>
      <w:pPr>
        <w:tabs>
          <w:tab w:val="num" w:pos="5760"/>
        </w:tabs>
        <w:ind w:left="5760" w:hanging="360"/>
      </w:pPr>
      <w:rPr>
        <w:rFonts w:ascii="Courier New" w:hAnsi="Courier New" w:cs="Courier New" w:hint="default"/>
      </w:rPr>
    </w:lvl>
    <w:lvl w:ilvl="8" w:tplc="4CBC47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329A7"/>
    <w:multiLevelType w:val="hybridMultilevel"/>
    <w:tmpl w:val="6A105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627262"/>
    <w:multiLevelType w:val="hybridMultilevel"/>
    <w:tmpl w:val="83025F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7C44025"/>
    <w:multiLevelType w:val="hybridMultilevel"/>
    <w:tmpl w:val="D4F2E112"/>
    <w:lvl w:ilvl="0" w:tplc="127C69D6">
      <w:start w:val="1"/>
      <w:numFmt w:val="decimal"/>
      <w:lvlText w:val="%1."/>
      <w:lvlJc w:val="left"/>
      <w:pPr>
        <w:ind w:left="720" w:hanging="360"/>
      </w:pPr>
      <w:rPr>
        <w:rFonts w:hint="default"/>
        <w:color w:val="auto"/>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27725110">
    <w:abstractNumId w:val="10"/>
  </w:num>
  <w:num w:numId="2" w16cid:durableId="860556573">
    <w:abstractNumId w:val="7"/>
  </w:num>
  <w:num w:numId="3" w16cid:durableId="557279340">
    <w:abstractNumId w:val="6"/>
  </w:num>
  <w:num w:numId="4" w16cid:durableId="1220287231">
    <w:abstractNumId w:val="5"/>
  </w:num>
  <w:num w:numId="5" w16cid:durableId="216019453">
    <w:abstractNumId w:val="4"/>
  </w:num>
  <w:num w:numId="6" w16cid:durableId="1010334287">
    <w:abstractNumId w:val="8"/>
  </w:num>
  <w:num w:numId="7" w16cid:durableId="2103643096">
    <w:abstractNumId w:val="3"/>
  </w:num>
  <w:num w:numId="8" w16cid:durableId="1356686286">
    <w:abstractNumId w:val="2"/>
  </w:num>
  <w:num w:numId="9" w16cid:durableId="153642382">
    <w:abstractNumId w:val="1"/>
  </w:num>
  <w:num w:numId="10" w16cid:durableId="811286170">
    <w:abstractNumId w:val="0"/>
  </w:num>
  <w:num w:numId="11" w16cid:durableId="1619990095">
    <w:abstractNumId w:val="9"/>
  </w:num>
  <w:num w:numId="12" w16cid:durableId="911350396">
    <w:abstractNumId w:val="11"/>
  </w:num>
  <w:num w:numId="13" w16cid:durableId="808741435">
    <w:abstractNumId w:val="14"/>
  </w:num>
  <w:num w:numId="14" w16cid:durableId="1345550685">
    <w:abstractNumId w:val="12"/>
  </w:num>
  <w:num w:numId="15" w16cid:durableId="521361047">
    <w:abstractNumId w:val="15"/>
  </w:num>
  <w:num w:numId="16" w16cid:durableId="634062478">
    <w:abstractNumId w:val="13"/>
  </w:num>
  <w:num w:numId="17" w16cid:durableId="79417969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00A2"/>
    <w:rsid w:val="00013862"/>
    <w:rsid w:val="00014599"/>
    <w:rsid w:val="00016012"/>
    <w:rsid w:val="00020189"/>
    <w:rsid w:val="00020EE4"/>
    <w:rsid w:val="00020FCB"/>
    <w:rsid w:val="000217E8"/>
    <w:rsid w:val="00023E9A"/>
    <w:rsid w:val="00025A42"/>
    <w:rsid w:val="00032E40"/>
    <w:rsid w:val="00033CDD"/>
    <w:rsid w:val="00034A84"/>
    <w:rsid w:val="00034D28"/>
    <w:rsid w:val="00035E67"/>
    <w:rsid w:val="00035F8F"/>
    <w:rsid w:val="000366F3"/>
    <w:rsid w:val="000407BB"/>
    <w:rsid w:val="000517CE"/>
    <w:rsid w:val="0005447D"/>
    <w:rsid w:val="000546DE"/>
    <w:rsid w:val="0006024D"/>
    <w:rsid w:val="00062055"/>
    <w:rsid w:val="000642F2"/>
    <w:rsid w:val="00071F28"/>
    <w:rsid w:val="00074079"/>
    <w:rsid w:val="000765B6"/>
    <w:rsid w:val="00076CB1"/>
    <w:rsid w:val="0008058A"/>
    <w:rsid w:val="00082403"/>
    <w:rsid w:val="0008289C"/>
    <w:rsid w:val="0008539E"/>
    <w:rsid w:val="0008615B"/>
    <w:rsid w:val="000869AC"/>
    <w:rsid w:val="00092799"/>
    <w:rsid w:val="000929CC"/>
    <w:rsid w:val="00092A99"/>
    <w:rsid w:val="00092C5F"/>
    <w:rsid w:val="00093ABC"/>
    <w:rsid w:val="00096680"/>
    <w:rsid w:val="000966D1"/>
    <w:rsid w:val="0009731D"/>
    <w:rsid w:val="000A0F36"/>
    <w:rsid w:val="000A174A"/>
    <w:rsid w:val="000A2F33"/>
    <w:rsid w:val="000A3E0A"/>
    <w:rsid w:val="000A4521"/>
    <w:rsid w:val="000A5B36"/>
    <w:rsid w:val="000A65AC"/>
    <w:rsid w:val="000B6558"/>
    <w:rsid w:val="000B7281"/>
    <w:rsid w:val="000B7FAB"/>
    <w:rsid w:val="000C1BA1"/>
    <w:rsid w:val="000C3EA9"/>
    <w:rsid w:val="000C4A32"/>
    <w:rsid w:val="000C65BB"/>
    <w:rsid w:val="000C7119"/>
    <w:rsid w:val="000C728A"/>
    <w:rsid w:val="000D010E"/>
    <w:rsid w:val="000D0225"/>
    <w:rsid w:val="000D0C9B"/>
    <w:rsid w:val="000D3CFC"/>
    <w:rsid w:val="000D6399"/>
    <w:rsid w:val="000E2E50"/>
    <w:rsid w:val="000E35E9"/>
    <w:rsid w:val="000E5886"/>
    <w:rsid w:val="000E5B6A"/>
    <w:rsid w:val="000E7895"/>
    <w:rsid w:val="000F161D"/>
    <w:rsid w:val="000F1B4E"/>
    <w:rsid w:val="000F1FFF"/>
    <w:rsid w:val="000F32C1"/>
    <w:rsid w:val="00100203"/>
    <w:rsid w:val="00104B4D"/>
    <w:rsid w:val="001156E3"/>
    <w:rsid w:val="001177B4"/>
    <w:rsid w:val="00120A79"/>
    <w:rsid w:val="00122CF9"/>
    <w:rsid w:val="00123269"/>
    <w:rsid w:val="00123704"/>
    <w:rsid w:val="00124263"/>
    <w:rsid w:val="001270C7"/>
    <w:rsid w:val="00127FC0"/>
    <w:rsid w:val="001305E6"/>
    <w:rsid w:val="00132540"/>
    <w:rsid w:val="001349B3"/>
    <w:rsid w:val="001377D4"/>
    <w:rsid w:val="00142121"/>
    <w:rsid w:val="00142E41"/>
    <w:rsid w:val="00144503"/>
    <w:rsid w:val="001473A9"/>
    <w:rsid w:val="001475E9"/>
    <w:rsid w:val="00147736"/>
    <w:rsid w:val="0014786A"/>
    <w:rsid w:val="001479D0"/>
    <w:rsid w:val="00151289"/>
    <w:rsid w:val="00151402"/>
    <w:rsid w:val="0015141C"/>
    <w:rsid w:val="001516A4"/>
    <w:rsid w:val="00151E5F"/>
    <w:rsid w:val="00153563"/>
    <w:rsid w:val="00153BD0"/>
    <w:rsid w:val="001569AB"/>
    <w:rsid w:val="00157BC7"/>
    <w:rsid w:val="00164D63"/>
    <w:rsid w:val="0016725C"/>
    <w:rsid w:val="00167DE5"/>
    <w:rsid w:val="0017008F"/>
    <w:rsid w:val="001726F3"/>
    <w:rsid w:val="00173C51"/>
    <w:rsid w:val="001740B9"/>
    <w:rsid w:val="00174CC2"/>
    <w:rsid w:val="00174F3C"/>
    <w:rsid w:val="00176CC6"/>
    <w:rsid w:val="00177A78"/>
    <w:rsid w:val="00177B41"/>
    <w:rsid w:val="0018193C"/>
    <w:rsid w:val="00181BE4"/>
    <w:rsid w:val="001825EC"/>
    <w:rsid w:val="00183DA1"/>
    <w:rsid w:val="0018496F"/>
    <w:rsid w:val="00184B30"/>
    <w:rsid w:val="00185576"/>
    <w:rsid w:val="00185951"/>
    <w:rsid w:val="00187F0A"/>
    <w:rsid w:val="00194A00"/>
    <w:rsid w:val="001960D9"/>
    <w:rsid w:val="00196B8B"/>
    <w:rsid w:val="00197513"/>
    <w:rsid w:val="001A07F3"/>
    <w:rsid w:val="001A0BFA"/>
    <w:rsid w:val="001A1608"/>
    <w:rsid w:val="001A2BEA"/>
    <w:rsid w:val="001A325F"/>
    <w:rsid w:val="001A6A3B"/>
    <w:rsid w:val="001A6D93"/>
    <w:rsid w:val="001B1C74"/>
    <w:rsid w:val="001B2BBA"/>
    <w:rsid w:val="001B35FA"/>
    <w:rsid w:val="001C006F"/>
    <w:rsid w:val="001C0C2A"/>
    <w:rsid w:val="001C32EC"/>
    <w:rsid w:val="001C38BD"/>
    <w:rsid w:val="001C4D5A"/>
    <w:rsid w:val="001D0EB8"/>
    <w:rsid w:val="001E0256"/>
    <w:rsid w:val="001E34C6"/>
    <w:rsid w:val="001E4161"/>
    <w:rsid w:val="001E5581"/>
    <w:rsid w:val="001F1789"/>
    <w:rsid w:val="001F3C70"/>
    <w:rsid w:val="00200D88"/>
    <w:rsid w:val="00201C09"/>
    <w:rsid w:val="00201F68"/>
    <w:rsid w:val="0020382F"/>
    <w:rsid w:val="00206C0D"/>
    <w:rsid w:val="00207FA2"/>
    <w:rsid w:val="00210BA3"/>
    <w:rsid w:val="00212F2A"/>
    <w:rsid w:val="00214F2B"/>
    <w:rsid w:val="00215D8B"/>
    <w:rsid w:val="00216424"/>
    <w:rsid w:val="00217880"/>
    <w:rsid w:val="00222D66"/>
    <w:rsid w:val="0022432C"/>
    <w:rsid w:val="0022441A"/>
    <w:rsid w:val="00224A8A"/>
    <w:rsid w:val="002309A8"/>
    <w:rsid w:val="00235CAE"/>
    <w:rsid w:val="00236CFE"/>
    <w:rsid w:val="002370FA"/>
    <w:rsid w:val="00241448"/>
    <w:rsid w:val="002422B1"/>
    <w:rsid w:val="002428E3"/>
    <w:rsid w:val="0024430A"/>
    <w:rsid w:val="002454C7"/>
    <w:rsid w:val="00245FF7"/>
    <w:rsid w:val="00246A42"/>
    <w:rsid w:val="00253B65"/>
    <w:rsid w:val="002556C1"/>
    <w:rsid w:val="0026060B"/>
    <w:rsid w:val="00260BAF"/>
    <w:rsid w:val="002610A6"/>
    <w:rsid w:val="00263FD6"/>
    <w:rsid w:val="002650F7"/>
    <w:rsid w:val="0026686B"/>
    <w:rsid w:val="00273F3B"/>
    <w:rsid w:val="00274DB7"/>
    <w:rsid w:val="00275984"/>
    <w:rsid w:val="00276199"/>
    <w:rsid w:val="002768F3"/>
    <w:rsid w:val="00276DA4"/>
    <w:rsid w:val="00280F74"/>
    <w:rsid w:val="002816DB"/>
    <w:rsid w:val="00286998"/>
    <w:rsid w:val="00290458"/>
    <w:rsid w:val="00291AB7"/>
    <w:rsid w:val="0029422B"/>
    <w:rsid w:val="00294DCB"/>
    <w:rsid w:val="002A06CE"/>
    <w:rsid w:val="002A07D2"/>
    <w:rsid w:val="002A1AE9"/>
    <w:rsid w:val="002A37B5"/>
    <w:rsid w:val="002A5B3D"/>
    <w:rsid w:val="002A6722"/>
    <w:rsid w:val="002B0672"/>
    <w:rsid w:val="002B153C"/>
    <w:rsid w:val="002B52FC"/>
    <w:rsid w:val="002C26D0"/>
    <w:rsid w:val="002C2779"/>
    <w:rsid w:val="002C2830"/>
    <w:rsid w:val="002C3CE0"/>
    <w:rsid w:val="002C40AF"/>
    <w:rsid w:val="002C6592"/>
    <w:rsid w:val="002D001A"/>
    <w:rsid w:val="002D28E2"/>
    <w:rsid w:val="002D317B"/>
    <w:rsid w:val="002D3587"/>
    <w:rsid w:val="002D3F4E"/>
    <w:rsid w:val="002D502D"/>
    <w:rsid w:val="002D50D1"/>
    <w:rsid w:val="002D6C72"/>
    <w:rsid w:val="002E0F69"/>
    <w:rsid w:val="002E14B5"/>
    <w:rsid w:val="002E1572"/>
    <w:rsid w:val="002E2142"/>
    <w:rsid w:val="002E2DA3"/>
    <w:rsid w:val="002E2E5E"/>
    <w:rsid w:val="002E4CF2"/>
    <w:rsid w:val="002E6FC0"/>
    <w:rsid w:val="002F258D"/>
    <w:rsid w:val="002F3ABA"/>
    <w:rsid w:val="002F3F37"/>
    <w:rsid w:val="002F493B"/>
    <w:rsid w:val="002F4ED5"/>
    <w:rsid w:val="002F5147"/>
    <w:rsid w:val="002F5A0B"/>
    <w:rsid w:val="002F71BB"/>
    <w:rsid w:val="002F7ABD"/>
    <w:rsid w:val="0030055F"/>
    <w:rsid w:val="00307B3C"/>
    <w:rsid w:val="00310EF2"/>
    <w:rsid w:val="003115A6"/>
    <w:rsid w:val="00312597"/>
    <w:rsid w:val="0031290D"/>
    <w:rsid w:val="00314276"/>
    <w:rsid w:val="00322836"/>
    <w:rsid w:val="003232F1"/>
    <w:rsid w:val="003238F8"/>
    <w:rsid w:val="00331273"/>
    <w:rsid w:val="00334154"/>
    <w:rsid w:val="003341D0"/>
    <w:rsid w:val="003372C4"/>
    <w:rsid w:val="00337CB7"/>
    <w:rsid w:val="00341FA0"/>
    <w:rsid w:val="00342374"/>
    <w:rsid w:val="00344F3D"/>
    <w:rsid w:val="00345299"/>
    <w:rsid w:val="00351A8D"/>
    <w:rsid w:val="003526BB"/>
    <w:rsid w:val="00352BCF"/>
    <w:rsid w:val="00352BE9"/>
    <w:rsid w:val="00352C91"/>
    <w:rsid w:val="00353932"/>
    <w:rsid w:val="0035464B"/>
    <w:rsid w:val="0035697C"/>
    <w:rsid w:val="00361201"/>
    <w:rsid w:val="003618D7"/>
    <w:rsid w:val="00361A56"/>
    <w:rsid w:val="0036252A"/>
    <w:rsid w:val="00364D9D"/>
    <w:rsid w:val="00371048"/>
    <w:rsid w:val="0037396C"/>
    <w:rsid w:val="0037421D"/>
    <w:rsid w:val="00376093"/>
    <w:rsid w:val="0037715E"/>
    <w:rsid w:val="00380CC0"/>
    <w:rsid w:val="00383DA1"/>
    <w:rsid w:val="0038449B"/>
    <w:rsid w:val="00385F30"/>
    <w:rsid w:val="0038700C"/>
    <w:rsid w:val="00387600"/>
    <w:rsid w:val="00393696"/>
    <w:rsid w:val="00393963"/>
    <w:rsid w:val="00395575"/>
    <w:rsid w:val="00395672"/>
    <w:rsid w:val="003A0103"/>
    <w:rsid w:val="003A06C8"/>
    <w:rsid w:val="003A0D7C"/>
    <w:rsid w:val="003A1EF3"/>
    <w:rsid w:val="003A43A1"/>
    <w:rsid w:val="003A64ED"/>
    <w:rsid w:val="003A68E2"/>
    <w:rsid w:val="003A7160"/>
    <w:rsid w:val="003B0155"/>
    <w:rsid w:val="003B4551"/>
    <w:rsid w:val="003B528D"/>
    <w:rsid w:val="003B6D32"/>
    <w:rsid w:val="003B7958"/>
    <w:rsid w:val="003B7EE7"/>
    <w:rsid w:val="003C2CCB"/>
    <w:rsid w:val="003C47E1"/>
    <w:rsid w:val="003C4A1C"/>
    <w:rsid w:val="003C4F30"/>
    <w:rsid w:val="003C5BCB"/>
    <w:rsid w:val="003D39EC"/>
    <w:rsid w:val="003D40EA"/>
    <w:rsid w:val="003D6616"/>
    <w:rsid w:val="003E18F5"/>
    <w:rsid w:val="003E3DD5"/>
    <w:rsid w:val="003E5910"/>
    <w:rsid w:val="003F07C6"/>
    <w:rsid w:val="003F1F6B"/>
    <w:rsid w:val="003F3757"/>
    <w:rsid w:val="003F44B7"/>
    <w:rsid w:val="003F573F"/>
    <w:rsid w:val="004008E9"/>
    <w:rsid w:val="00401D99"/>
    <w:rsid w:val="00405639"/>
    <w:rsid w:val="00407991"/>
    <w:rsid w:val="0041019E"/>
    <w:rsid w:val="00413D48"/>
    <w:rsid w:val="00421BAC"/>
    <w:rsid w:val="00423753"/>
    <w:rsid w:val="00424A60"/>
    <w:rsid w:val="00434500"/>
    <w:rsid w:val="00441AC2"/>
    <w:rsid w:val="0044249B"/>
    <w:rsid w:val="0044250C"/>
    <w:rsid w:val="004425A7"/>
    <w:rsid w:val="0044605E"/>
    <w:rsid w:val="0045023C"/>
    <w:rsid w:val="00451A5B"/>
    <w:rsid w:val="00452BCD"/>
    <w:rsid w:val="00452CEA"/>
    <w:rsid w:val="00463532"/>
    <w:rsid w:val="00463716"/>
    <w:rsid w:val="00463A63"/>
    <w:rsid w:val="00465B52"/>
    <w:rsid w:val="0046708E"/>
    <w:rsid w:val="00467D61"/>
    <w:rsid w:val="0047126E"/>
    <w:rsid w:val="004722BE"/>
    <w:rsid w:val="00472A65"/>
    <w:rsid w:val="00474298"/>
    <w:rsid w:val="00474463"/>
    <w:rsid w:val="00474B75"/>
    <w:rsid w:val="00483ECA"/>
    <w:rsid w:val="00483F0B"/>
    <w:rsid w:val="0048423C"/>
    <w:rsid w:val="00494F8F"/>
    <w:rsid w:val="00494FE7"/>
    <w:rsid w:val="0049501A"/>
    <w:rsid w:val="00496319"/>
    <w:rsid w:val="0049657E"/>
    <w:rsid w:val="00497279"/>
    <w:rsid w:val="004A010B"/>
    <w:rsid w:val="004A2AD9"/>
    <w:rsid w:val="004A3186"/>
    <w:rsid w:val="004A3ADD"/>
    <w:rsid w:val="004A419C"/>
    <w:rsid w:val="004A4961"/>
    <w:rsid w:val="004A670A"/>
    <w:rsid w:val="004B116C"/>
    <w:rsid w:val="004B4901"/>
    <w:rsid w:val="004B5465"/>
    <w:rsid w:val="004B6487"/>
    <w:rsid w:val="004B70F0"/>
    <w:rsid w:val="004C0035"/>
    <w:rsid w:val="004C1299"/>
    <w:rsid w:val="004C417D"/>
    <w:rsid w:val="004C7E1D"/>
    <w:rsid w:val="004D065C"/>
    <w:rsid w:val="004D2418"/>
    <w:rsid w:val="004D33FE"/>
    <w:rsid w:val="004D373A"/>
    <w:rsid w:val="004D39A8"/>
    <w:rsid w:val="004D4703"/>
    <w:rsid w:val="004D505E"/>
    <w:rsid w:val="004D67E8"/>
    <w:rsid w:val="004D72CA"/>
    <w:rsid w:val="004E082A"/>
    <w:rsid w:val="004E1AC4"/>
    <w:rsid w:val="004E2242"/>
    <w:rsid w:val="004E71E5"/>
    <w:rsid w:val="004F0F6D"/>
    <w:rsid w:val="004F2483"/>
    <w:rsid w:val="004F42FF"/>
    <w:rsid w:val="004F44C2"/>
    <w:rsid w:val="00505262"/>
    <w:rsid w:val="005107B1"/>
    <w:rsid w:val="00516022"/>
    <w:rsid w:val="0052042A"/>
    <w:rsid w:val="005214A3"/>
    <w:rsid w:val="00521CEE"/>
    <w:rsid w:val="00527BD4"/>
    <w:rsid w:val="00530470"/>
    <w:rsid w:val="00530C1C"/>
    <w:rsid w:val="00533061"/>
    <w:rsid w:val="00533FA1"/>
    <w:rsid w:val="00534C77"/>
    <w:rsid w:val="00540092"/>
    <w:rsid w:val="005403C8"/>
    <w:rsid w:val="00541AD9"/>
    <w:rsid w:val="005429DC"/>
    <w:rsid w:val="00543394"/>
    <w:rsid w:val="00545A97"/>
    <w:rsid w:val="005565F9"/>
    <w:rsid w:val="00556757"/>
    <w:rsid w:val="005639D2"/>
    <w:rsid w:val="0056545B"/>
    <w:rsid w:val="00565739"/>
    <w:rsid w:val="00567339"/>
    <w:rsid w:val="00573041"/>
    <w:rsid w:val="00575B80"/>
    <w:rsid w:val="00577559"/>
    <w:rsid w:val="005819CE"/>
    <w:rsid w:val="0058298D"/>
    <w:rsid w:val="00585695"/>
    <w:rsid w:val="00590595"/>
    <w:rsid w:val="00593C2B"/>
    <w:rsid w:val="00595231"/>
    <w:rsid w:val="00595CBB"/>
    <w:rsid w:val="00596166"/>
    <w:rsid w:val="00596D5A"/>
    <w:rsid w:val="00597F64"/>
    <w:rsid w:val="005A1AF5"/>
    <w:rsid w:val="005A207F"/>
    <w:rsid w:val="005A2F35"/>
    <w:rsid w:val="005A7512"/>
    <w:rsid w:val="005B3441"/>
    <w:rsid w:val="005B45F3"/>
    <w:rsid w:val="005B463E"/>
    <w:rsid w:val="005B4FAC"/>
    <w:rsid w:val="005B5D8B"/>
    <w:rsid w:val="005C34E1"/>
    <w:rsid w:val="005C3FE0"/>
    <w:rsid w:val="005C4C82"/>
    <w:rsid w:val="005C58EF"/>
    <w:rsid w:val="005C740C"/>
    <w:rsid w:val="005D480E"/>
    <w:rsid w:val="005D625B"/>
    <w:rsid w:val="005E1DFC"/>
    <w:rsid w:val="005E3322"/>
    <w:rsid w:val="005E436C"/>
    <w:rsid w:val="005E64E2"/>
    <w:rsid w:val="005F0738"/>
    <w:rsid w:val="005F2FA9"/>
    <w:rsid w:val="005F62D3"/>
    <w:rsid w:val="005F6D11"/>
    <w:rsid w:val="005F734A"/>
    <w:rsid w:val="00600CF0"/>
    <w:rsid w:val="006040EE"/>
    <w:rsid w:val="006048F4"/>
    <w:rsid w:val="0060660A"/>
    <w:rsid w:val="00610A24"/>
    <w:rsid w:val="00613B1D"/>
    <w:rsid w:val="00617311"/>
    <w:rsid w:val="00617A44"/>
    <w:rsid w:val="006202B6"/>
    <w:rsid w:val="00622F69"/>
    <w:rsid w:val="00623CB2"/>
    <w:rsid w:val="00625CD0"/>
    <w:rsid w:val="0062627D"/>
    <w:rsid w:val="00627432"/>
    <w:rsid w:val="0063279C"/>
    <w:rsid w:val="00635031"/>
    <w:rsid w:val="00635999"/>
    <w:rsid w:val="0063618C"/>
    <w:rsid w:val="00636218"/>
    <w:rsid w:val="0064192A"/>
    <w:rsid w:val="00642768"/>
    <w:rsid w:val="006448E4"/>
    <w:rsid w:val="00645414"/>
    <w:rsid w:val="00646CF6"/>
    <w:rsid w:val="00650C9D"/>
    <w:rsid w:val="0065244E"/>
    <w:rsid w:val="006534D0"/>
    <w:rsid w:val="00653606"/>
    <w:rsid w:val="00654B93"/>
    <w:rsid w:val="006604FC"/>
    <w:rsid w:val="006610E9"/>
    <w:rsid w:val="00661591"/>
    <w:rsid w:val="00662A67"/>
    <w:rsid w:val="00662A78"/>
    <w:rsid w:val="00663187"/>
    <w:rsid w:val="0066632F"/>
    <w:rsid w:val="00674A89"/>
    <w:rsid w:val="00674F3D"/>
    <w:rsid w:val="00680C08"/>
    <w:rsid w:val="00680C8A"/>
    <w:rsid w:val="00682E02"/>
    <w:rsid w:val="0068461A"/>
    <w:rsid w:val="00685308"/>
    <w:rsid w:val="00685545"/>
    <w:rsid w:val="006864B3"/>
    <w:rsid w:val="00687B83"/>
    <w:rsid w:val="00692BA9"/>
    <w:rsid w:val="00692C30"/>
    <w:rsid w:val="00692D64"/>
    <w:rsid w:val="00694B13"/>
    <w:rsid w:val="006A10F8"/>
    <w:rsid w:val="006A2100"/>
    <w:rsid w:val="006A2F2D"/>
    <w:rsid w:val="006B0BF3"/>
    <w:rsid w:val="006B1521"/>
    <w:rsid w:val="006B1ADE"/>
    <w:rsid w:val="006B29D7"/>
    <w:rsid w:val="006B2A77"/>
    <w:rsid w:val="006B327A"/>
    <w:rsid w:val="006B421D"/>
    <w:rsid w:val="006B5290"/>
    <w:rsid w:val="006B775E"/>
    <w:rsid w:val="006B7B87"/>
    <w:rsid w:val="006B7BC7"/>
    <w:rsid w:val="006C0013"/>
    <w:rsid w:val="006C2093"/>
    <w:rsid w:val="006C2278"/>
    <w:rsid w:val="006C2535"/>
    <w:rsid w:val="006C311B"/>
    <w:rsid w:val="006C441E"/>
    <w:rsid w:val="006C4B90"/>
    <w:rsid w:val="006C54E0"/>
    <w:rsid w:val="006C658B"/>
    <w:rsid w:val="006D1016"/>
    <w:rsid w:val="006D17F2"/>
    <w:rsid w:val="006D2D53"/>
    <w:rsid w:val="006D7AF5"/>
    <w:rsid w:val="006E3546"/>
    <w:rsid w:val="006E3FA9"/>
    <w:rsid w:val="006E7D82"/>
    <w:rsid w:val="006F038F"/>
    <w:rsid w:val="006F0F93"/>
    <w:rsid w:val="006F273B"/>
    <w:rsid w:val="006F31F2"/>
    <w:rsid w:val="00704845"/>
    <w:rsid w:val="00704988"/>
    <w:rsid w:val="00706AB3"/>
    <w:rsid w:val="00714DC5"/>
    <w:rsid w:val="00715237"/>
    <w:rsid w:val="0071527F"/>
    <w:rsid w:val="007174F4"/>
    <w:rsid w:val="00721D2E"/>
    <w:rsid w:val="00722D56"/>
    <w:rsid w:val="007242CC"/>
    <w:rsid w:val="00724A8B"/>
    <w:rsid w:val="007254A5"/>
    <w:rsid w:val="00725748"/>
    <w:rsid w:val="00727AAC"/>
    <w:rsid w:val="0073396C"/>
    <w:rsid w:val="00735D88"/>
    <w:rsid w:val="0073720D"/>
    <w:rsid w:val="00737507"/>
    <w:rsid w:val="00740712"/>
    <w:rsid w:val="00741309"/>
    <w:rsid w:val="00742AB9"/>
    <w:rsid w:val="00751120"/>
    <w:rsid w:val="00751A6A"/>
    <w:rsid w:val="007534DA"/>
    <w:rsid w:val="00754FBF"/>
    <w:rsid w:val="007615AC"/>
    <w:rsid w:val="00764585"/>
    <w:rsid w:val="007661C9"/>
    <w:rsid w:val="00767FEF"/>
    <w:rsid w:val="007709A0"/>
    <w:rsid w:val="007709EF"/>
    <w:rsid w:val="007756A5"/>
    <w:rsid w:val="00783187"/>
    <w:rsid w:val="00783559"/>
    <w:rsid w:val="007846ED"/>
    <w:rsid w:val="00785C3B"/>
    <w:rsid w:val="007954EE"/>
    <w:rsid w:val="00795E24"/>
    <w:rsid w:val="00797AA5"/>
    <w:rsid w:val="007A26BD"/>
    <w:rsid w:val="007A4105"/>
    <w:rsid w:val="007A4F0E"/>
    <w:rsid w:val="007A514C"/>
    <w:rsid w:val="007A64D1"/>
    <w:rsid w:val="007B0D8E"/>
    <w:rsid w:val="007B4503"/>
    <w:rsid w:val="007C03C9"/>
    <w:rsid w:val="007C16D8"/>
    <w:rsid w:val="007C406E"/>
    <w:rsid w:val="007C5183"/>
    <w:rsid w:val="007C7573"/>
    <w:rsid w:val="007E0C3E"/>
    <w:rsid w:val="007E14E4"/>
    <w:rsid w:val="007E2B20"/>
    <w:rsid w:val="007F5331"/>
    <w:rsid w:val="007F7207"/>
    <w:rsid w:val="00800CCA"/>
    <w:rsid w:val="008020F2"/>
    <w:rsid w:val="00804A99"/>
    <w:rsid w:val="00806120"/>
    <w:rsid w:val="00810C93"/>
    <w:rsid w:val="00812028"/>
    <w:rsid w:val="00812DD8"/>
    <w:rsid w:val="00813082"/>
    <w:rsid w:val="00813527"/>
    <w:rsid w:val="00814120"/>
    <w:rsid w:val="00814D03"/>
    <w:rsid w:val="00815C7E"/>
    <w:rsid w:val="00816366"/>
    <w:rsid w:val="00821114"/>
    <w:rsid w:val="008211EF"/>
    <w:rsid w:val="00821FC1"/>
    <w:rsid w:val="008267CC"/>
    <w:rsid w:val="00827CF8"/>
    <w:rsid w:val="0083178B"/>
    <w:rsid w:val="00833695"/>
    <w:rsid w:val="008336B7"/>
    <w:rsid w:val="00833A8E"/>
    <w:rsid w:val="008418E6"/>
    <w:rsid w:val="0084255A"/>
    <w:rsid w:val="00842CD8"/>
    <w:rsid w:val="008431FA"/>
    <w:rsid w:val="008472D9"/>
    <w:rsid w:val="00850C1B"/>
    <w:rsid w:val="00852D4E"/>
    <w:rsid w:val="008547BA"/>
    <w:rsid w:val="008553C7"/>
    <w:rsid w:val="00857FEB"/>
    <w:rsid w:val="008601AF"/>
    <w:rsid w:val="00863398"/>
    <w:rsid w:val="00870E34"/>
    <w:rsid w:val="00872271"/>
    <w:rsid w:val="00872CF3"/>
    <w:rsid w:val="008731F6"/>
    <w:rsid w:val="00874982"/>
    <w:rsid w:val="00874FEA"/>
    <w:rsid w:val="008762B6"/>
    <w:rsid w:val="0087682C"/>
    <w:rsid w:val="00883137"/>
    <w:rsid w:val="00891AA5"/>
    <w:rsid w:val="00892BA5"/>
    <w:rsid w:val="008A08AC"/>
    <w:rsid w:val="008A1F5D"/>
    <w:rsid w:val="008A28F5"/>
    <w:rsid w:val="008A7DC6"/>
    <w:rsid w:val="008B0E6F"/>
    <w:rsid w:val="008B1198"/>
    <w:rsid w:val="008B2349"/>
    <w:rsid w:val="008B3471"/>
    <w:rsid w:val="008B3929"/>
    <w:rsid w:val="008B3BAB"/>
    <w:rsid w:val="008B4125"/>
    <w:rsid w:val="008B4CB3"/>
    <w:rsid w:val="008B567B"/>
    <w:rsid w:val="008B7B24"/>
    <w:rsid w:val="008C356D"/>
    <w:rsid w:val="008C6B68"/>
    <w:rsid w:val="008D13D9"/>
    <w:rsid w:val="008D1583"/>
    <w:rsid w:val="008D4E27"/>
    <w:rsid w:val="008D62F0"/>
    <w:rsid w:val="008E0B3F"/>
    <w:rsid w:val="008E1341"/>
    <w:rsid w:val="008E49AD"/>
    <w:rsid w:val="008E698E"/>
    <w:rsid w:val="008E7C5F"/>
    <w:rsid w:val="008F123F"/>
    <w:rsid w:val="008F2584"/>
    <w:rsid w:val="008F3246"/>
    <w:rsid w:val="008F3C1B"/>
    <w:rsid w:val="008F4551"/>
    <w:rsid w:val="008F508C"/>
    <w:rsid w:val="008F6AD7"/>
    <w:rsid w:val="00900715"/>
    <w:rsid w:val="0090271B"/>
    <w:rsid w:val="00904428"/>
    <w:rsid w:val="009104AF"/>
    <w:rsid w:val="00910642"/>
    <w:rsid w:val="00910DDF"/>
    <w:rsid w:val="0091200D"/>
    <w:rsid w:val="00913253"/>
    <w:rsid w:val="00921861"/>
    <w:rsid w:val="0092323B"/>
    <w:rsid w:val="00924639"/>
    <w:rsid w:val="0092611E"/>
    <w:rsid w:val="00926F1F"/>
    <w:rsid w:val="00926F4B"/>
    <w:rsid w:val="00927F88"/>
    <w:rsid w:val="00930B13"/>
    <w:rsid w:val="009311C8"/>
    <w:rsid w:val="0093199F"/>
    <w:rsid w:val="00933181"/>
    <w:rsid w:val="00933376"/>
    <w:rsid w:val="00933A2F"/>
    <w:rsid w:val="0094000D"/>
    <w:rsid w:val="00940206"/>
    <w:rsid w:val="00941B16"/>
    <w:rsid w:val="00941B8C"/>
    <w:rsid w:val="00942B59"/>
    <w:rsid w:val="00946703"/>
    <w:rsid w:val="009473DD"/>
    <w:rsid w:val="0095249C"/>
    <w:rsid w:val="009528B2"/>
    <w:rsid w:val="0095496A"/>
    <w:rsid w:val="009607C4"/>
    <w:rsid w:val="00961486"/>
    <w:rsid w:val="00963440"/>
    <w:rsid w:val="00967AB6"/>
    <w:rsid w:val="009716D8"/>
    <w:rsid w:val="009718F9"/>
    <w:rsid w:val="009724E4"/>
    <w:rsid w:val="00972FB9"/>
    <w:rsid w:val="00975112"/>
    <w:rsid w:val="009776F2"/>
    <w:rsid w:val="009812EB"/>
    <w:rsid w:val="00981768"/>
    <w:rsid w:val="009838BB"/>
    <w:rsid w:val="00983E8F"/>
    <w:rsid w:val="00987623"/>
    <w:rsid w:val="00991B5A"/>
    <w:rsid w:val="00992338"/>
    <w:rsid w:val="00994FDA"/>
    <w:rsid w:val="00995EFB"/>
    <w:rsid w:val="009966C9"/>
    <w:rsid w:val="009979F1"/>
    <w:rsid w:val="00997D15"/>
    <w:rsid w:val="009A17F5"/>
    <w:rsid w:val="009A31BF"/>
    <w:rsid w:val="009A3B71"/>
    <w:rsid w:val="009A5914"/>
    <w:rsid w:val="009A61BC"/>
    <w:rsid w:val="009B0138"/>
    <w:rsid w:val="009B0FE9"/>
    <w:rsid w:val="009B173A"/>
    <w:rsid w:val="009B5846"/>
    <w:rsid w:val="009B601B"/>
    <w:rsid w:val="009B7702"/>
    <w:rsid w:val="009C3F20"/>
    <w:rsid w:val="009C64FB"/>
    <w:rsid w:val="009C7CA1"/>
    <w:rsid w:val="009D043D"/>
    <w:rsid w:val="009D2A03"/>
    <w:rsid w:val="009D4FFE"/>
    <w:rsid w:val="009D716F"/>
    <w:rsid w:val="009E20AC"/>
    <w:rsid w:val="009E3B07"/>
    <w:rsid w:val="009F3259"/>
    <w:rsid w:val="009F541F"/>
    <w:rsid w:val="00A017BE"/>
    <w:rsid w:val="00A056DE"/>
    <w:rsid w:val="00A0678A"/>
    <w:rsid w:val="00A1289E"/>
    <w:rsid w:val="00A128AD"/>
    <w:rsid w:val="00A17E54"/>
    <w:rsid w:val="00A20730"/>
    <w:rsid w:val="00A21E76"/>
    <w:rsid w:val="00A23BC8"/>
    <w:rsid w:val="00A2531F"/>
    <w:rsid w:val="00A30E67"/>
    <w:rsid w:val="00A30E68"/>
    <w:rsid w:val="00A31933"/>
    <w:rsid w:val="00A32073"/>
    <w:rsid w:val="00A32FB3"/>
    <w:rsid w:val="00A34AA0"/>
    <w:rsid w:val="00A41FE2"/>
    <w:rsid w:val="00A46FEF"/>
    <w:rsid w:val="00A47948"/>
    <w:rsid w:val="00A50CF6"/>
    <w:rsid w:val="00A51746"/>
    <w:rsid w:val="00A546CC"/>
    <w:rsid w:val="00A56850"/>
    <w:rsid w:val="00A56946"/>
    <w:rsid w:val="00A56A36"/>
    <w:rsid w:val="00A604D3"/>
    <w:rsid w:val="00A60B58"/>
    <w:rsid w:val="00A6170E"/>
    <w:rsid w:val="00A63B8C"/>
    <w:rsid w:val="00A67AC7"/>
    <w:rsid w:val="00A715F8"/>
    <w:rsid w:val="00A71E82"/>
    <w:rsid w:val="00A725B7"/>
    <w:rsid w:val="00A741BA"/>
    <w:rsid w:val="00A773CC"/>
    <w:rsid w:val="00A77F6F"/>
    <w:rsid w:val="00A81CEE"/>
    <w:rsid w:val="00A831FD"/>
    <w:rsid w:val="00A83352"/>
    <w:rsid w:val="00A850A2"/>
    <w:rsid w:val="00A91FA3"/>
    <w:rsid w:val="00A927D3"/>
    <w:rsid w:val="00A9429A"/>
    <w:rsid w:val="00AA70B0"/>
    <w:rsid w:val="00AA7FC9"/>
    <w:rsid w:val="00AB237D"/>
    <w:rsid w:val="00AB50E6"/>
    <w:rsid w:val="00AB5933"/>
    <w:rsid w:val="00AC2AEC"/>
    <w:rsid w:val="00AC3FCE"/>
    <w:rsid w:val="00AD264C"/>
    <w:rsid w:val="00AD34B3"/>
    <w:rsid w:val="00AD538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3EF0"/>
    <w:rsid w:val="00B259C8"/>
    <w:rsid w:val="00B26CCF"/>
    <w:rsid w:val="00B30FC2"/>
    <w:rsid w:val="00B31BA0"/>
    <w:rsid w:val="00B331A2"/>
    <w:rsid w:val="00B33CF2"/>
    <w:rsid w:val="00B350A2"/>
    <w:rsid w:val="00B40BE6"/>
    <w:rsid w:val="00B425F0"/>
    <w:rsid w:val="00B42DFA"/>
    <w:rsid w:val="00B4324C"/>
    <w:rsid w:val="00B50571"/>
    <w:rsid w:val="00B531DD"/>
    <w:rsid w:val="00B55014"/>
    <w:rsid w:val="00B579C8"/>
    <w:rsid w:val="00B62232"/>
    <w:rsid w:val="00B626DD"/>
    <w:rsid w:val="00B70BF3"/>
    <w:rsid w:val="00B70D24"/>
    <w:rsid w:val="00B70E51"/>
    <w:rsid w:val="00B711C6"/>
    <w:rsid w:val="00B71DC2"/>
    <w:rsid w:val="00B763EC"/>
    <w:rsid w:val="00B76549"/>
    <w:rsid w:val="00B76F2F"/>
    <w:rsid w:val="00B777C7"/>
    <w:rsid w:val="00B80DB6"/>
    <w:rsid w:val="00B81AD2"/>
    <w:rsid w:val="00B81AEC"/>
    <w:rsid w:val="00B85A66"/>
    <w:rsid w:val="00B85ED4"/>
    <w:rsid w:val="00B91CFC"/>
    <w:rsid w:val="00B93893"/>
    <w:rsid w:val="00B94A22"/>
    <w:rsid w:val="00B95136"/>
    <w:rsid w:val="00B96D53"/>
    <w:rsid w:val="00BA7E0A"/>
    <w:rsid w:val="00BB61B0"/>
    <w:rsid w:val="00BC0D9E"/>
    <w:rsid w:val="00BC3174"/>
    <w:rsid w:val="00BC3B53"/>
    <w:rsid w:val="00BC3B96"/>
    <w:rsid w:val="00BC4AE3"/>
    <w:rsid w:val="00BC518D"/>
    <w:rsid w:val="00BC5A82"/>
    <w:rsid w:val="00BC5B28"/>
    <w:rsid w:val="00BC5C3C"/>
    <w:rsid w:val="00BC7264"/>
    <w:rsid w:val="00BC7615"/>
    <w:rsid w:val="00BD0F87"/>
    <w:rsid w:val="00BD33B8"/>
    <w:rsid w:val="00BE15AC"/>
    <w:rsid w:val="00BE17D4"/>
    <w:rsid w:val="00BE3F88"/>
    <w:rsid w:val="00BE4756"/>
    <w:rsid w:val="00BE5ED9"/>
    <w:rsid w:val="00BE7B41"/>
    <w:rsid w:val="00BF4427"/>
    <w:rsid w:val="00BF46B6"/>
    <w:rsid w:val="00BF5675"/>
    <w:rsid w:val="00C0048A"/>
    <w:rsid w:val="00C01540"/>
    <w:rsid w:val="00C06EE3"/>
    <w:rsid w:val="00C15A91"/>
    <w:rsid w:val="00C206F1"/>
    <w:rsid w:val="00C2159D"/>
    <w:rsid w:val="00C217E1"/>
    <w:rsid w:val="00C219B1"/>
    <w:rsid w:val="00C231E2"/>
    <w:rsid w:val="00C26247"/>
    <w:rsid w:val="00C2703D"/>
    <w:rsid w:val="00C352B6"/>
    <w:rsid w:val="00C35630"/>
    <w:rsid w:val="00C4015B"/>
    <w:rsid w:val="00C4044E"/>
    <w:rsid w:val="00C40C60"/>
    <w:rsid w:val="00C44487"/>
    <w:rsid w:val="00C44E9F"/>
    <w:rsid w:val="00C47F04"/>
    <w:rsid w:val="00C50E87"/>
    <w:rsid w:val="00C51525"/>
    <w:rsid w:val="00C5258E"/>
    <w:rsid w:val="00C53BD7"/>
    <w:rsid w:val="00C54BBA"/>
    <w:rsid w:val="00C55923"/>
    <w:rsid w:val="00C60545"/>
    <w:rsid w:val="00C619A7"/>
    <w:rsid w:val="00C64E34"/>
    <w:rsid w:val="00C6545E"/>
    <w:rsid w:val="00C66DC6"/>
    <w:rsid w:val="00C7097A"/>
    <w:rsid w:val="00C71D59"/>
    <w:rsid w:val="00C7293C"/>
    <w:rsid w:val="00C736E8"/>
    <w:rsid w:val="00C73D5F"/>
    <w:rsid w:val="00C965EF"/>
    <w:rsid w:val="00C97C80"/>
    <w:rsid w:val="00CA1D00"/>
    <w:rsid w:val="00CA2912"/>
    <w:rsid w:val="00CA47D3"/>
    <w:rsid w:val="00CA48EF"/>
    <w:rsid w:val="00CA6533"/>
    <w:rsid w:val="00CA6590"/>
    <w:rsid w:val="00CA6908"/>
    <w:rsid w:val="00CA6A25"/>
    <w:rsid w:val="00CA6A3F"/>
    <w:rsid w:val="00CA7C99"/>
    <w:rsid w:val="00CB1DF3"/>
    <w:rsid w:val="00CC0BAE"/>
    <w:rsid w:val="00CC15DE"/>
    <w:rsid w:val="00CC6290"/>
    <w:rsid w:val="00CD024E"/>
    <w:rsid w:val="00CD233D"/>
    <w:rsid w:val="00CD362D"/>
    <w:rsid w:val="00CD4D35"/>
    <w:rsid w:val="00CE101D"/>
    <w:rsid w:val="00CE1C84"/>
    <w:rsid w:val="00CE5055"/>
    <w:rsid w:val="00CE6426"/>
    <w:rsid w:val="00CF053F"/>
    <w:rsid w:val="00CF1A17"/>
    <w:rsid w:val="00D0140D"/>
    <w:rsid w:val="00D01C92"/>
    <w:rsid w:val="00D030AB"/>
    <w:rsid w:val="00D037A9"/>
    <w:rsid w:val="00D0407B"/>
    <w:rsid w:val="00D048BA"/>
    <w:rsid w:val="00D0609E"/>
    <w:rsid w:val="00D078E1"/>
    <w:rsid w:val="00D100E9"/>
    <w:rsid w:val="00D1022E"/>
    <w:rsid w:val="00D14D86"/>
    <w:rsid w:val="00D17084"/>
    <w:rsid w:val="00D17402"/>
    <w:rsid w:val="00D1791D"/>
    <w:rsid w:val="00D21E34"/>
    <w:rsid w:val="00D21E4B"/>
    <w:rsid w:val="00D221CB"/>
    <w:rsid w:val="00D22588"/>
    <w:rsid w:val="00D22689"/>
    <w:rsid w:val="00D23522"/>
    <w:rsid w:val="00D24990"/>
    <w:rsid w:val="00D264D6"/>
    <w:rsid w:val="00D33144"/>
    <w:rsid w:val="00D33BF0"/>
    <w:rsid w:val="00D33E17"/>
    <w:rsid w:val="00D33F30"/>
    <w:rsid w:val="00D342F4"/>
    <w:rsid w:val="00D34892"/>
    <w:rsid w:val="00D3623E"/>
    <w:rsid w:val="00D36447"/>
    <w:rsid w:val="00D4153C"/>
    <w:rsid w:val="00D41CE8"/>
    <w:rsid w:val="00D44B73"/>
    <w:rsid w:val="00D516BE"/>
    <w:rsid w:val="00D5423B"/>
    <w:rsid w:val="00D54F4E"/>
    <w:rsid w:val="00D57D9F"/>
    <w:rsid w:val="00D604B3"/>
    <w:rsid w:val="00D60BA4"/>
    <w:rsid w:val="00D62419"/>
    <w:rsid w:val="00D62AD8"/>
    <w:rsid w:val="00D65336"/>
    <w:rsid w:val="00D66074"/>
    <w:rsid w:val="00D6691C"/>
    <w:rsid w:val="00D71251"/>
    <w:rsid w:val="00D74F66"/>
    <w:rsid w:val="00D75B3F"/>
    <w:rsid w:val="00D76C17"/>
    <w:rsid w:val="00D7755F"/>
    <w:rsid w:val="00D77870"/>
    <w:rsid w:val="00D80977"/>
    <w:rsid w:val="00D80CCE"/>
    <w:rsid w:val="00D849AF"/>
    <w:rsid w:val="00D86CC6"/>
    <w:rsid w:val="00D86EEA"/>
    <w:rsid w:val="00D87D03"/>
    <w:rsid w:val="00D91E0D"/>
    <w:rsid w:val="00D93170"/>
    <w:rsid w:val="00D95C88"/>
    <w:rsid w:val="00D97B2E"/>
    <w:rsid w:val="00DA1BA1"/>
    <w:rsid w:val="00DA241E"/>
    <w:rsid w:val="00DA51B5"/>
    <w:rsid w:val="00DB36FE"/>
    <w:rsid w:val="00DB38E3"/>
    <w:rsid w:val="00DB396B"/>
    <w:rsid w:val="00DB41C5"/>
    <w:rsid w:val="00DB533A"/>
    <w:rsid w:val="00DB6307"/>
    <w:rsid w:val="00DC16F4"/>
    <w:rsid w:val="00DC18F3"/>
    <w:rsid w:val="00DC2443"/>
    <w:rsid w:val="00DC3886"/>
    <w:rsid w:val="00DC5B88"/>
    <w:rsid w:val="00DD1DCD"/>
    <w:rsid w:val="00DD338F"/>
    <w:rsid w:val="00DD3404"/>
    <w:rsid w:val="00DD35CC"/>
    <w:rsid w:val="00DD547F"/>
    <w:rsid w:val="00DD66F2"/>
    <w:rsid w:val="00DE0E8E"/>
    <w:rsid w:val="00DE1EB5"/>
    <w:rsid w:val="00DE3A75"/>
    <w:rsid w:val="00DE3FE0"/>
    <w:rsid w:val="00DE578A"/>
    <w:rsid w:val="00DE5CB2"/>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5F3C"/>
    <w:rsid w:val="00E16A8F"/>
    <w:rsid w:val="00E17CA2"/>
    <w:rsid w:val="00E20C25"/>
    <w:rsid w:val="00E21DE3"/>
    <w:rsid w:val="00E233D5"/>
    <w:rsid w:val="00E307D1"/>
    <w:rsid w:val="00E35710"/>
    <w:rsid w:val="00E35CF4"/>
    <w:rsid w:val="00E36AED"/>
    <w:rsid w:val="00E3731D"/>
    <w:rsid w:val="00E37811"/>
    <w:rsid w:val="00E446B1"/>
    <w:rsid w:val="00E51469"/>
    <w:rsid w:val="00E54114"/>
    <w:rsid w:val="00E55DDE"/>
    <w:rsid w:val="00E60307"/>
    <w:rsid w:val="00E62709"/>
    <w:rsid w:val="00E634E3"/>
    <w:rsid w:val="00E66530"/>
    <w:rsid w:val="00E66A5F"/>
    <w:rsid w:val="00E71779"/>
    <w:rsid w:val="00E717C4"/>
    <w:rsid w:val="00E746C2"/>
    <w:rsid w:val="00E74D10"/>
    <w:rsid w:val="00E776C6"/>
    <w:rsid w:val="00E77F89"/>
    <w:rsid w:val="00E809B3"/>
    <w:rsid w:val="00E80E71"/>
    <w:rsid w:val="00E81589"/>
    <w:rsid w:val="00E850D3"/>
    <w:rsid w:val="00E853D6"/>
    <w:rsid w:val="00E8544F"/>
    <w:rsid w:val="00E876B9"/>
    <w:rsid w:val="00E90DA8"/>
    <w:rsid w:val="00E91B40"/>
    <w:rsid w:val="00E94299"/>
    <w:rsid w:val="00E94D82"/>
    <w:rsid w:val="00E972A2"/>
    <w:rsid w:val="00EA1B3F"/>
    <w:rsid w:val="00EA4B2A"/>
    <w:rsid w:val="00EA5BA2"/>
    <w:rsid w:val="00EA6F0F"/>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5B60"/>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2654"/>
    <w:rsid w:val="00F2315B"/>
    <w:rsid w:val="00F25884"/>
    <w:rsid w:val="00F31111"/>
    <w:rsid w:val="00F34FA9"/>
    <w:rsid w:val="00F40F11"/>
    <w:rsid w:val="00F41A6F"/>
    <w:rsid w:val="00F45A25"/>
    <w:rsid w:val="00F50A0D"/>
    <w:rsid w:val="00F50F86"/>
    <w:rsid w:val="00F53862"/>
    <w:rsid w:val="00F53F91"/>
    <w:rsid w:val="00F54B9F"/>
    <w:rsid w:val="00F60612"/>
    <w:rsid w:val="00F61569"/>
    <w:rsid w:val="00F61A72"/>
    <w:rsid w:val="00F62B67"/>
    <w:rsid w:val="00F66F13"/>
    <w:rsid w:val="00F67F02"/>
    <w:rsid w:val="00F7145D"/>
    <w:rsid w:val="00F71B5E"/>
    <w:rsid w:val="00F74073"/>
    <w:rsid w:val="00F75603"/>
    <w:rsid w:val="00F77BE5"/>
    <w:rsid w:val="00F801A8"/>
    <w:rsid w:val="00F845B4"/>
    <w:rsid w:val="00F8713B"/>
    <w:rsid w:val="00F904FB"/>
    <w:rsid w:val="00F93F9E"/>
    <w:rsid w:val="00F950BC"/>
    <w:rsid w:val="00FA1578"/>
    <w:rsid w:val="00FA2CD7"/>
    <w:rsid w:val="00FA5AD5"/>
    <w:rsid w:val="00FA6DEA"/>
    <w:rsid w:val="00FB06ED"/>
    <w:rsid w:val="00FB13E3"/>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EBA9"/>
  <w15:docId w15:val="{3C0CA002-1228-4460-98B8-D4EF8C7F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Voetnoottekst">
    <w:name w:val="footnote text"/>
    <w:basedOn w:val="Standaard"/>
    <w:link w:val="VoetnoottekstChar"/>
    <w:rsid w:val="00804A99"/>
    <w:pPr>
      <w:spacing w:line="240" w:lineRule="auto"/>
    </w:pPr>
    <w:rPr>
      <w:sz w:val="20"/>
      <w:szCs w:val="20"/>
    </w:rPr>
  </w:style>
  <w:style w:type="character" w:customStyle="1" w:styleId="VoetnoottekstChar">
    <w:name w:val="Voetnoottekst Char"/>
    <w:basedOn w:val="Standaardalinea-lettertype"/>
    <w:link w:val="Voetnoottekst"/>
    <w:rsid w:val="00804A99"/>
    <w:rPr>
      <w:rFonts w:ascii="Verdana" w:hAnsi="Verdana"/>
      <w:lang w:val="nl-NL" w:eastAsia="nl-NL"/>
    </w:rPr>
  </w:style>
  <w:style w:type="character" w:styleId="Voetnootmarkering">
    <w:name w:val="footnote reference"/>
    <w:basedOn w:val="Standaardalinea-lettertype"/>
    <w:rsid w:val="00804A99"/>
    <w:rPr>
      <w:vertAlign w:val="superscript"/>
    </w:rPr>
  </w:style>
  <w:style w:type="paragraph" w:styleId="Lijstalinea">
    <w:name w:val="List Paragraph"/>
    <w:basedOn w:val="Standaard"/>
    <w:uiPriority w:val="34"/>
    <w:qFormat/>
    <w:rsid w:val="0009731D"/>
    <w:pPr>
      <w:ind w:left="720"/>
      <w:contextualSpacing/>
    </w:pPr>
  </w:style>
  <w:style w:type="character" w:customStyle="1" w:styleId="cf01">
    <w:name w:val="cf01"/>
    <w:basedOn w:val="Standaardalinea-lettertype"/>
    <w:rsid w:val="00DB41C5"/>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B76549"/>
    <w:rPr>
      <w:color w:val="605E5C"/>
      <w:shd w:val="clear" w:color="auto" w:fill="E1DFDD"/>
    </w:rPr>
  </w:style>
  <w:style w:type="character" w:styleId="Verwijzingopmerking">
    <w:name w:val="annotation reference"/>
    <w:basedOn w:val="Standaardalinea-lettertype"/>
    <w:rsid w:val="00C26247"/>
    <w:rPr>
      <w:sz w:val="16"/>
      <w:szCs w:val="16"/>
    </w:rPr>
  </w:style>
  <w:style w:type="paragraph" w:styleId="Tekstopmerking">
    <w:name w:val="annotation text"/>
    <w:basedOn w:val="Standaard"/>
    <w:link w:val="TekstopmerkingChar"/>
    <w:rsid w:val="00C26247"/>
    <w:pPr>
      <w:spacing w:line="240" w:lineRule="auto"/>
    </w:pPr>
    <w:rPr>
      <w:sz w:val="20"/>
      <w:szCs w:val="20"/>
    </w:rPr>
  </w:style>
  <w:style w:type="character" w:customStyle="1" w:styleId="TekstopmerkingChar">
    <w:name w:val="Tekst opmerking Char"/>
    <w:basedOn w:val="Standaardalinea-lettertype"/>
    <w:link w:val="Tekstopmerking"/>
    <w:rsid w:val="00C26247"/>
    <w:rPr>
      <w:rFonts w:ascii="Verdana" w:hAnsi="Verdana"/>
      <w:lang w:val="nl-NL" w:eastAsia="nl-NL"/>
    </w:rPr>
  </w:style>
  <w:style w:type="paragraph" w:styleId="Onderwerpvanopmerking">
    <w:name w:val="annotation subject"/>
    <w:basedOn w:val="Tekstopmerking"/>
    <w:next w:val="Tekstopmerking"/>
    <w:link w:val="OnderwerpvanopmerkingChar"/>
    <w:rsid w:val="00C26247"/>
    <w:rPr>
      <w:b/>
      <w:bCs/>
    </w:rPr>
  </w:style>
  <w:style w:type="character" w:customStyle="1" w:styleId="OnderwerpvanopmerkingChar">
    <w:name w:val="Onderwerp van opmerking Char"/>
    <w:basedOn w:val="TekstopmerkingChar"/>
    <w:link w:val="Onderwerpvanopmerking"/>
    <w:rsid w:val="00C26247"/>
    <w:rPr>
      <w:rFonts w:ascii="Verdana" w:hAnsi="Verdana"/>
      <w:b/>
      <w:bCs/>
      <w:lang w:val="nl-NL" w:eastAsia="nl-NL"/>
    </w:rPr>
  </w:style>
  <w:style w:type="paragraph" w:styleId="Revisie">
    <w:name w:val="Revision"/>
    <w:hidden/>
    <w:uiPriority w:val="99"/>
    <w:semiHidden/>
    <w:rsid w:val="004E082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8001">
      <w:bodyDiv w:val="1"/>
      <w:marLeft w:val="0"/>
      <w:marRight w:val="0"/>
      <w:marTop w:val="0"/>
      <w:marBottom w:val="0"/>
      <w:divBdr>
        <w:top w:val="none" w:sz="0" w:space="0" w:color="auto"/>
        <w:left w:val="none" w:sz="0" w:space="0" w:color="auto"/>
        <w:bottom w:val="none" w:sz="0" w:space="0" w:color="auto"/>
        <w:right w:val="none" w:sz="0" w:space="0" w:color="auto"/>
      </w:divBdr>
    </w:div>
    <w:div w:id="117649051">
      <w:bodyDiv w:val="1"/>
      <w:marLeft w:val="0"/>
      <w:marRight w:val="0"/>
      <w:marTop w:val="0"/>
      <w:marBottom w:val="0"/>
      <w:divBdr>
        <w:top w:val="none" w:sz="0" w:space="0" w:color="auto"/>
        <w:left w:val="none" w:sz="0" w:space="0" w:color="auto"/>
        <w:bottom w:val="none" w:sz="0" w:space="0" w:color="auto"/>
        <w:right w:val="none" w:sz="0" w:space="0" w:color="auto"/>
      </w:divBdr>
    </w:div>
    <w:div w:id="1130396039">
      <w:bodyDiv w:val="1"/>
      <w:marLeft w:val="0"/>
      <w:marRight w:val="0"/>
      <w:marTop w:val="0"/>
      <w:marBottom w:val="0"/>
      <w:divBdr>
        <w:top w:val="none" w:sz="0" w:space="0" w:color="auto"/>
        <w:left w:val="none" w:sz="0" w:space="0" w:color="auto"/>
        <w:bottom w:val="none" w:sz="0" w:space="0" w:color="auto"/>
        <w:right w:val="none" w:sz="0" w:space="0" w:color="auto"/>
      </w:divBdr>
    </w:div>
    <w:div w:id="200705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sec.surf.nl/" TargetMode="External"/><Relationship Id="rId3" Type="http://schemas.openxmlformats.org/officeDocument/2006/relationships/hyperlink" Target="https://www.surf.nl/files/2024-10/surf-cyberdreigingsbeeld-2014-2024-def.pdf" TargetMode="External"/><Relationship Id="rId7" Type="http://schemas.openxmlformats.org/officeDocument/2006/relationships/hyperlink" Target="https://sec.surf.nl/asset/handreiking-verantwoording-cybersecurity-in-jaarverslagen/" TargetMode="External"/><Relationship Id="rId2" Type="http://schemas.openxmlformats.org/officeDocument/2006/relationships/hyperlink" Target="https://www.surf.nl/files/2024-10/surf-cyberdreigingsbeeld-2014-2024-def.pdf" TargetMode="External"/><Relationship Id="rId1" Type="http://schemas.openxmlformats.org/officeDocument/2006/relationships/hyperlink" Target="file:///\\ocw.local\userdata\Homedrive\O261BER\Data\Proza\proza_ocw_local-otcs\c-51670517\CSBN%2B2024%2BA4%2B-%2BWebversie%2BDEF%2B-%2Bkopie%2520(1).pdf" TargetMode="External"/><Relationship Id="rId6" Type="http://schemas.openxmlformats.org/officeDocument/2006/relationships/hyperlink" Target="https://www.surf.nl/themas/cybersecurity" TargetMode="External"/><Relationship Id="rId5" Type="http://schemas.openxmlformats.org/officeDocument/2006/relationships/hyperlink" Target="https://www.surf.nl/diensten/surfaudit" TargetMode="External"/><Relationship Id="rId10" Type="http://schemas.openxmlformats.org/officeDocument/2006/relationships/hyperlink" Target="https://mbodigitaal.nl/2025/01/cyberrisicopool-cooperatie-maakt-compensatie-schade-mogelijk/" TargetMode="External"/><Relationship Id="rId4" Type="http://schemas.openxmlformats.org/officeDocument/2006/relationships/hyperlink" Target="https://www.rijksoverheid.nl/documenten/kamerstukken/2022/07/14/verhogen-digitale-veiligheid-onderwijs-en-onderzoek" TargetMode="External"/><Relationship Id="rId9" Type="http://schemas.openxmlformats.org/officeDocument/2006/relationships/hyperlink" Target="https://mbodigitaal.nl/programmas/programma-cyberveiligheid-mb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3207</ap:Words>
  <ap:Characters>17639</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20805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2009-07-01T14:30:00.0000000Z</lastPrinted>
  <dcterms:created xsi:type="dcterms:W3CDTF">2025-04-24T14:58:00.0000000Z</dcterms:created>
  <dcterms:modified xsi:type="dcterms:W3CDTF">2025-04-24T14:58:00.0000000Z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O200KAY</vt:lpwstr>
  </property>
  <property fmtid="{D5CDD505-2E9C-101B-9397-08002B2CF9AE}" pid="3" name="Author">
    <vt:lpwstr>O200KAY</vt:lpwstr>
  </property>
  <property fmtid="{D5CDD505-2E9C-101B-9397-08002B2CF9AE}" pid="4" name="cs_objectid">
    <vt:lpwstr>52079034</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Voortgang cyberweerbaarheid in het vervolgonderwijs </vt:lpwstr>
  </property>
  <property fmtid="{D5CDD505-2E9C-101B-9397-08002B2CF9AE}" pid="8" name="ocw_directie">
    <vt:lpwstr>HOENS/D</vt:lpwstr>
  </property>
  <property fmtid="{D5CDD505-2E9C-101B-9397-08002B2CF9AE}" pid="9" name="ocw_naw_adres">
    <vt:lpwstr/>
  </property>
  <property fmtid="{D5CDD505-2E9C-101B-9397-08002B2CF9AE}" pid="10" name="ocw_naw_huisnr">
    <vt:lpwstr/>
  </property>
  <property fmtid="{D5CDD505-2E9C-101B-9397-08002B2CF9AE}" pid="11" name="ocw_naw_naam">
    <vt:lpwstr/>
  </property>
  <property fmtid="{D5CDD505-2E9C-101B-9397-08002B2CF9AE}" pid="12" name="ocw_naw_org">
    <vt:lpwstr>De voorzitter van de Tweede Kamer der Staten-Generaal</vt:lpwstr>
  </property>
  <property fmtid="{D5CDD505-2E9C-101B-9397-08002B2CF9AE}" pid="13" name="ocw_naw_postc">
    <vt:lpwstr>2500 EA</vt:lpwstr>
  </property>
  <property fmtid="{D5CDD505-2E9C-101B-9397-08002B2CF9AE}" pid="14" name="ocw_naw_titela">
    <vt:lpwstr/>
  </property>
  <property fmtid="{D5CDD505-2E9C-101B-9397-08002B2CF9AE}" pid="15" name="ocw_naw_titelv">
    <vt:lpwstr>Postbus 20018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DEN HAAG</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O200KAY</vt:lpwstr>
  </property>
</Properties>
</file>