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35CE2903" w14:textId="77777777"/>
        <w:p w:rsidR="00241BB9" w:rsidRDefault="001531EC" w14:paraId="41081B27" w14:textId="77777777">
          <w:pPr>
            <w:spacing w:line="240" w:lineRule="auto"/>
          </w:pPr>
        </w:p>
      </w:sdtContent>
    </w:sdt>
    <w:p w:rsidR="00CD5856" w:rsidRDefault="00CD5856" w14:paraId="6F067072" w14:textId="77777777">
      <w:pPr>
        <w:spacing w:line="240" w:lineRule="auto"/>
      </w:pPr>
    </w:p>
    <w:p w:rsidR="00CD5856" w:rsidRDefault="00CD5856" w14:paraId="6514B7FA" w14:textId="77777777"/>
    <w:p w:rsidR="00CD5856" w:rsidRDefault="00CD5856" w14:paraId="66E2E7AE" w14:textId="77777777"/>
    <w:p w:rsidR="00CD5856" w:rsidRDefault="00CD5856" w14:paraId="29DEF3B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CE79D0" w14:paraId="6937ECAC" w14:textId="77777777">
      <w:pPr>
        <w:pStyle w:val="Huisstijl-Aanhef"/>
      </w:pPr>
      <w:r>
        <w:t>Geachte voorzitter,</w:t>
      </w:r>
    </w:p>
    <w:p w:rsidRPr="00740567" w:rsidR="00B47A5B" w:rsidP="00B47A5B" w:rsidRDefault="00CE79D0" w14:paraId="217F69BD" w14:textId="77777777">
      <w:r w:rsidRPr="00740567">
        <w:t>Op 9 april j</w:t>
      </w:r>
      <w:r w:rsidR="00E93387">
        <w:t>ongstleden</w:t>
      </w:r>
      <w:r w:rsidRPr="00740567">
        <w:t xml:space="preserve"> heb ik uw Kamer in het Actieprogramma mentale gezondheid en ggz geïnformeerd over mijn voornemen het scenario te verkennen de marktwerking voor een deel van de cruciale ggz verder te beperken</w:t>
      </w:r>
      <w:r w:rsidR="00F545B3">
        <w:t>.</w:t>
      </w:r>
      <w:r>
        <w:rPr>
          <w:vertAlign w:val="superscript"/>
        </w:rPr>
        <w:footnoteReference w:id="1"/>
      </w:r>
      <w:r w:rsidRPr="00740567">
        <w:t xml:space="preserve"> Specifiek gaat het om de High &amp; Intensive Care (HIC) en Intensive Home Treatment (IHT), allebei vormen van acute ggz. Op 24 april j</w:t>
      </w:r>
      <w:r w:rsidR="00E93387">
        <w:t>ongstleden</w:t>
      </w:r>
      <w:r w:rsidRPr="00740567">
        <w:t xml:space="preserve"> is dit scenario ter besluitvorming besproken tijdens het bestuurlijk overleg (BO) cruciale ggz.</w:t>
      </w:r>
      <w:r>
        <w:rPr>
          <w:rStyle w:val="Voetnootmarkering"/>
        </w:rPr>
        <w:footnoteReference w:id="2"/>
      </w:r>
      <w:r w:rsidRPr="00740567">
        <w:t xml:space="preserve"> </w:t>
      </w:r>
    </w:p>
    <w:p w:rsidRPr="00740567" w:rsidR="00B47A5B" w:rsidP="00B47A5B" w:rsidRDefault="00B47A5B" w14:paraId="300836AD" w14:textId="77777777"/>
    <w:p w:rsidRPr="00740567" w:rsidR="00B47A5B" w:rsidP="00B47A5B" w:rsidRDefault="00CE79D0" w14:paraId="46265B78" w14:textId="77777777">
      <w:r w:rsidRPr="00740567">
        <w:t>In het verlengde van mijn eerdere brief bevestig ik hierbij dat alle BO-partijen op 24 april j</w:t>
      </w:r>
      <w:r w:rsidR="00E93387">
        <w:t>ongstleden</w:t>
      </w:r>
      <w:r w:rsidRPr="00740567">
        <w:t xml:space="preserve"> </w:t>
      </w:r>
      <w:r>
        <w:t xml:space="preserve">hebben besloten </w:t>
      </w:r>
      <w:r w:rsidRPr="00740567">
        <w:t xml:space="preserve">extra stappen </w:t>
      </w:r>
      <w:r>
        <w:t>te zetten</w:t>
      </w:r>
      <w:r w:rsidRPr="00740567">
        <w:t xml:space="preserve"> om de beschikbaarheid van de HIC en IHT te </w:t>
      </w:r>
      <w:r>
        <w:t>waar</w:t>
      </w:r>
      <w:r w:rsidRPr="00740567">
        <w:t>borgen. Voor mensen met een hoog-complexe zorgvraag moet voldoende, passend zorgaanbod zijn: cruciale ggz. De afgelopen jaren hebben we gezien dat zorgaanbieders cruciaal ggz-aanbod hebben moeten sluiten. De redenen voor sluitingen waren meervoudig, maar vaak speelden arbeidsmarktkrapte en financiële aspecten een rol. Als dergelijk aanbod verdwijnt, heeft dat vanwege de hoge complexiteit en het lage volume onmiddellijk grote gevolgen voor patiënten voor wie er al weinig passend aanbod is. Dit moeten we voorkomen.</w:t>
      </w:r>
    </w:p>
    <w:p w:rsidRPr="00740567" w:rsidR="00B47A5B" w:rsidP="00B47A5B" w:rsidRDefault="00B47A5B" w14:paraId="488FF584" w14:textId="77777777"/>
    <w:p w:rsidR="00B47A5B" w:rsidP="00B47A5B" w:rsidRDefault="00CE79D0" w14:paraId="55CAAA82" w14:textId="77777777">
      <w:r w:rsidRPr="00740567">
        <w:t xml:space="preserve">Daarom heeft het BO ingestemd </w:t>
      </w:r>
      <w:r>
        <w:t>met de route voor</w:t>
      </w:r>
      <w:r w:rsidRPr="00740567">
        <w:t xml:space="preserve"> uitbreiding van de budgetbekostiging met inkoop in representatie, zoals die nu al geldt voor een stukje van de acute ggz (de eerste drie kalenderdagen</w:t>
      </w:r>
      <w:r>
        <w:rPr>
          <w:vertAlign w:val="superscript"/>
        </w:rPr>
        <w:footnoteReference w:id="3"/>
      </w:r>
      <w:r w:rsidRPr="00740567">
        <w:t>). De huidige vorm van budgetbekostiging in de acute ggz voor de eerste drie kalenderdagen is ingevoerd in 2020 door de toenmalig staatssecretaris van VWS.</w:t>
      </w:r>
      <w:r>
        <w:rPr>
          <w:vertAlign w:val="superscript"/>
        </w:rPr>
        <w:footnoteReference w:id="4"/>
      </w:r>
      <w:r w:rsidRPr="00740567">
        <w:t xml:space="preserve"> Partijen, waaronder ggz-aanbieders en verzekeraars, zien de noodzaak deze vorm van bekostiging uit te </w:t>
      </w:r>
      <w:r w:rsidRPr="00740567">
        <w:lastRenderedPageBreak/>
        <w:t xml:space="preserve">breiden voor een groter deel van de acute keten. Daarmee wordt in feite de concurrentie in de inkoop beperkt voor de volledige HIC en IHT in plaats van enkel de eerste </w:t>
      </w:r>
      <w:r w:rsidR="00A46243">
        <w:t>drie</w:t>
      </w:r>
      <w:r w:rsidRPr="00740567">
        <w:t xml:space="preserve"> kalenderdagen. </w:t>
      </w:r>
    </w:p>
    <w:p w:rsidR="00B47A5B" w:rsidP="00B47A5B" w:rsidRDefault="00B47A5B" w14:paraId="5AFC2A19" w14:textId="77777777"/>
    <w:p w:rsidR="00B47A5B" w:rsidP="00B47A5B" w:rsidRDefault="00CE79D0" w14:paraId="16E7D800" w14:textId="77777777">
      <w:r w:rsidRPr="00740567">
        <w:t>Een belangrijke overweging hierbij is dat de beschikbaarheid van acute ggz gewaarborgd moet zijn, ook bij een fluctuerend aantal patiënten – vergelijkbaar met het voortdurend paraat houden van een ambulance, ook wanneer er tijdelijk geen spoedpatiënten zijn. Uit de praktijk blijkt het financieren van deze beschikbaarheidsfunctie soms op gespannen voet staat met een concurrerende inkoopstructuur. Ik zal de NZa verzoeken advies uit te brengen naar aanleiding van het besluit de route budgetbekostiging met inkoop in representatie te verkennen.</w:t>
      </w:r>
      <w:r>
        <w:t xml:space="preserve"> Mocht het advies van de NZa aanleiding geven het besluit voor de route uitbreiding budgetbekostiging in representatie te herzien, dan zal ik u hierover informeren.</w:t>
      </w:r>
    </w:p>
    <w:p w:rsidRPr="00740567" w:rsidR="00B47A5B" w:rsidP="00B47A5B" w:rsidRDefault="00B47A5B" w14:paraId="57564673" w14:textId="77777777"/>
    <w:p w:rsidRPr="00740567" w:rsidR="00B47A5B" w:rsidP="00B47A5B" w:rsidRDefault="00CE79D0" w14:paraId="23D98A70" w14:textId="77777777">
      <w:r w:rsidRPr="00740567">
        <w:t>Invoering van budgetbekostiging is een grote stap die nader onderzoek vergt en niet van vandaag op morgen gerealiseerd is. Nadat ik van de NZa advies heb ontvangen informeer ik uw Kamer uitgebreider over de vervolgstappen. Andere tussenstappen neem ik mee in de Kamerbrief actieprogramma mentale gezondheid (deel II) die ik voor de zomer aan u zal sturen.</w:t>
      </w:r>
    </w:p>
    <w:p w:rsidR="00C55E32" w:rsidP="00C55E32" w:rsidRDefault="00C55E32" w14:paraId="6BFFB6D7" w14:textId="77777777">
      <w:pPr>
        <w:pStyle w:val="Huisstijl-Ondertekeningvervolg"/>
        <w:contextualSpacing/>
        <w:rPr>
          <w:i w:val="0"/>
          <w:iCs/>
        </w:rPr>
      </w:pPr>
    </w:p>
    <w:p w:rsidR="00C55E32" w:rsidP="00C55E32" w:rsidRDefault="00C55E32" w14:paraId="5EBE1E04" w14:textId="0A975E0C">
      <w:pPr>
        <w:pStyle w:val="Huisstijl-Ondertekeningvervolg"/>
        <w:contextualSpacing/>
        <w:rPr>
          <w:i w:val="0"/>
          <w:iCs/>
        </w:rPr>
      </w:pPr>
      <w:r w:rsidRPr="00FA645D">
        <w:rPr>
          <w:i w:val="0"/>
          <w:iCs/>
        </w:rPr>
        <w:t>Hoogachtend,</w:t>
      </w:r>
    </w:p>
    <w:p w:rsidR="00C55E32" w:rsidP="00C55E32" w:rsidRDefault="00C55E32" w14:paraId="3E926847" w14:textId="77777777">
      <w:pPr>
        <w:pStyle w:val="Huisstijl-Ondertekeningvervolg"/>
        <w:contextualSpacing/>
        <w:rPr>
          <w:i w:val="0"/>
          <w:iCs/>
        </w:rPr>
      </w:pPr>
    </w:p>
    <w:p w:rsidRPr="00FA645D" w:rsidR="00C55E32" w:rsidP="00C55E32" w:rsidRDefault="00C55E32" w14:paraId="11B74A0E" w14:textId="77777777">
      <w:pPr>
        <w:pStyle w:val="Huisstijl-Ondertekeningvervolg"/>
        <w:contextualSpacing/>
        <w:rPr>
          <w:i w:val="0"/>
          <w:iCs/>
        </w:rPr>
      </w:pPr>
      <w:r w:rsidRPr="00FA645D">
        <w:rPr>
          <w:i w:val="0"/>
          <w:iCs/>
        </w:rPr>
        <w:t>de staatssecretaris Jeugd,</w:t>
      </w:r>
    </w:p>
    <w:p w:rsidRPr="00FA645D" w:rsidR="00C55E32" w:rsidP="00C55E32" w:rsidRDefault="00C55E32" w14:paraId="3FA0C1E5" w14:textId="77777777">
      <w:pPr>
        <w:pStyle w:val="Huisstijl-Ondertekeningvervolg"/>
        <w:rPr>
          <w:i w:val="0"/>
          <w:iCs/>
        </w:rPr>
      </w:pPr>
      <w:r w:rsidRPr="00FA645D">
        <w:rPr>
          <w:i w:val="0"/>
          <w:iCs/>
        </w:rPr>
        <w:t>Preventie en Sport,</w:t>
      </w:r>
    </w:p>
    <w:p w:rsidRPr="00FA645D" w:rsidR="00C55E32" w:rsidP="00C55E32" w:rsidRDefault="00C55E32" w14:paraId="153B3A9F" w14:textId="77777777">
      <w:pPr>
        <w:pStyle w:val="Huisstijl-Ondertekeningvervolg"/>
        <w:rPr>
          <w:i w:val="0"/>
          <w:iCs/>
        </w:rPr>
      </w:pPr>
    </w:p>
    <w:p w:rsidRPr="00FA645D" w:rsidR="00C55E32" w:rsidP="00C55E32" w:rsidRDefault="00C55E32" w14:paraId="1C44A3BB" w14:textId="77777777">
      <w:pPr>
        <w:pStyle w:val="Huisstijl-Ondertekeningvervolg"/>
        <w:rPr>
          <w:i w:val="0"/>
          <w:iCs/>
        </w:rPr>
      </w:pPr>
    </w:p>
    <w:p w:rsidRPr="00FA645D" w:rsidR="00C55E32" w:rsidP="00C55E32" w:rsidRDefault="00C55E32" w14:paraId="1049F8BB" w14:textId="77777777">
      <w:pPr>
        <w:pStyle w:val="Huisstijl-Ondertekeningvervolg"/>
        <w:rPr>
          <w:i w:val="0"/>
          <w:iCs/>
        </w:rPr>
      </w:pPr>
    </w:p>
    <w:p w:rsidRPr="00FA645D" w:rsidR="00C55E32" w:rsidP="00C55E32" w:rsidRDefault="00C55E32" w14:paraId="00D7CF77" w14:textId="77777777">
      <w:pPr>
        <w:pStyle w:val="Huisstijl-Ondertekeningvervolg"/>
        <w:rPr>
          <w:i w:val="0"/>
          <w:iCs/>
        </w:rPr>
      </w:pPr>
    </w:p>
    <w:p w:rsidRPr="00FA645D" w:rsidR="00C55E32" w:rsidP="00C55E32" w:rsidRDefault="00C55E32" w14:paraId="723EBE2D" w14:textId="77777777">
      <w:pPr>
        <w:pStyle w:val="Huisstijl-Ondertekeningvervolg"/>
        <w:rPr>
          <w:i w:val="0"/>
          <w:iCs/>
        </w:rPr>
      </w:pPr>
    </w:p>
    <w:p w:rsidRPr="00FA645D" w:rsidR="00C55E32" w:rsidP="00C55E32" w:rsidRDefault="00C55E32" w14:paraId="6C12BC28" w14:textId="77777777">
      <w:pPr>
        <w:pStyle w:val="Huisstijl-Ondertekeningvervolg"/>
        <w:rPr>
          <w:i w:val="0"/>
          <w:iCs/>
        </w:rPr>
      </w:pPr>
    </w:p>
    <w:p w:rsidRPr="00FA645D" w:rsidR="00C55E32" w:rsidP="00C55E32" w:rsidRDefault="00C55E32" w14:paraId="25C940FF" w14:textId="77777777">
      <w:pPr>
        <w:pStyle w:val="Huisstijl-Ondertekeningvervolg"/>
        <w:rPr>
          <w:i w:val="0"/>
          <w:iCs/>
        </w:rPr>
      </w:pPr>
      <w:r w:rsidRPr="00FA645D">
        <w:rPr>
          <w:i w:val="0"/>
          <w:iCs/>
        </w:rPr>
        <w:t>Vincent Karremans</w:t>
      </w:r>
    </w:p>
    <w:p w:rsidR="00C95CA9" w:rsidRDefault="00C95CA9" w14:paraId="3860AB43" w14:textId="77777777">
      <w:pPr>
        <w:spacing w:line="240" w:lineRule="auto"/>
        <w:rPr>
          <w:noProof/>
        </w:rPr>
      </w:pPr>
    </w:p>
    <w:p w:rsidR="00740567" w:rsidRDefault="00740567" w14:paraId="6F96FA2F" w14:textId="77777777">
      <w:pPr>
        <w:spacing w:line="240" w:lineRule="auto"/>
        <w:rPr>
          <w:noProof/>
        </w:rPr>
      </w:pPr>
    </w:p>
    <w:p w:rsidR="00235AED" w:rsidP="00463DBC" w:rsidRDefault="00235AED" w14:paraId="0E08DCE8"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31BE3" w14:textId="77777777" w:rsidR="00B374F6" w:rsidRDefault="00B374F6">
      <w:pPr>
        <w:spacing w:line="240" w:lineRule="auto"/>
      </w:pPr>
      <w:r>
        <w:separator/>
      </w:r>
    </w:p>
  </w:endnote>
  <w:endnote w:type="continuationSeparator" w:id="0">
    <w:p w14:paraId="5F9A9D72" w14:textId="77777777" w:rsidR="00B374F6" w:rsidRDefault="00B37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A8C50" w14:textId="77777777" w:rsidR="00DC7639" w:rsidRDefault="001531EC">
    <w:pPr>
      <w:pStyle w:val="Voettekst"/>
    </w:pPr>
    <w:r>
      <w:rPr>
        <w:noProof/>
        <w:lang w:val="en-US" w:eastAsia="en-US" w:bidi="ar-SA"/>
      </w:rPr>
      <w:pict w14:anchorId="65CBA6A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5848CB1" w14:textId="77777777" w:rsidR="00DC7639" w:rsidRDefault="00CE79D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03E81" w14:textId="77777777" w:rsidR="00B374F6" w:rsidRDefault="00B374F6">
      <w:pPr>
        <w:spacing w:line="240" w:lineRule="auto"/>
      </w:pPr>
      <w:r>
        <w:separator/>
      </w:r>
    </w:p>
  </w:footnote>
  <w:footnote w:type="continuationSeparator" w:id="0">
    <w:p w14:paraId="13580ADB" w14:textId="77777777" w:rsidR="00B374F6" w:rsidRDefault="00B374F6">
      <w:pPr>
        <w:spacing w:line="240" w:lineRule="auto"/>
      </w:pPr>
      <w:r>
        <w:continuationSeparator/>
      </w:r>
    </w:p>
  </w:footnote>
  <w:footnote w:id="1">
    <w:p w14:paraId="2FF7396E" w14:textId="77777777" w:rsidR="00B47A5B" w:rsidRDefault="00CE79D0" w:rsidP="00B47A5B">
      <w:pPr>
        <w:pStyle w:val="Voetnoottekst"/>
        <w:rPr>
          <w:sz w:val="16"/>
          <w:szCs w:val="16"/>
        </w:rPr>
      </w:pPr>
      <w:r>
        <w:rPr>
          <w:rStyle w:val="Voetnootmarkering"/>
          <w:sz w:val="16"/>
          <w:szCs w:val="16"/>
        </w:rPr>
        <w:footnoteRef/>
      </w:r>
      <w:r>
        <w:rPr>
          <w:sz w:val="16"/>
          <w:szCs w:val="16"/>
        </w:rPr>
        <w:t xml:space="preserve"> Kamerstukken II, 2024/25, 25424-731</w:t>
      </w:r>
    </w:p>
  </w:footnote>
  <w:footnote w:id="2">
    <w:p w14:paraId="3A62EF27" w14:textId="77777777" w:rsidR="00B47A5B" w:rsidRDefault="00CE79D0" w:rsidP="00B47A5B">
      <w:pPr>
        <w:pStyle w:val="Voetnoottekst"/>
      </w:pPr>
      <w:r w:rsidRPr="00BD394A">
        <w:rPr>
          <w:rStyle w:val="Voetnootmarkering"/>
          <w:sz w:val="16"/>
          <w:szCs w:val="16"/>
        </w:rPr>
        <w:footnoteRef/>
      </w:r>
      <w:r w:rsidRPr="00BD394A">
        <w:rPr>
          <w:rStyle w:val="Voetnootmarkering"/>
        </w:rPr>
        <w:t xml:space="preserve"> </w:t>
      </w:r>
      <w:r w:rsidRPr="007365FB">
        <w:rPr>
          <w:sz w:val="16"/>
          <w:szCs w:val="16"/>
        </w:rPr>
        <w:t xml:space="preserve">BO partijen </w:t>
      </w:r>
      <w:r>
        <w:rPr>
          <w:sz w:val="16"/>
          <w:szCs w:val="16"/>
        </w:rPr>
        <w:t xml:space="preserve">cruciale ggz </w:t>
      </w:r>
      <w:r w:rsidRPr="007365FB">
        <w:rPr>
          <w:sz w:val="16"/>
          <w:szCs w:val="16"/>
        </w:rPr>
        <w:t>zijn: ZN, deNLggz, MIND, NVZ, NFU, NVvP, ZINL, NZa, IGJ</w:t>
      </w:r>
      <w:r>
        <w:rPr>
          <w:sz w:val="16"/>
          <w:szCs w:val="16"/>
        </w:rPr>
        <w:t>, VWS.</w:t>
      </w:r>
      <w:r>
        <w:t xml:space="preserve"> </w:t>
      </w:r>
    </w:p>
  </w:footnote>
  <w:footnote w:id="3">
    <w:p w14:paraId="007D7BDF" w14:textId="77777777" w:rsidR="00B47A5B" w:rsidRDefault="00CE79D0" w:rsidP="00B47A5B">
      <w:pPr>
        <w:pStyle w:val="Voetnoottekst"/>
      </w:pPr>
      <w:r>
        <w:rPr>
          <w:rStyle w:val="Voetnootmarkering"/>
          <w:sz w:val="16"/>
          <w:szCs w:val="16"/>
        </w:rPr>
        <w:footnoteRef/>
      </w:r>
      <w:r>
        <w:rPr>
          <w:sz w:val="16"/>
          <w:szCs w:val="16"/>
        </w:rPr>
        <w:t xml:space="preserve"> Specifiek gaat het om zorg die bestaat uit de functies triage, beoordeling, beschikbaarheid (outreachende) ambulante crisisbehandeling tot maximaal 72 uur (inclusief beoordelingsruimte) en beschikbaarheid crisisbedden en opname tot maximaal 72 uur. </w:t>
      </w:r>
    </w:p>
  </w:footnote>
  <w:footnote w:id="4">
    <w:p w14:paraId="6905BF2D" w14:textId="77777777" w:rsidR="00B47A5B" w:rsidRDefault="00CE79D0" w:rsidP="00B47A5B">
      <w:pPr>
        <w:pStyle w:val="Voetnoottekst"/>
      </w:pPr>
      <w:r w:rsidRPr="00BD394A">
        <w:rPr>
          <w:rStyle w:val="Voetnootmarkering"/>
          <w:sz w:val="16"/>
          <w:szCs w:val="16"/>
        </w:rPr>
        <w:footnoteRef/>
      </w:r>
      <w:r w:rsidRPr="00BD394A">
        <w:rPr>
          <w:rStyle w:val="Voetnootmarkering"/>
          <w:sz w:val="16"/>
          <w:szCs w:val="16"/>
        </w:rPr>
        <w:t xml:space="preserve"> </w:t>
      </w:r>
      <w:r w:rsidR="00D768D6" w:rsidRPr="00D768D6">
        <w:rPr>
          <w:sz w:val="16"/>
          <w:szCs w:val="16"/>
        </w:rPr>
        <w:t>Kamerstukken II, 2017/18, 25 424 nr. 390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F6FF" w14:textId="77777777" w:rsidR="00CD5856" w:rsidRDefault="001531EC">
    <w:pPr>
      <w:pStyle w:val="Koptekst"/>
    </w:pPr>
    <w:r>
      <w:rPr>
        <w:lang w:eastAsia="nl-NL" w:bidi="ar-SA"/>
      </w:rPr>
      <w:pict w14:anchorId="2628A7B6">
        <v:shapetype id="_x0000_t202" coordsize="21600,21600" o:spt="202" path="m,l,21600r21600,l21600,xe">
          <v:stroke joinstyle="miter"/>
          <v:path gradientshapeok="t" o:connecttype="rect"/>
        </v:shapetype>
        <v:shape id="Text Box 29" o:spid="_x0000_s3073" type="#_x0000_t202" style="position:absolute;margin-left:79.65pt;margin-top:296.85pt;width:386.7pt;height:60pt;z-index:251657216;visibility:visible;mso-position-horizontal-relative:page;mso-position-vertical-relative:page;mso-width-relative:margin;mso-height-relative:margin" strokecolor="white">
          <v:textbox inset="0,0,0,0">
            <w:txbxContent>
              <w:p w14:paraId="0ED2375E" w14:textId="4701413C" w:rsidR="00CD5856" w:rsidRDefault="00CE79D0">
                <w:pPr>
                  <w:pStyle w:val="Huisstijl-Datumenbetreft"/>
                  <w:tabs>
                    <w:tab w:val="clear" w:pos="737"/>
                    <w:tab w:val="left" w:pos="-5954"/>
                    <w:tab w:val="left" w:pos="-5670"/>
                    <w:tab w:val="left" w:pos="1134"/>
                  </w:tabs>
                </w:pPr>
                <w:r>
                  <w:t>Datum</w:t>
                </w:r>
                <w:r w:rsidR="00E1490C">
                  <w:tab/>
                </w:r>
                <w:r>
                  <w:t>24 april 2025</w:t>
                </w:r>
              </w:p>
              <w:p w14:paraId="31A2DC87" w14:textId="5CE36056" w:rsidR="00CD5856" w:rsidRDefault="00CE79D0">
                <w:pPr>
                  <w:pStyle w:val="Huisstijl-Datumenbetreft"/>
                  <w:tabs>
                    <w:tab w:val="clear" w:pos="737"/>
                    <w:tab w:val="left" w:pos="-5954"/>
                    <w:tab w:val="left" w:pos="-5670"/>
                    <w:tab w:val="left" w:pos="1134"/>
                  </w:tabs>
                </w:pPr>
                <w:r>
                  <w:t>Betreft</w:t>
                </w:r>
                <w:r w:rsidR="00E1490C">
                  <w:tab/>
                </w:r>
                <w:r w:rsidR="00D768D6">
                  <w:t xml:space="preserve">Uitkomst bestuurlijk overleg cruciale ggz over verdere beperking </w:t>
                </w:r>
                <w:r w:rsidR="00C55E32">
                  <w:t xml:space="preserve">      </w:t>
                </w:r>
                <w:r w:rsidR="00D768D6">
                  <w:t>marktwerking in de acute ggz</w:t>
                </w:r>
              </w:p>
              <w:p w14:paraId="4FF2F68B" w14:textId="77777777" w:rsidR="00CD5856" w:rsidRDefault="00CD5856">
                <w:pPr>
                  <w:pStyle w:val="Huisstijl-Datumenbetreft"/>
                  <w:tabs>
                    <w:tab w:val="left" w:pos="-5954"/>
                    <w:tab w:val="left" w:pos="-5670"/>
                  </w:tabs>
                </w:pPr>
              </w:p>
            </w:txbxContent>
          </v:textbox>
          <w10:wrap anchorx="page" anchory="page"/>
        </v:shape>
      </w:pict>
    </w:r>
    <w:r w:rsidR="00740567">
      <w:rPr>
        <w:noProof/>
        <w:lang w:eastAsia="nl-NL" w:bidi="ar-SA"/>
      </w:rPr>
      <w:drawing>
        <wp:anchor distT="0" distB="0" distL="114300" distR="114300" simplePos="0" relativeHeight="251652096" behindDoc="1" locked="0" layoutInCell="1" allowOverlap="1" wp14:anchorId="00B6AC51" wp14:editId="7AFD3F9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740567">
      <w:rPr>
        <w:noProof/>
        <w:lang w:eastAsia="nl-NL" w:bidi="ar-SA"/>
      </w:rPr>
      <w:drawing>
        <wp:anchor distT="0" distB="0" distL="114300" distR="114300" simplePos="0" relativeHeight="251651072" behindDoc="0" locked="0" layoutInCell="1" allowOverlap="1" wp14:anchorId="607C9AF5" wp14:editId="275182F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D1B29E1">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3F00369" w14:textId="77777777" w:rsidR="00CD5856" w:rsidRDefault="00CE79D0">
                <w:pPr>
                  <w:pStyle w:val="Huisstijl-AfzendgegevensW1"/>
                </w:pPr>
                <w:r>
                  <w:t>Bezoekadres</w:t>
                </w:r>
              </w:p>
              <w:p w14:paraId="49BF9408" w14:textId="77777777" w:rsidR="00CD5856" w:rsidRDefault="00CE79D0">
                <w:pPr>
                  <w:pStyle w:val="Huisstijl-Afzendgegevens"/>
                </w:pPr>
                <w:r>
                  <w:t>Parnassusplein 5</w:t>
                </w:r>
              </w:p>
              <w:p w14:paraId="559EDC49" w14:textId="77777777" w:rsidR="00CD5856" w:rsidRDefault="00CE79D0">
                <w:pPr>
                  <w:pStyle w:val="Huisstijl-Afzendgegevens"/>
                </w:pPr>
                <w:r>
                  <w:t>2511</w:t>
                </w:r>
                <w:r w:rsidR="008D59C5" w:rsidRPr="008D59C5">
                  <w:t xml:space="preserve"> </w:t>
                </w:r>
                <w:r>
                  <w:t>VX</w:t>
                </w:r>
                <w:r w:rsidR="00E1490C">
                  <w:t xml:space="preserve">  </w:t>
                </w:r>
                <w:r w:rsidR="008D59C5" w:rsidRPr="008D59C5">
                  <w:t>Den Haag</w:t>
                </w:r>
              </w:p>
              <w:p w14:paraId="4A75AD24" w14:textId="77777777" w:rsidR="00CD5856" w:rsidRDefault="00CE79D0">
                <w:pPr>
                  <w:pStyle w:val="Huisstijl-Afzendgegevens"/>
                </w:pPr>
                <w:r w:rsidRPr="008D59C5">
                  <w:t>www.rijksoverheid.nl</w:t>
                </w:r>
              </w:p>
              <w:p w14:paraId="1F802901" w14:textId="77777777" w:rsidR="00CD5856" w:rsidRDefault="00CE79D0">
                <w:pPr>
                  <w:pStyle w:val="Huisstijl-ReferentiegegevenskopW2"/>
                </w:pPr>
                <w:r w:rsidRPr="008D59C5">
                  <w:t>Kenmerk</w:t>
                </w:r>
              </w:p>
              <w:p w14:paraId="12B1C68F" w14:textId="77777777" w:rsidR="00CD5856" w:rsidRDefault="00CE79D0">
                <w:pPr>
                  <w:pStyle w:val="Huisstijl-Referentiegegevens"/>
                </w:pPr>
                <w:bookmarkStart w:id="0" w:name="_Hlk117784077"/>
                <w:r>
                  <w:t>4103431-1081902-CZ</w:t>
                </w:r>
              </w:p>
              <w:bookmarkEnd w:id="0"/>
              <w:p w14:paraId="491B2275" w14:textId="77777777" w:rsidR="00CD5856" w:rsidRDefault="00CE79D0">
                <w:pPr>
                  <w:pStyle w:val="Huisstijl-ReferentiegegevenskopW1"/>
                </w:pPr>
                <w:r w:rsidRPr="008D59C5">
                  <w:t>Bijlage(n)</w:t>
                </w:r>
              </w:p>
              <w:p w14:paraId="7BB56873" w14:textId="7974FDE8" w:rsidR="00C55E32" w:rsidRPr="00C55E32" w:rsidRDefault="00C55E32" w:rsidP="00C55E32">
                <w:pPr>
                  <w:pStyle w:val="Huisstijl-Referentiegegevens"/>
                </w:pPr>
                <w:r>
                  <w:t>-</w:t>
                </w:r>
              </w:p>
              <w:p w14:paraId="43A732AF" w14:textId="77777777" w:rsidR="00215CB5" w:rsidRDefault="00215CB5">
                <w:pPr>
                  <w:pStyle w:val="Huisstijl-ReferentiegegevenskopW1"/>
                </w:pPr>
              </w:p>
              <w:p w14:paraId="0050443C" w14:textId="77777777" w:rsidR="00CD5856" w:rsidRDefault="00CE79D0">
                <w:pPr>
                  <w:pStyle w:val="Huisstijl-ReferentiegegevenskopW1"/>
                </w:pPr>
                <w:r>
                  <w:t>Kenmerk afzender</w:t>
                </w:r>
              </w:p>
              <w:p w14:paraId="2256716A" w14:textId="77777777" w:rsidR="00CD5856" w:rsidRPr="00EF2662" w:rsidRDefault="00CD5856">
                <w:pPr>
                  <w:pStyle w:val="Huisstijl-Referentiegegevens"/>
                </w:pPr>
              </w:p>
              <w:p w14:paraId="6949AB26" w14:textId="77777777" w:rsidR="00CD5856" w:rsidRDefault="00CE79D0">
                <w:pPr>
                  <w:pStyle w:val="Huisstijl-Algemenevoorwaarden"/>
                </w:pPr>
                <w:r>
                  <w:t>Correspondentie uitsluitend richten aan het retouradres met vermelding van de datum en het kenmerk van deze brief.</w:t>
                </w:r>
              </w:p>
              <w:p w14:paraId="4A37CF82" w14:textId="77777777" w:rsidR="00CD5856" w:rsidRDefault="00CD5856"/>
            </w:txbxContent>
          </v:textbox>
          <w10:wrap anchorx="page" anchory="page"/>
        </v:shape>
      </w:pict>
    </w:r>
    <w:r>
      <w:rPr>
        <w:lang w:eastAsia="nl-NL" w:bidi="ar-SA"/>
      </w:rPr>
      <w:pict w14:anchorId="16229440">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2DF3DBA2" w14:textId="77777777" w:rsidR="00CD5856" w:rsidRDefault="00CD5856">
                <w:pPr>
                  <w:pStyle w:val="Huisstijl-Toezendgegevens"/>
                </w:pPr>
              </w:p>
            </w:txbxContent>
          </v:textbox>
          <w10:wrap anchorx="page" anchory="page"/>
        </v:shape>
      </w:pict>
    </w:r>
    <w:r>
      <w:rPr>
        <w:lang w:eastAsia="nl-NL" w:bidi="ar-SA"/>
      </w:rPr>
      <w:pict w14:anchorId="479E2A4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9ACEBF3" w14:textId="77777777" w:rsidR="00CD5856" w:rsidRDefault="00CE79D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9C997A7">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585EE4C" w14:textId="77777777" w:rsidR="00CD5856" w:rsidRDefault="00CE79D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1795" w14:textId="77777777" w:rsidR="00CD5856" w:rsidRDefault="001531EC">
    <w:pPr>
      <w:pStyle w:val="Koptekst"/>
    </w:pPr>
    <w:r>
      <w:rPr>
        <w:lang w:eastAsia="nl-NL" w:bidi="ar-SA"/>
      </w:rPr>
      <w:pict w14:anchorId="50C61FDA">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26D6104" w14:textId="77777777" w:rsidR="00CD5856" w:rsidRDefault="00CE79D0">
                <w:pPr>
                  <w:pStyle w:val="Huisstijl-ReferentiegegevenskopW2"/>
                </w:pPr>
                <w:r w:rsidRPr="008D59C5">
                  <w:t>Kenmerk</w:t>
                </w:r>
              </w:p>
              <w:p w14:paraId="092F8EBA" w14:textId="77777777" w:rsidR="00C95CA9" w:rsidRPr="00C95CA9" w:rsidRDefault="00CE79D0" w:rsidP="00C95CA9">
                <w:pPr>
                  <w:pStyle w:val="Huisstijl-Referentiegegevens"/>
                </w:pPr>
                <w:r w:rsidRPr="00C95CA9">
                  <w:t>4103431-1081902-CZ</w:t>
                </w:r>
              </w:p>
              <w:p w14:paraId="008338DC" w14:textId="77777777" w:rsidR="00CD5856" w:rsidRDefault="00CD5856">
                <w:pPr>
                  <w:pStyle w:val="Huisstijl-Referentiegegevens"/>
                </w:pPr>
              </w:p>
            </w:txbxContent>
          </v:textbox>
          <w10:wrap anchorx="page" anchory="page"/>
        </v:shape>
      </w:pict>
    </w:r>
    <w:r>
      <w:rPr>
        <w:lang w:eastAsia="nl-NL" w:bidi="ar-SA"/>
      </w:rPr>
      <w:pict w14:anchorId="5BC0C25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521AEA3A" w14:textId="4EE4B753" w:rsidR="00CD5856" w:rsidRDefault="00CE79D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768D6">
                  <w:fldChar w:fldCharType="begin"/>
                </w:r>
                <w:r>
                  <w:instrText xml:space="preserve"> SECTIONPAGES  \* Arabic  \* MERGEFORMAT </w:instrText>
                </w:r>
                <w:r w:rsidR="00D768D6">
                  <w:fldChar w:fldCharType="separate"/>
                </w:r>
                <w:r w:rsidR="001531EC">
                  <w:rPr>
                    <w:noProof/>
                  </w:rPr>
                  <w:t>2</w:t>
                </w:r>
                <w:r w:rsidR="00D768D6">
                  <w:rPr>
                    <w:noProof/>
                  </w:rPr>
                  <w:fldChar w:fldCharType="end"/>
                </w:r>
              </w:p>
              <w:p w14:paraId="6D988F14" w14:textId="77777777" w:rsidR="00CD5856" w:rsidRDefault="00CD5856"/>
              <w:p w14:paraId="10B5F492" w14:textId="77777777" w:rsidR="00CD5856" w:rsidRDefault="00CD5856">
                <w:pPr>
                  <w:pStyle w:val="Huisstijl-Paginanummer"/>
                </w:pPr>
              </w:p>
              <w:p w14:paraId="2F7433B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9770" w14:textId="77777777" w:rsidR="00CD5856" w:rsidRDefault="001531EC">
    <w:pPr>
      <w:pStyle w:val="Koptekst"/>
    </w:pPr>
    <w:r>
      <w:rPr>
        <w:lang w:eastAsia="nl-NL" w:bidi="ar-SA"/>
      </w:rPr>
      <w:pict w14:anchorId="0CEC5CC6">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2AFE784" w14:textId="77777777" w:rsidR="00CD5856" w:rsidRDefault="00CE79D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55E32">
                      <w:t>26 juni 2014</w:t>
                    </w:r>
                  </w:sdtContent>
                </w:sdt>
              </w:p>
              <w:p w14:paraId="01516935" w14:textId="77777777" w:rsidR="00CD5856" w:rsidRDefault="00CE79D0">
                <w:pPr>
                  <w:pStyle w:val="Huisstijl-Datumenbetreft"/>
                  <w:tabs>
                    <w:tab w:val="left" w:pos="-5954"/>
                    <w:tab w:val="left" w:pos="-5670"/>
                  </w:tabs>
                </w:pPr>
                <w:r>
                  <w:t>Betreft</w:t>
                </w:r>
                <w:r>
                  <w:tab/>
                </w:r>
                <w:r w:rsidR="008D59C5">
                  <w:t>BETREFT</w:t>
                </w:r>
              </w:p>
              <w:p w14:paraId="2B3DB6D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62AFD13F" wp14:editId="0DFB5C5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F134D00" wp14:editId="227DE47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2B1D58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37BCEC2" w14:textId="77777777" w:rsidR="00CD5856" w:rsidRDefault="00CE79D0">
                <w:pPr>
                  <w:pStyle w:val="Huisstijl-Afzendgegevens"/>
                </w:pPr>
                <w:r w:rsidRPr="008D59C5">
                  <w:t>Rijnstraat 50</w:t>
                </w:r>
              </w:p>
              <w:p w14:paraId="3FB78D6B" w14:textId="77777777" w:rsidR="00CD5856" w:rsidRDefault="00CE79D0">
                <w:pPr>
                  <w:pStyle w:val="Huisstijl-Afzendgegevens"/>
                </w:pPr>
                <w:r w:rsidRPr="008D59C5">
                  <w:t>Den Haag</w:t>
                </w:r>
              </w:p>
              <w:p w14:paraId="7FB90A66" w14:textId="77777777" w:rsidR="00CD5856" w:rsidRDefault="00CE79D0">
                <w:pPr>
                  <w:pStyle w:val="Huisstijl-Afzendgegevens"/>
                </w:pPr>
                <w:r w:rsidRPr="008D59C5">
                  <w:t>www.rijksoverheid.nl</w:t>
                </w:r>
              </w:p>
              <w:p w14:paraId="78D0E4A9" w14:textId="77777777" w:rsidR="00CD5856" w:rsidRDefault="00CE79D0">
                <w:pPr>
                  <w:pStyle w:val="Huisstijl-AfzendgegevenskopW1"/>
                </w:pPr>
                <w:r>
                  <w:t>Contactpersoon</w:t>
                </w:r>
              </w:p>
              <w:p w14:paraId="00E1201C" w14:textId="77777777" w:rsidR="00CD5856" w:rsidRDefault="00CE79D0">
                <w:pPr>
                  <w:pStyle w:val="Huisstijl-Afzendgegevens"/>
                </w:pPr>
                <w:r w:rsidRPr="008D59C5">
                  <w:t>ing. J.A. Ramlal</w:t>
                </w:r>
              </w:p>
              <w:p w14:paraId="57997743" w14:textId="77777777" w:rsidR="00CD5856" w:rsidRDefault="00CE79D0">
                <w:pPr>
                  <w:pStyle w:val="Huisstijl-Afzendgegevens"/>
                </w:pPr>
                <w:r w:rsidRPr="008D59C5">
                  <w:t>ja.ramlal@minvws.nl</w:t>
                </w:r>
              </w:p>
              <w:p w14:paraId="35811BCF" w14:textId="77777777" w:rsidR="00CD5856" w:rsidRDefault="00CE79D0">
                <w:pPr>
                  <w:pStyle w:val="Huisstijl-ReferentiegegevenskopW2"/>
                </w:pPr>
                <w:r>
                  <w:t>Ons kenmerk</w:t>
                </w:r>
              </w:p>
              <w:p w14:paraId="3514AAAB" w14:textId="77777777" w:rsidR="00CD5856" w:rsidRDefault="00CE79D0">
                <w:pPr>
                  <w:pStyle w:val="Huisstijl-Referentiegegevens"/>
                </w:pPr>
                <w:r>
                  <w:t>KENMERK</w:t>
                </w:r>
              </w:p>
              <w:p w14:paraId="74E42D1F" w14:textId="77777777" w:rsidR="00CD5856" w:rsidRDefault="00CE79D0">
                <w:pPr>
                  <w:pStyle w:val="Huisstijl-ReferentiegegevenskopW1"/>
                </w:pPr>
                <w:r>
                  <w:t>Uw kenmerk</w:t>
                </w:r>
              </w:p>
              <w:p w14:paraId="70A3F7A5" w14:textId="77777777" w:rsidR="00CD5856" w:rsidRDefault="00CE79D0">
                <w:pPr>
                  <w:pStyle w:val="Huisstijl-Referentiegegevens"/>
                </w:pPr>
                <w:r>
                  <w:t>UW BRIEF</w:t>
                </w:r>
              </w:p>
            </w:txbxContent>
          </v:textbox>
          <w10:wrap anchorx="page" anchory="page"/>
        </v:shape>
      </w:pict>
    </w:r>
    <w:r>
      <w:rPr>
        <w:lang w:eastAsia="nl-NL" w:bidi="ar-SA"/>
      </w:rPr>
      <w:pict w14:anchorId="0B59C6BC">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4368F55" w14:textId="77777777" w:rsidR="00CD5856" w:rsidRDefault="00CE79D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E29C53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5712CA29" w14:textId="77777777" w:rsidR="00CD5856" w:rsidRDefault="00CE79D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73804558">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8AB1B2E" w14:textId="77777777" w:rsidR="00CD5856" w:rsidRDefault="00CD5856">
                <w:pPr>
                  <w:pStyle w:val="Huisstijl-Toezendgegevens"/>
                </w:pPr>
              </w:p>
            </w:txbxContent>
          </v:textbox>
          <w10:wrap anchorx="page" anchory="page"/>
        </v:shape>
      </w:pict>
    </w:r>
    <w:r>
      <w:rPr>
        <w:lang w:eastAsia="nl-NL" w:bidi="ar-SA"/>
      </w:rPr>
      <w:pict w14:anchorId="1AF123CD">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65045D1" w14:textId="77777777" w:rsidR="00CD5856" w:rsidRDefault="00CE79D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A5F2E6D8">
      <w:numFmt w:val="bullet"/>
      <w:lvlText w:val=""/>
      <w:lvlJc w:val="left"/>
      <w:pPr>
        <w:ind w:left="720" w:hanging="360"/>
      </w:pPr>
      <w:rPr>
        <w:rFonts w:ascii="Wingdings" w:eastAsia="DejaVu Sans" w:hAnsi="Wingdings" w:cs="Lohit Hindi" w:hint="default"/>
      </w:rPr>
    </w:lvl>
    <w:lvl w:ilvl="1" w:tplc="9536A8E0" w:tentative="1">
      <w:start w:val="1"/>
      <w:numFmt w:val="bullet"/>
      <w:lvlText w:val="o"/>
      <w:lvlJc w:val="left"/>
      <w:pPr>
        <w:ind w:left="1440" w:hanging="360"/>
      </w:pPr>
      <w:rPr>
        <w:rFonts w:ascii="Courier New" w:hAnsi="Courier New" w:cs="Courier New" w:hint="default"/>
      </w:rPr>
    </w:lvl>
    <w:lvl w:ilvl="2" w:tplc="3CBE95A4" w:tentative="1">
      <w:start w:val="1"/>
      <w:numFmt w:val="bullet"/>
      <w:lvlText w:val=""/>
      <w:lvlJc w:val="left"/>
      <w:pPr>
        <w:ind w:left="2160" w:hanging="360"/>
      </w:pPr>
      <w:rPr>
        <w:rFonts w:ascii="Wingdings" w:hAnsi="Wingdings" w:hint="default"/>
      </w:rPr>
    </w:lvl>
    <w:lvl w:ilvl="3" w:tplc="53D8DF8C" w:tentative="1">
      <w:start w:val="1"/>
      <w:numFmt w:val="bullet"/>
      <w:lvlText w:val=""/>
      <w:lvlJc w:val="left"/>
      <w:pPr>
        <w:ind w:left="2880" w:hanging="360"/>
      </w:pPr>
      <w:rPr>
        <w:rFonts w:ascii="Symbol" w:hAnsi="Symbol" w:hint="default"/>
      </w:rPr>
    </w:lvl>
    <w:lvl w:ilvl="4" w:tplc="84F04DFE" w:tentative="1">
      <w:start w:val="1"/>
      <w:numFmt w:val="bullet"/>
      <w:lvlText w:val="o"/>
      <w:lvlJc w:val="left"/>
      <w:pPr>
        <w:ind w:left="3600" w:hanging="360"/>
      </w:pPr>
      <w:rPr>
        <w:rFonts w:ascii="Courier New" w:hAnsi="Courier New" w:cs="Courier New" w:hint="default"/>
      </w:rPr>
    </w:lvl>
    <w:lvl w:ilvl="5" w:tplc="A270117E" w:tentative="1">
      <w:start w:val="1"/>
      <w:numFmt w:val="bullet"/>
      <w:lvlText w:val=""/>
      <w:lvlJc w:val="left"/>
      <w:pPr>
        <w:ind w:left="4320" w:hanging="360"/>
      </w:pPr>
      <w:rPr>
        <w:rFonts w:ascii="Wingdings" w:hAnsi="Wingdings" w:hint="default"/>
      </w:rPr>
    </w:lvl>
    <w:lvl w:ilvl="6" w:tplc="8570A6F8" w:tentative="1">
      <w:start w:val="1"/>
      <w:numFmt w:val="bullet"/>
      <w:lvlText w:val=""/>
      <w:lvlJc w:val="left"/>
      <w:pPr>
        <w:ind w:left="5040" w:hanging="360"/>
      </w:pPr>
      <w:rPr>
        <w:rFonts w:ascii="Symbol" w:hAnsi="Symbol" w:hint="default"/>
      </w:rPr>
    </w:lvl>
    <w:lvl w:ilvl="7" w:tplc="F356E0E4" w:tentative="1">
      <w:start w:val="1"/>
      <w:numFmt w:val="bullet"/>
      <w:lvlText w:val="o"/>
      <w:lvlJc w:val="left"/>
      <w:pPr>
        <w:ind w:left="5760" w:hanging="360"/>
      </w:pPr>
      <w:rPr>
        <w:rFonts w:ascii="Courier New" w:hAnsi="Courier New" w:cs="Courier New" w:hint="default"/>
      </w:rPr>
    </w:lvl>
    <w:lvl w:ilvl="8" w:tplc="23B4159C" w:tentative="1">
      <w:start w:val="1"/>
      <w:numFmt w:val="bullet"/>
      <w:lvlText w:val=""/>
      <w:lvlJc w:val="left"/>
      <w:pPr>
        <w:ind w:left="6480" w:hanging="360"/>
      </w:pPr>
      <w:rPr>
        <w:rFonts w:ascii="Wingdings" w:hAnsi="Wingdings" w:hint="default"/>
      </w:rPr>
    </w:lvl>
  </w:abstractNum>
  <w:num w:numId="1" w16cid:durableId="112646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3F8"/>
    <w:rsid w:val="000344CB"/>
    <w:rsid w:val="00050D5B"/>
    <w:rsid w:val="000B1832"/>
    <w:rsid w:val="000B45B1"/>
    <w:rsid w:val="000C29E1"/>
    <w:rsid w:val="000D0CCB"/>
    <w:rsid w:val="000D424C"/>
    <w:rsid w:val="000D6D8A"/>
    <w:rsid w:val="000E2F12"/>
    <w:rsid w:val="000E54B6"/>
    <w:rsid w:val="00113778"/>
    <w:rsid w:val="00125BDF"/>
    <w:rsid w:val="001531EC"/>
    <w:rsid w:val="00172CD9"/>
    <w:rsid w:val="001B41E1"/>
    <w:rsid w:val="001B7303"/>
    <w:rsid w:val="00213709"/>
    <w:rsid w:val="00215CB5"/>
    <w:rsid w:val="00235AED"/>
    <w:rsid w:val="00241BB9"/>
    <w:rsid w:val="00297795"/>
    <w:rsid w:val="002B1D9F"/>
    <w:rsid w:val="002B504F"/>
    <w:rsid w:val="002F4886"/>
    <w:rsid w:val="003102F7"/>
    <w:rsid w:val="00334AA1"/>
    <w:rsid w:val="00334C45"/>
    <w:rsid w:val="00334E2C"/>
    <w:rsid w:val="003451E2"/>
    <w:rsid w:val="00347F1B"/>
    <w:rsid w:val="003B093C"/>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26230"/>
    <w:rsid w:val="00544135"/>
    <w:rsid w:val="005600D7"/>
    <w:rsid w:val="005677D6"/>
    <w:rsid w:val="00582E97"/>
    <w:rsid w:val="00587714"/>
    <w:rsid w:val="005B284A"/>
    <w:rsid w:val="005C3CD4"/>
    <w:rsid w:val="005D327A"/>
    <w:rsid w:val="00622D15"/>
    <w:rsid w:val="0063555A"/>
    <w:rsid w:val="0065746A"/>
    <w:rsid w:val="00665CC4"/>
    <w:rsid w:val="00680BDF"/>
    <w:rsid w:val="00686885"/>
    <w:rsid w:val="006922AC"/>
    <w:rsid w:val="00697032"/>
    <w:rsid w:val="006B16C1"/>
    <w:rsid w:val="006D2DED"/>
    <w:rsid w:val="007365FB"/>
    <w:rsid w:val="00740567"/>
    <w:rsid w:val="0074764C"/>
    <w:rsid w:val="00763E81"/>
    <w:rsid w:val="007717DC"/>
    <w:rsid w:val="00776965"/>
    <w:rsid w:val="00786B84"/>
    <w:rsid w:val="007A4F37"/>
    <w:rsid w:val="007B028B"/>
    <w:rsid w:val="007B6A41"/>
    <w:rsid w:val="007C28B2"/>
    <w:rsid w:val="007D0F21"/>
    <w:rsid w:val="007D23C6"/>
    <w:rsid w:val="007E36BA"/>
    <w:rsid w:val="007F380D"/>
    <w:rsid w:val="007F4A98"/>
    <w:rsid w:val="0087691C"/>
    <w:rsid w:val="00893C24"/>
    <w:rsid w:val="008A21F4"/>
    <w:rsid w:val="008A7CC5"/>
    <w:rsid w:val="008D47F8"/>
    <w:rsid w:val="008D59C5"/>
    <w:rsid w:val="008D5D3F"/>
    <w:rsid w:val="008D618A"/>
    <w:rsid w:val="008E210E"/>
    <w:rsid w:val="008E4B89"/>
    <w:rsid w:val="008F33AD"/>
    <w:rsid w:val="00960E2B"/>
    <w:rsid w:val="00985A65"/>
    <w:rsid w:val="009A31BF"/>
    <w:rsid w:val="009B0C48"/>
    <w:rsid w:val="009B2459"/>
    <w:rsid w:val="009C4777"/>
    <w:rsid w:val="009D3C77"/>
    <w:rsid w:val="009D7D63"/>
    <w:rsid w:val="009E744A"/>
    <w:rsid w:val="009F419D"/>
    <w:rsid w:val="00A050E6"/>
    <w:rsid w:val="00A46243"/>
    <w:rsid w:val="00A52DBE"/>
    <w:rsid w:val="00A83BE3"/>
    <w:rsid w:val="00AA61EA"/>
    <w:rsid w:val="00AF6BEC"/>
    <w:rsid w:val="00B243E2"/>
    <w:rsid w:val="00B374F6"/>
    <w:rsid w:val="00B47A5B"/>
    <w:rsid w:val="00B73D1F"/>
    <w:rsid w:val="00B8296E"/>
    <w:rsid w:val="00B82F43"/>
    <w:rsid w:val="00BA7566"/>
    <w:rsid w:val="00BC1A6C"/>
    <w:rsid w:val="00BC481F"/>
    <w:rsid w:val="00BD394A"/>
    <w:rsid w:val="00BD3D35"/>
    <w:rsid w:val="00BD75C1"/>
    <w:rsid w:val="00C3438D"/>
    <w:rsid w:val="00C55E32"/>
    <w:rsid w:val="00C62B6C"/>
    <w:rsid w:val="00C81260"/>
    <w:rsid w:val="00C95CA9"/>
    <w:rsid w:val="00CA061B"/>
    <w:rsid w:val="00CD4AED"/>
    <w:rsid w:val="00CD5856"/>
    <w:rsid w:val="00CE79D0"/>
    <w:rsid w:val="00CF0F2E"/>
    <w:rsid w:val="00CF3E82"/>
    <w:rsid w:val="00D3699F"/>
    <w:rsid w:val="00D527E3"/>
    <w:rsid w:val="00D54679"/>
    <w:rsid w:val="00D57128"/>
    <w:rsid w:val="00D67BAF"/>
    <w:rsid w:val="00D768D6"/>
    <w:rsid w:val="00DA15A1"/>
    <w:rsid w:val="00DC7639"/>
    <w:rsid w:val="00E1490C"/>
    <w:rsid w:val="00E37122"/>
    <w:rsid w:val="00E85195"/>
    <w:rsid w:val="00E93387"/>
    <w:rsid w:val="00EA275E"/>
    <w:rsid w:val="00EE23CE"/>
    <w:rsid w:val="00EE2A9D"/>
    <w:rsid w:val="00EF2662"/>
    <w:rsid w:val="00F0379F"/>
    <w:rsid w:val="00F32EA9"/>
    <w:rsid w:val="00F545B3"/>
    <w:rsid w:val="00F56EBE"/>
    <w:rsid w:val="00F677E0"/>
    <w:rsid w:val="00F72360"/>
    <w:rsid w:val="00F847BF"/>
    <w:rsid w:val="00F87E88"/>
    <w:rsid w:val="00F93E84"/>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1FD4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740567"/>
    <w:pPr>
      <w:widowControl/>
      <w:suppressAutoHyphens w:val="0"/>
      <w:spacing w:line="240" w:lineRule="auto"/>
      <w:textAlignment w:val="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4056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405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454</ap:Words>
  <ap:Characters>2548</ap:Characters>
  <ap:DocSecurity>0</ap:DocSecurity>
  <ap:Lines>67</ap:Lines>
  <ap:Paragraphs>11</ap:Paragraphs>
  <ap:ScaleCrop>false</ap:ScaleCrop>
  <ap:LinksUpToDate>false</ap:LinksUpToDate>
  <ap:CharactersWithSpaces>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2025-04-24T12:47:00.0000000Z</dcterms:created>
  <dcterms:modified xsi:type="dcterms:W3CDTF">2025-04-24T12:48:00.0000000Z</dcterms:modified>
  <dc:creator/>
  <dc:description>------------------------</dc:description>
  <dc:subject/>
  <dc:title/>
  <keywords/>
  <version/>
  <category/>
</coreProperties>
</file>