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D21C8" w:rsidTr="00E604AA" w14:paraId="3DCD4BE3" w14:textId="77777777">
        <w:trPr>
          <w:trHeight w:val="1514"/>
        </w:trPr>
        <w:tc>
          <w:tcPr>
            <w:tcW w:w="7522" w:type="dxa"/>
            <w:tcBorders>
              <w:top w:val="nil"/>
              <w:left w:val="nil"/>
              <w:bottom w:val="nil"/>
              <w:right w:val="nil"/>
            </w:tcBorders>
            <w:tcMar>
              <w:left w:w="0" w:type="dxa"/>
              <w:right w:w="0" w:type="dxa"/>
            </w:tcMar>
          </w:tcPr>
          <w:p w:rsidRPr="002D3ADE" w:rsidR="00C54F6A" w:rsidP="00C54F6A" w:rsidRDefault="00C54F6A" w14:paraId="6BEF2C6D" w14:textId="77777777">
            <w:pPr>
              <w:spacing w:line="276" w:lineRule="auto"/>
              <w:rPr>
                <w:szCs w:val="18"/>
              </w:rPr>
            </w:pPr>
            <w:r w:rsidRPr="002D3ADE">
              <w:rPr>
                <w:szCs w:val="18"/>
              </w:rPr>
              <w:t>De voorzitter van de Tweede Kamer der Staten-Generaal</w:t>
            </w:r>
          </w:p>
          <w:p w:rsidRPr="002D3ADE" w:rsidR="00C54F6A" w:rsidP="00C54F6A" w:rsidRDefault="00C54F6A" w14:paraId="51883759" w14:textId="77777777">
            <w:pPr>
              <w:spacing w:line="276" w:lineRule="auto"/>
              <w:rPr>
                <w:szCs w:val="18"/>
              </w:rPr>
            </w:pPr>
            <w:r w:rsidRPr="002D3ADE">
              <w:rPr>
                <w:szCs w:val="18"/>
              </w:rPr>
              <w:t>Postbus 20018</w:t>
            </w:r>
          </w:p>
          <w:p w:rsidR="00DF551C" w:rsidP="00C54F6A" w:rsidRDefault="00C54F6A" w14:paraId="4741091F" w14:textId="71C044F2">
            <w:r w:rsidRPr="002D3ADE">
              <w:rPr>
                <w:szCs w:val="18"/>
              </w:rPr>
              <w:t>2500 EA DEN HAAG</w:t>
            </w:r>
          </w:p>
          <w:p w:rsidR="00650C9D" w:rsidP="00650C9D" w:rsidRDefault="00650C9D" w14:paraId="2507CE5E" w14:textId="77777777"/>
          <w:p w:rsidRPr="00650C9D" w:rsidR="001475E9" w:rsidP="00650C9D" w:rsidRDefault="007F7207" w14:paraId="3784B966" w14:textId="77777777">
            <w:r w:rsidRPr="007F7207">
              <w:t xml:space="preserve"> </w:t>
            </w:r>
          </w:p>
          <w:p w:rsidRPr="007F7207" w:rsidR="007F7207" w:rsidP="007F7207" w:rsidRDefault="003F573F" w14:paraId="79C9624E" w14:textId="77777777">
            <w:r>
              <w:t xml:space="preserve"> </w:t>
            </w:r>
            <w:r w:rsidR="00FA4FAE">
              <w:t xml:space="preserve"> </w:t>
            </w:r>
            <w:r w:rsidR="00BE15AC">
              <w:t xml:space="preserve"> </w:t>
            </w:r>
          </w:p>
        </w:tc>
      </w:tr>
    </w:tbl>
    <w:p w:rsidR="007E22B3" w:rsidRDefault="007E22B3" w14:paraId="4139DDEB" w14:textId="22F82037">
      <w:r>
        <w:t>In de beleidsbrief vervolgonderwijs, onderzoek en wetenschap</w:t>
      </w:r>
      <w:r>
        <w:rPr>
          <w:rStyle w:val="Voetnootmarkering"/>
        </w:rPr>
        <w:footnoteReference w:id="1"/>
      </w:r>
      <w:r>
        <w:t xml:space="preserve"> van 14 maart jl. is aangekondigd dat het kabinet werkt aan een pact opleiden voor de arbeidsmarkt van de toekomst. Doel is om tot </w:t>
      </w:r>
      <w:r w:rsidRPr="007E22B3">
        <w:t xml:space="preserve">afspraken met werkgevers en instellingen </w:t>
      </w:r>
      <w:r>
        <w:t xml:space="preserve">te komen </w:t>
      </w:r>
      <w:r w:rsidRPr="007E22B3">
        <w:t>over wat het mbo kan doen voor het opleiden van studenten en voor het bij- en omscholen van werkenden en werkzoekenden voor de arbeidsmarkt van de toekomst.</w:t>
      </w:r>
      <w:r>
        <w:t xml:space="preserve"> </w:t>
      </w:r>
    </w:p>
    <w:p w:rsidR="007E22B3" w:rsidRDefault="007E22B3" w14:paraId="1F7EF535" w14:textId="77777777"/>
    <w:p w:rsidR="000E3286" w:rsidP="000E3286" w:rsidRDefault="000E3286" w14:paraId="465650E6" w14:textId="54E6D0F6">
      <w:r>
        <w:t xml:space="preserve">De afgelopen periode zijn er meerdere gesprekken gevoerd met de MBO Raad, VNO-NCW en </w:t>
      </w:r>
      <w:proofErr w:type="gramStart"/>
      <w:r>
        <w:t>MKB Nederland</w:t>
      </w:r>
      <w:proofErr w:type="gramEnd"/>
      <w:r>
        <w:t xml:space="preserve">. In deze gesprekken is geconcludeerd dat mogelijke afspraken in een pact nauw verbonden zijn aan twee andere trajecten die momenteel lopen, namelijk de herziening van de bekostiging in het mbo en de verkenning naar een wettelijke opdracht voor Leven Lang Ontwikkelen. Vanwege die inhoudelijke relatie heeft het de voorkeur om de drie trajecten zoveel mogelijk parallel te laten lopen. In het najaar is meer bekend over de bekostiging en de wettelijke opdracht LLO. Daarom worden de </w:t>
      </w:r>
      <w:r w:rsidR="004675EB">
        <w:t xml:space="preserve">formele </w:t>
      </w:r>
      <w:r>
        <w:t xml:space="preserve">gesprekken voor een pact </w:t>
      </w:r>
      <w:r w:rsidR="004675EB">
        <w:t xml:space="preserve">in mei </w:t>
      </w:r>
      <w:r>
        <w:t>gestart</w:t>
      </w:r>
      <w:r w:rsidR="004675EB">
        <w:t>, maar gaan deze</w:t>
      </w:r>
      <w:r>
        <w:t xml:space="preserve"> ook in september en oktober door. De verwachte ondertekening van het pact is daarom later dan eerder </w:t>
      </w:r>
      <w:r w:rsidR="004675EB">
        <w:t xml:space="preserve">was </w:t>
      </w:r>
      <w:r>
        <w:t xml:space="preserve">voorzien, namelijk </w:t>
      </w:r>
      <w:r w:rsidR="007C623F">
        <w:t>najaar</w:t>
      </w:r>
      <w:r>
        <w:t xml:space="preserve"> 2025.</w:t>
      </w:r>
    </w:p>
    <w:p w:rsidR="000E3286" w:rsidRDefault="000E3286" w14:paraId="63C125DD" w14:textId="77777777"/>
    <w:p w:rsidR="007E22B3" w:rsidRDefault="000E3286" w14:paraId="198476D0" w14:textId="6571A0C3">
      <w:r>
        <w:t xml:space="preserve">Het </w:t>
      </w:r>
      <w:r w:rsidR="007E22B3">
        <w:t xml:space="preserve">formele proces </w:t>
      </w:r>
      <w:r>
        <w:t xml:space="preserve">met bestuurlijke overleggen zal binnenkort </w:t>
      </w:r>
      <w:r w:rsidR="007E22B3">
        <w:t>starten</w:t>
      </w:r>
      <w:r w:rsidR="006213F9">
        <w:t xml:space="preserve"> onder leiding van een onafhankelijk voorzitter. </w:t>
      </w:r>
      <w:r w:rsidR="007E22B3">
        <w:t>De heer Hugo de Jonge is bereid</w:t>
      </w:r>
      <w:r w:rsidR="00FA4FAE">
        <w:t xml:space="preserve"> gevonden</w:t>
      </w:r>
      <w:r w:rsidR="007E22B3">
        <w:t xml:space="preserve"> om de bestuurlijke overleggen als onafhankelijk voorzitter te begeleiden. </w:t>
      </w:r>
      <w:r w:rsidR="002C27E3">
        <w:t xml:space="preserve">Hij heeft besloten hierbij af te zien van bezoldiging. </w:t>
      </w:r>
      <w:r w:rsidR="007E22B3">
        <w:t>De rol van de heer De Jonge wordt</w:t>
      </w:r>
      <w:r>
        <w:t xml:space="preserve"> ook</w:t>
      </w:r>
      <w:r w:rsidR="007E22B3">
        <w:t xml:space="preserve"> gesteund door de partijen die zullen deelnemen aan de bestuurlijke overleggen</w:t>
      </w:r>
      <w:r w:rsidR="00C54F6A">
        <w:t xml:space="preserve">: </w:t>
      </w:r>
      <w:r>
        <w:t xml:space="preserve">de </w:t>
      </w:r>
      <w:r w:rsidR="007E22B3">
        <w:t xml:space="preserve">MBO Raad, VNO-NCW en </w:t>
      </w:r>
      <w:proofErr w:type="gramStart"/>
      <w:r w:rsidR="007E22B3">
        <w:t>MKB Nederland</w:t>
      </w:r>
      <w:proofErr w:type="gramEnd"/>
      <w:r w:rsidR="007E22B3">
        <w:t xml:space="preserve">.  </w: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D21C8" w:rsidTr="00556757" w14:paraId="2EC72448" w14:textId="77777777">
        <w:trPr>
          <w:trHeight w:val="284" w:hRule="exact"/>
        </w:trPr>
        <w:tc>
          <w:tcPr>
            <w:tcW w:w="929" w:type="dxa"/>
            <w:hideMark/>
          </w:tcPr>
          <w:p w:rsidR="00556757" w:rsidRDefault="00FA4FAE" w14:paraId="7BF84720" w14:textId="77777777">
            <w:r>
              <w:t>Datum</w:t>
            </w:r>
          </w:p>
        </w:tc>
        <w:tc>
          <w:tcPr>
            <w:tcW w:w="6581" w:type="dxa"/>
            <w:hideMark/>
          </w:tcPr>
          <w:p w:rsidR="00556757" w:rsidRDefault="003255BF" w14:paraId="7ECD8DD5" w14:textId="4E38B250">
            <w:pPr>
              <w:tabs>
                <w:tab w:val="center" w:pos="3290"/>
              </w:tabs>
            </w:pPr>
            <w:r>
              <w:t>24 april 2025</w:t>
            </w:r>
            <w:r w:rsidR="00FA4FAE">
              <w:tab/>
            </w:r>
          </w:p>
        </w:tc>
      </w:tr>
      <w:tr w:rsidR="003D21C8" w:rsidTr="00556757" w14:paraId="58898397" w14:textId="77777777">
        <w:trPr>
          <w:trHeight w:val="369"/>
        </w:trPr>
        <w:tc>
          <w:tcPr>
            <w:tcW w:w="929" w:type="dxa"/>
            <w:hideMark/>
          </w:tcPr>
          <w:p w:rsidR="00556757" w:rsidRDefault="00FA4FAE" w14:paraId="28C7BA65" w14:textId="77777777">
            <w:r>
              <w:t>Betreft</w:t>
            </w:r>
          </w:p>
        </w:tc>
        <w:tc>
          <w:tcPr>
            <w:tcW w:w="6581" w:type="dxa"/>
            <w:hideMark/>
          </w:tcPr>
          <w:p w:rsidR="00556757" w:rsidP="007661C9" w:rsidRDefault="000E3286" w14:paraId="11467F2C" w14:textId="751D920D">
            <w:r>
              <w:t>Proces</w:t>
            </w:r>
            <w:r w:rsidR="00FA4FAE">
              <w:t xml:space="preserve"> </w:t>
            </w:r>
            <w:r>
              <w:t>p</w:t>
            </w:r>
            <w:r w:rsidR="00FA4FAE">
              <w:t xml:space="preserve">act opleiden voor de arbeidsmarkt van de toekomst </w:t>
            </w:r>
          </w:p>
        </w:tc>
      </w:tr>
    </w:tbl>
    <w:p w:rsidR="003D21C8" w:rsidRDefault="00C26950" w14:paraId="2E8A1212" w14:textId="77777777">
      <w:r>
        <w:t xml:space="preserve"> </w:t>
      </w:r>
    </w:p>
    <w:p w:rsidR="00CA48EF" w:rsidP="00A60B58" w:rsidRDefault="00E52CDF" w14:paraId="7E9AD59F" w14:textId="4023A222">
      <w:pPr>
        <w:rPr>
          <w:szCs w:val="20"/>
        </w:rPr>
      </w:pPr>
      <w:r>
        <w:rPr>
          <w:szCs w:val="20"/>
        </w:rPr>
        <w:t>D</w:t>
      </w:r>
      <w:r w:rsidRPr="004B4901" w:rsidR="00FA4FAE">
        <w:rPr>
          <w:szCs w:val="20"/>
        </w:rPr>
        <w:t>e minister van On</w:t>
      </w:r>
      <w:r w:rsidR="00FA4FAE">
        <w:rPr>
          <w:szCs w:val="20"/>
        </w:rPr>
        <w:t>derwijs, Cultuur en Wetenschap,</w:t>
      </w:r>
    </w:p>
    <w:p w:rsidR="00530470" w:rsidP="003A64ED" w:rsidRDefault="00530470" w14:paraId="15021FD6" w14:textId="77777777">
      <w:pPr>
        <w:rPr>
          <w:szCs w:val="20"/>
        </w:rPr>
      </w:pPr>
    </w:p>
    <w:p w:rsidR="00530470" w:rsidP="003A64ED" w:rsidRDefault="00530470" w14:paraId="0D8C1DF3" w14:textId="77777777">
      <w:pPr>
        <w:rPr>
          <w:szCs w:val="20"/>
        </w:rPr>
      </w:pPr>
    </w:p>
    <w:p w:rsidR="00C54F6A" w:rsidP="003A64ED" w:rsidRDefault="00C54F6A" w14:paraId="03FFC476" w14:textId="77777777">
      <w:pPr>
        <w:rPr>
          <w:szCs w:val="20"/>
        </w:rPr>
      </w:pPr>
    </w:p>
    <w:p w:rsidR="00530470" w:rsidP="003A64ED" w:rsidRDefault="00530470" w14:paraId="5365B883" w14:textId="77777777">
      <w:pPr>
        <w:rPr>
          <w:szCs w:val="20"/>
        </w:rPr>
      </w:pPr>
    </w:p>
    <w:p w:rsidRPr="003225E2" w:rsidR="00D57D9F" w:rsidP="003225E2" w:rsidRDefault="00FA4FAE" w14:paraId="22EFFF80" w14:textId="436D079B">
      <w:pPr>
        <w:pStyle w:val="standaard-tekst"/>
        <w:rPr>
          <w:sz w:val="18"/>
          <w:szCs w:val="18"/>
          <w:lang w:val="nl-NL"/>
        </w:rPr>
      </w:pPr>
      <w:proofErr w:type="spellStart"/>
      <w:r>
        <w:rPr>
          <w:sz w:val="18"/>
          <w:szCs w:val="18"/>
          <w:lang w:val="nl-NL"/>
        </w:rPr>
        <w:t>Eppo</w:t>
      </w:r>
      <w:proofErr w:type="spellEnd"/>
      <w:r>
        <w:rPr>
          <w:sz w:val="18"/>
          <w:szCs w:val="18"/>
          <w:lang w:val="nl-NL"/>
        </w:rPr>
        <w:t xml:space="preserve"> Bruins</w:t>
      </w:r>
      <w:r>
        <w:rPr>
          <w:noProof/>
        </w:rPr>
        <mc:AlternateContent>
          <mc:Choice Requires="wps">
            <w:drawing>
              <wp:anchor distT="45720" distB="45720" distL="114300" distR="114300" simplePos="0" relativeHeight="251658240" behindDoc="0" locked="0" layoutInCell="1" allowOverlap="1" wp14:editId="0FF08A1B" wp14:anchorId="6C29856D">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FA4FAE" w14:paraId="06F69289" w14:textId="77777777">
                            <w:pPr>
                              <w:spacing w:line="180" w:lineRule="atLeast"/>
                              <w:rPr>
                                <w:b/>
                                <w:sz w:val="13"/>
                                <w:szCs w:val="13"/>
                              </w:rPr>
                            </w:pPr>
                            <w:r>
                              <w:rPr>
                                <w:b/>
                                <w:sz w:val="13"/>
                                <w:szCs w:val="13"/>
                              </w:rPr>
                              <w:t>Middelbaar Beroeps Onderwijs</w:t>
                            </w:r>
                          </w:p>
                          <w:p w:rsidR="000E7D9D" w:rsidP="000E7D9D" w:rsidRDefault="00FA4FAE" w14:paraId="3C604685" w14:textId="77777777">
                            <w:pPr>
                              <w:pStyle w:val="Huisstijl-Gegeven"/>
                              <w:spacing w:after="0"/>
                            </w:pPr>
                            <w:r>
                              <w:t xml:space="preserve">Rijnstraat 50 </w:t>
                            </w:r>
                          </w:p>
                          <w:p w:rsidR="004425A7" w:rsidP="00E972A2" w:rsidRDefault="00FA4FAE" w14:paraId="547E315C" w14:textId="77777777">
                            <w:pPr>
                              <w:pStyle w:val="Huisstijl-Gegeven"/>
                              <w:spacing w:after="0"/>
                            </w:pPr>
                            <w:r>
                              <w:t>Den Haag</w:t>
                            </w:r>
                          </w:p>
                          <w:p w:rsidR="004425A7" w:rsidP="00E972A2" w:rsidRDefault="00FA4FAE" w14:paraId="0838767C" w14:textId="77777777">
                            <w:pPr>
                              <w:pStyle w:val="Huisstijl-Gegeven"/>
                              <w:spacing w:after="0"/>
                            </w:pPr>
                            <w:r>
                              <w:t>Postbus 16375</w:t>
                            </w:r>
                          </w:p>
                          <w:p w:rsidR="004425A7" w:rsidP="00E972A2" w:rsidRDefault="00FA4FAE" w14:paraId="79262146" w14:textId="77777777">
                            <w:pPr>
                              <w:pStyle w:val="Huisstijl-Gegeven"/>
                              <w:spacing w:after="0"/>
                            </w:pPr>
                            <w:r>
                              <w:t>2500 BJ Den Haag</w:t>
                            </w:r>
                          </w:p>
                          <w:p w:rsidR="004425A7" w:rsidP="00E972A2" w:rsidRDefault="00FA4FAE" w14:paraId="46D77D67" w14:textId="77777777">
                            <w:pPr>
                              <w:pStyle w:val="Huisstijl-Gegeven"/>
                              <w:spacing w:after="90"/>
                            </w:pPr>
                            <w:r>
                              <w:t>www.rijksoverheid.nl</w:t>
                            </w:r>
                          </w:p>
                          <w:p w:rsidR="000E7D9D" w:rsidP="000E7D9D" w:rsidRDefault="00FA4FAE" w14:paraId="23CB2086" w14:textId="6D1AB9C8">
                            <w:pPr>
                              <w:rPr>
                                <w:b/>
                                <w:sz w:val="13"/>
                                <w:szCs w:val="13"/>
                              </w:rPr>
                            </w:pPr>
                            <w:r w:rsidRPr="00C54BBA">
                              <w:rPr>
                                <w:b/>
                                <w:sz w:val="13"/>
                                <w:szCs w:val="13"/>
                              </w:rPr>
                              <w:t>Onze referentie</w:t>
                            </w:r>
                          </w:p>
                          <w:p w:rsidR="000E7D9D" w:rsidP="000E7D9D" w:rsidRDefault="00FA4FAE" w14:paraId="44BC18B8" w14:textId="5BC6949E">
                            <w:pPr>
                              <w:tabs>
                                <w:tab w:val="left" w:pos="5284"/>
                              </w:tabs>
                              <w:spacing w:line="360" w:lineRule="auto"/>
                              <w:rPr>
                                <w:sz w:val="13"/>
                                <w:szCs w:val="13"/>
                              </w:rPr>
                            </w:pPr>
                            <w:r>
                              <w:rPr>
                                <w:sz w:val="13"/>
                                <w:szCs w:val="13"/>
                                <w:lang w:val="en-US"/>
                              </w:rPr>
                              <w:t>51969527</w:t>
                            </w:r>
                          </w:p>
                          <w:p w:rsidR="000E7D9D" w:rsidP="000E7D9D" w:rsidRDefault="00FA4FAE" w14:paraId="7F0D34B7" w14:textId="77777777">
                            <w:pPr>
                              <w:rPr>
                                <w:b/>
                                <w:sz w:val="13"/>
                                <w:szCs w:val="13"/>
                              </w:rPr>
                            </w:pPr>
                            <w:r w:rsidRPr="00CA6288">
                              <w:rPr>
                                <w:b/>
                                <w:sz w:val="13"/>
                                <w:szCs w:val="13"/>
                              </w:rPr>
                              <w:t>Bijlagen</w:t>
                            </w:r>
                          </w:p>
                          <w:p w:rsidR="000E7D9D" w:rsidP="000E7D9D" w:rsidRDefault="00C54F6A" w14:paraId="38AC4392" w14:textId="3CE0DCA3">
                            <w:pPr>
                              <w:tabs>
                                <w:tab w:val="left" w:pos="5284"/>
                              </w:tabs>
                              <w:spacing w:line="240" w:lineRule="auto"/>
                              <w:rPr>
                                <w:sz w:val="13"/>
                                <w:szCs w:val="13"/>
                                <w:lang w:val="en-US"/>
                              </w:rPr>
                            </w:pPr>
                            <w:r>
                              <w:rPr>
                                <w:sz w:val="13"/>
                                <w:szCs w:val="13"/>
                                <w:lang w:val="en-US"/>
                              </w:rPr>
                              <w:t>0</w:t>
                            </w:r>
                          </w:p>
                          <w:p w:rsidR="000E7D9D" w:rsidP="000E7D9D" w:rsidRDefault="000E7D9D" w14:paraId="43A911E1" w14:textId="77777777">
                            <w:pPr>
                              <w:tabs>
                                <w:tab w:val="left" w:pos="5284"/>
                              </w:tabs>
                              <w:spacing w:line="240" w:lineRule="auto"/>
                              <w:rPr>
                                <w:sz w:val="13"/>
                                <w:szCs w:val="13"/>
                                <w:lang w:val="en-US"/>
                              </w:rPr>
                            </w:pPr>
                          </w:p>
                          <w:p w:rsidR="000E7D9D" w:rsidP="000E7D9D" w:rsidRDefault="000E7D9D" w14:paraId="481FB669"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29856D">
                <v:stroke joinstyle="miter"/>
                <v:path gradientshapeok="t" o:connecttype="rect"/>
              </v:shapetype>
              <v:shape id="Tekstvak 3" style="position:absolute;margin-left:383.6pt;margin-top:14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0E7D9D" w:rsidP="000E7D9D" w:rsidRDefault="00FA4FAE" w14:paraId="06F69289" w14:textId="77777777">
                      <w:pPr>
                        <w:spacing w:line="180" w:lineRule="atLeast"/>
                        <w:rPr>
                          <w:b/>
                          <w:sz w:val="13"/>
                          <w:szCs w:val="13"/>
                        </w:rPr>
                      </w:pPr>
                      <w:r>
                        <w:rPr>
                          <w:b/>
                          <w:sz w:val="13"/>
                          <w:szCs w:val="13"/>
                        </w:rPr>
                        <w:t>Middelbaar Beroeps Onderwijs</w:t>
                      </w:r>
                    </w:p>
                    <w:p w:rsidR="000E7D9D" w:rsidP="000E7D9D" w:rsidRDefault="00FA4FAE" w14:paraId="3C604685" w14:textId="77777777">
                      <w:pPr>
                        <w:pStyle w:val="Huisstijl-Gegeven"/>
                        <w:spacing w:after="0"/>
                      </w:pPr>
                      <w:r>
                        <w:t xml:space="preserve">Rijnstraat 50 </w:t>
                      </w:r>
                    </w:p>
                    <w:p w:rsidR="004425A7" w:rsidP="00E972A2" w:rsidRDefault="00FA4FAE" w14:paraId="547E315C" w14:textId="77777777">
                      <w:pPr>
                        <w:pStyle w:val="Huisstijl-Gegeven"/>
                        <w:spacing w:after="0"/>
                      </w:pPr>
                      <w:r>
                        <w:t>Den Haag</w:t>
                      </w:r>
                    </w:p>
                    <w:p w:rsidR="004425A7" w:rsidP="00E972A2" w:rsidRDefault="00FA4FAE" w14:paraId="0838767C" w14:textId="77777777">
                      <w:pPr>
                        <w:pStyle w:val="Huisstijl-Gegeven"/>
                        <w:spacing w:after="0"/>
                      </w:pPr>
                      <w:r>
                        <w:t>Postbus 16375</w:t>
                      </w:r>
                    </w:p>
                    <w:p w:rsidR="004425A7" w:rsidP="00E972A2" w:rsidRDefault="00FA4FAE" w14:paraId="79262146" w14:textId="77777777">
                      <w:pPr>
                        <w:pStyle w:val="Huisstijl-Gegeven"/>
                        <w:spacing w:after="0"/>
                      </w:pPr>
                      <w:r>
                        <w:t>2500 BJ Den Haag</w:t>
                      </w:r>
                    </w:p>
                    <w:p w:rsidR="004425A7" w:rsidP="00E972A2" w:rsidRDefault="00FA4FAE" w14:paraId="46D77D67" w14:textId="77777777">
                      <w:pPr>
                        <w:pStyle w:val="Huisstijl-Gegeven"/>
                        <w:spacing w:after="90"/>
                      </w:pPr>
                      <w:r>
                        <w:t>www.rijksoverheid.nl</w:t>
                      </w:r>
                    </w:p>
                    <w:p w:rsidR="000E7D9D" w:rsidP="000E7D9D" w:rsidRDefault="00FA4FAE" w14:paraId="23CB2086" w14:textId="6D1AB9C8">
                      <w:pPr>
                        <w:rPr>
                          <w:b/>
                          <w:sz w:val="13"/>
                          <w:szCs w:val="13"/>
                        </w:rPr>
                      </w:pPr>
                      <w:r w:rsidRPr="00C54BBA">
                        <w:rPr>
                          <w:b/>
                          <w:sz w:val="13"/>
                          <w:szCs w:val="13"/>
                        </w:rPr>
                        <w:t>Onze referentie</w:t>
                      </w:r>
                    </w:p>
                    <w:p w:rsidR="000E7D9D" w:rsidP="000E7D9D" w:rsidRDefault="00FA4FAE" w14:paraId="44BC18B8" w14:textId="5BC6949E">
                      <w:pPr>
                        <w:tabs>
                          <w:tab w:val="left" w:pos="5284"/>
                        </w:tabs>
                        <w:spacing w:line="360" w:lineRule="auto"/>
                        <w:rPr>
                          <w:sz w:val="13"/>
                          <w:szCs w:val="13"/>
                        </w:rPr>
                      </w:pPr>
                      <w:r>
                        <w:rPr>
                          <w:sz w:val="13"/>
                          <w:szCs w:val="13"/>
                          <w:lang w:val="en-US"/>
                        </w:rPr>
                        <w:t>51969527</w:t>
                      </w:r>
                    </w:p>
                    <w:p w:rsidR="000E7D9D" w:rsidP="000E7D9D" w:rsidRDefault="00FA4FAE" w14:paraId="7F0D34B7" w14:textId="77777777">
                      <w:pPr>
                        <w:rPr>
                          <w:b/>
                          <w:sz w:val="13"/>
                          <w:szCs w:val="13"/>
                        </w:rPr>
                      </w:pPr>
                      <w:r w:rsidRPr="00CA6288">
                        <w:rPr>
                          <w:b/>
                          <w:sz w:val="13"/>
                          <w:szCs w:val="13"/>
                        </w:rPr>
                        <w:t>Bijlagen</w:t>
                      </w:r>
                    </w:p>
                    <w:p w:rsidR="000E7D9D" w:rsidP="000E7D9D" w:rsidRDefault="00C54F6A" w14:paraId="38AC4392" w14:textId="3CE0DCA3">
                      <w:pPr>
                        <w:tabs>
                          <w:tab w:val="left" w:pos="5284"/>
                        </w:tabs>
                        <w:spacing w:line="240" w:lineRule="auto"/>
                        <w:rPr>
                          <w:sz w:val="13"/>
                          <w:szCs w:val="13"/>
                          <w:lang w:val="en-US"/>
                        </w:rPr>
                      </w:pPr>
                      <w:r>
                        <w:rPr>
                          <w:sz w:val="13"/>
                          <w:szCs w:val="13"/>
                          <w:lang w:val="en-US"/>
                        </w:rPr>
                        <w:t>0</w:t>
                      </w:r>
                    </w:p>
                    <w:p w:rsidR="000E7D9D" w:rsidP="000E7D9D" w:rsidRDefault="000E7D9D" w14:paraId="43A911E1" w14:textId="77777777">
                      <w:pPr>
                        <w:tabs>
                          <w:tab w:val="left" w:pos="5284"/>
                        </w:tabs>
                        <w:spacing w:line="240" w:lineRule="auto"/>
                        <w:rPr>
                          <w:sz w:val="13"/>
                          <w:szCs w:val="13"/>
                          <w:lang w:val="en-US"/>
                        </w:rPr>
                      </w:pPr>
                    </w:p>
                    <w:p w:rsidR="000E7D9D" w:rsidP="000E7D9D" w:rsidRDefault="000E7D9D" w14:paraId="481FB669" w14:textId="77777777">
                      <w:pPr>
                        <w:tabs>
                          <w:tab w:val="left" w:pos="5284"/>
                        </w:tabs>
                        <w:spacing w:line="240" w:lineRule="auto"/>
                        <w:rPr>
                          <w:sz w:val="13"/>
                          <w:szCs w:val="13"/>
                          <w:lang w:val="en-US"/>
                        </w:rPr>
                      </w:pPr>
                    </w:p>
                  </w:txbxContent>
                </v:textbox>
                <w10:wrap type="square" anchory="page"/>
              </v:shape>
            </w:pict>
          </mc:Fallback>
        </mc:AlternateContent>
      </w:r>
    </w:p>
    <w:sectPr w:rsidRPr="003225E2" w:rsidR="00D57D9F"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8E05" w14:textId="77777777" w:rsidR="005F0738" w:rsidRDefault="00FA4FAE">
      <w:r>
        <w:separator/>
      </w:r>
    </w:p>
    <w:p w14:paraId="540E417D" w14:textId="77777777" w:rsidR="005F0738" w:rsidRDefault="005F0738"/>
  </w:endnote>
  <w:endnote w:type="continuationSeparator" w:id="0">
    <w:p w14:paraId="29F571C2" w14:textId="77777777" w:rsidR="005F0738" w:rsidRDefault="00FA4FAE">
      <w:r>
        <w:continuationSeparator/>
      </w:r>
    </w:p>
    <w:p w14:paraId="4819FA24"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1F88" w14:textId="77777777" w:rsidR="00EF5B60" w:rsidRDefault="00EF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EB6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D21C8" w14:paraId="73F4C75C" w14:textId="77777777" w:rsidTr="004C7E1D">
      <w:trPr>
        <w:trHeight w:hRule="exact" w:val="357"/>
      </w:trPr>
      <w:tc>
        <w:tcPr>
          <w:tcW w:w="7603" w:type="dxa"/>
          <w:shd w:val="clear" w:color="auto" w:fill="auto"/>
        </w:tcPr>
        <w:p w14:paraId="5C9255DD" w14:textId="77777777" w:rsidR="002F71BB" w:rsidRPr="004C7E1D" w:rsidRDefault="002F71BB" w:rsidP="004C7E1D">
          <w:pPr>
            <w:spacing w:line="180" w:lineRule="exact"/>
            <w:rPr>
              <w:sz w:val="13"/>
              <w:szCs w:val="13"/>
            </w:rPr>
          </w:pPr>
        </w:p>
      </w:tc>
      <w:tc>
        <w:tcPr>
          <w:tcW w:w="2172" w:type="dxa"/>
          <w:shd w:val="clear" w:color="auto" w:fill="auto"/>
        </w:tcPr>
        <w:p w14:paraId="74F4F1FF" w14:textId="059BC1F8" w:rsidR="002F71BB" w:rsidRPr="004C7E1D" w:rsidRDefault="00FA4FAE"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225E2">
            <w:rPr>
              <w:szCs w:val="13"/>
            </w:rPr>
            <w:t>2</w:t>
          </w:r>
          <w:r w:rsidRPr="004C7E1D">
            <w:rPr>
              <w:szCs w:val="13"/>
            </w:rPr>
            <w:fldChar w:fldCharType="end"/>
          </w:r>
        </w:p>
      </w:tc>
    </w:tr>
  </w:tbl>
  <w:p w14:paraId="1090FAD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D21C8" w14:paraId="4216DF02" w14:textId="77777777" w:rsidTr="004C7E1D">
      <w:trPr>
        <w:trHeight w:hRule="exact" w:val="357"/>
      </w:trPr>
      <w:tc>
        <w:tcPr>
          <w:tcW w:w="7709" w:type="dxa"/>
          <w:shd w:val="clear" w:color="auto" w:fill="auto"/>
        </w:tcPr>
        <w:p w14:paraId="2FE6981E" w14:textId="77777777" w:rsidR="00D17084" w:rsidRPr="004C7E1D" w:rsidRDefault="00D17084" w:rsidP="004C7E1D">
          <w:pPr>
            <w:spacing w:line="180" w:lineRule="exact"/>
            <w:rPr>
              <w:sz w:val="13"/>
              <w:szCs w:val="13"/>
            </w:rPr>
          </w:pPr>
        </w:p>
      </w:tc>
      <w:tc>
        <w:tcPr>
          <w:tcW w:w="2060" w:type="dxa"/>
          <w:shd w:val="clear" w:color="auto" w:fill="auto"/>
        </w:tcPr>
        <w:p w14:paraId="3C667803" w14:textId="397011EA" w:rsidR="00D17084" w:rsidRPr="004C7E1D" w:rsidRDefault="00FA4FAE"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255BF">
            <w:rPr>
              <w:szCs w:val="13"/>
            </w:rPr>
            <w:t>1</w:t>
          </w:r>
          <w:r w:rsidRPr="004C7E1D">
            <w:rPr>
              <w:szCs w:val="13"/>
            </w:rPr>
            <w:fldChar w:fldCharType="end"/>
          </w:r>
        </w:p>
      </w:tc>
    </w:tr>
  </w:tbl>
  <w:p w14:paraId="02763A5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770B4" w14:textId="77777777" w:rsidR="005F0738" w:rsidRDefault="00FA4FAE">
      <w:r>
        <w:separator/>
      </w:r>
    </w:p>
    <w:p w14:paraId="4FFBA7F2" w14:textId="77777777" w:rsidR="005F0738" w:rsidRDefault="005F0738"/>
  </w:footnote>
  <w:footnote w:type="continuationSeparator" w:id="0">
    <w:p w14:paraId="74FFB37E" w14:textId="77777777" w:rsidR="005F0738" w:rsidRDefault="00FA4FAE">
      <w:r>
        <w:continuationSeparator/>
      </w:r>
    </w:p>
    <w:p w14:paraId="1095D100" w14:textId="77777777" w:rsidR="005F0738" w:rsidRDefault="005F0738"/>
  </w:footnote>
  <w:footnote w:id="1">
    <w:p w14:paraId="778546AE" w14:textId="08AD9458" w:rsidR="007E22B3" w:rsidRDefault="007E22B3">
      <w:pPr>
        <w:pStyle w:val="Voetnoottekst"/>
      </w:pPr>
      <w:r w:rsidRPr="007E22B3">
        <w:rPr>
          <w:rStyle w:val="Voetnootmarkering"/>
          <w:sz w:val="18"/>
          <w:szCs w:val="18"/>
        </w:rPr>
        <w:footnoteRef/>
      </w:r>
      <w:r w:rsidRPr="007E22B3">
        <w:rPr>
          <w:sz w:val="18"/>
          <w:szCs w:val="18"/>
        </w:rPr>
        <w:t xml:space="preserve"> </w:t>
      </w:r>
      <w:r w:rsidRPr="007E22B3">
        <w:rPr>
          <w:sz w:val="16"/>
          <w:szCs w:val="16"/>
        </w:rPr>
        <w:t>TK 31 524, nr</w:t>
      </w:r>
      <w:r w:rsidR="00247728">
        <w:rPr>
          <w:sz w:val="16"/>
          <w:szCs w:val="16"/>
        </w:rPr>
        <w:t>.</w:t>
      </w:r>
      <w:r w:rsidRPr="007E22B3">
        <w:rPr>
          <w:sz w:val="16"/>
          <w:szCs w:val="16"/>
        </w:rPr>
        <w:t xml:space="preserve"> 1185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A744" w14:textId="77777777" w:rsidR="00EF5B60" w:rsidRDefault="00EF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D21C8" w14:paraId="52F500E9" w14:textId="77777777" w:rsidTr="006D2D53">
      <w:trPr>
        <w:trHeight w:hRule="exact" w:val="400"/>
      </w:trPr>
      <w:tc>
        <w:tcPr>
          <w:tcW w:w="7518" w:type="dxa"/>
          <w:shd w:val="clear" w:color="auto" w:fill="auto"/>
        </w:tcPr>
        <w:p w14:paraId="2461B1F6" w14:textId="77777777" w:rsidR="00527BD4" w:rsidRPr="00275984" w:rsidRDefault="00527BD4" w:rsidP="00BF4427">
          <w:pPr>
            <w:pStyle w:val="Huisstijl-Rubricering"/>
          </w:pPr>
        </w:p>
      </w:tc>
    </w:tr>
  </w:tbl>
  <w:p w14:paraId="1C30BC9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D21C8" w14:paraId="64890CBB" w14:textId="77777777" w:rsidTr="003B528D">
      <w:tc>
        <w:tcPr>
          <w:tcW w:w="2160" w:type="dxa"/>
          <w:shd w:val="clear" w:color="auto" w:fill="auto"/>
        </w:tcPr>
        <w:p w14:paraId="14C0C84D" w14:textId="77777777" w:rsidR="00FF7D29" w:rsidRPr="002F71BB" w:rsidRDefault="00FA4FAE" w:rsidP="006C2093">
          <w:pPr>
            <w:rPr>
              <w:b/>
              <w:sz w:val="13"/>
              <w:szCs w:val="13"/>
            </w:rPr>
          </w:pPr>
          <w:r w:rsidRPr="0052042A">
            <w:rPr>
              <w:b/>
              <w:sz w:val="13"/>
              <w:szCs w:val="13"/>
            </w:rPr>
            <w:t>Onze referentie</w:t>
          </w:r>
        </w:p>
        <w:p w14:paraId="42D0EFB7" w14:textId="77777777" w:rsidR="002F71BB" w:rsidRPr="000407BB" w:rsidRDefault="00FA4FAE" w:rsidP="008F6AD7">
          <w:pPr>
            <w:spacing w:after="90" w:line="180" w:lineRule="exact"/>
            <w:rPr>
              <w:sz w:val="13"/>
              <w:szCs w:val="13"/>
            </w:rPr>
          </w:pPr>
          <w:r>
            <w:rPr>
              <w:sz w:val="13"/>
              <w:szCs w:val="13"/>
            </w:rPr>
            <w:t>51969527</w:t>
          </w:r>
          <w:r w:rsidR="008F6AD7" w:rsidRPr="000407BB">
            <w:rPr>
              <w:sz w:val="13"/>
              <w:szCs w:val="13"/>
            </w:rPr>
            <w:t xml:space="preserve"> </w:t>
          </w:r>
        </w:p>
      </w:tc>
    </w:tr>
    <w:tr w:rsidR="003D21C8" w14:paraId="1D237AA1" w14:textId="77777777" w:rsidTr="002F71BB">
      <w:trPr>
        <w:trHeight w:val="259"/>
      </w:trPr>
      <w:tc>
        <w:tcPr>
          <w:tcW w:w="2160" w:type="dxa"/>
          <w:shd w:val="clear" w:color="auto" w:fill="auto"/>
        </w:tcPr>
        <w:p w14:paraId="78BA462F" w14:textId="77777777" w:rsidR="00E35CF4" w:rsidRPr="002F71BB" w:rsidRDefault="00E35CF4" w:rsidP="0049501A">
          <w:pPr>
            <w:spacing w:line="180" w:lineRule="exact"/>
            <w:rPr>
              <w:i/>
              <w:sz w:val="13"/>
              <w:szCs w:val="13"/>
            </w:rPr>
          </w:pPr>
        </w:p>
      </w:tc>
    </w:tr>
  </w:tbl>
  <w:p w14:paraId="7524283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D21C8" w14:paraId="46642524" w14:textId="77777777" w:rsidTr="001377D4">
      <w:trPr>
        <w:trHeight w:val="2636"/>
      </w:trPr>
      <w:tc>
        <w:tcPr>
          <w:tcW w:w="737" w:type="dxa"/>
          <w:shd w:val="clear" w:color="auto" w:fill="auto"/>
        </w:tcPr>
        <w:p w14:paraId="48BC73F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0BA46DE" w14:textId="77777777" w:rsidR="00704845" w:rsidRDefault="00FA4FAE" w:rsidP="0047126E">
          <w:pPr>
            <w:framePr w:w="3873" w:h="2625" w:hRule="exact" w:wrap="around" w:vAnchor="page" w:hAnchor="page" w:x="6323" w:y="1"/>
          </w:pPr>
          <w:r>
            <w:rPr>
              <w:noProof/>
              <w:lang w:val="en-US" w:eastAsia="en-US"/>
            </w:rPr>
            <w:drawing>
              <wp:inline distT="0" distB="0" distL="0" distR="0" wp14:anchorId="243E97D9" wp14:editId="10542405">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53D6E98" w14:textId="77777777" w:rsidR="00483ECA" w:rsidRDefault="00483ECA" w:rsidP="00D037A9"/>
        <w:p w14:paraId="20C87CB0" w14:textId="77777777" w:rsidR="005F2FA9" w:rsidRDefault="005F2FA9" w:rsidP="00082403"/>
      </w:tc>
    </w:tr>
  </w:tbl>
  <w:p w14:paraId="0AF1AF4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D21C8" w14:paraId="0A781741" w14:textId="77777777" w:rsidTr="0008539E">
      <w:trPr>
        <w:trHeight w:hRule="exact" w:val="572"/>
      </w:trPr>
      <w:tc>
        <w:tcPr>
          <w:tcW w:w="7520" w:type="dxa"/>
          <w:shd w:val="clear" w:color="auto" w:fill="auto"/>
        </w:tcPr>
        <w:p w14:paraId="74DE2D2D" w14:textId="77777777" w:rsidR="00527BD4" w:rsidRPr="00963440" w:rsidRDefault="00FA4FAE" w:rsidP="003B6D32">
          <w:pPr>
            <w:pStyle w:val="Huisstijl-Adres"/>
            <w:spacing w:after="0"/>
          </w:pPr>
          <w:r w:rsidRPr="009E3B07">
            <w:t>&gt;Retouradres </w:t>
          </w:r>
          <w:r>
            <w:t>Postbus 16375 2500 BJ Den Haag</w:t>
          </w:r>
          <w:r w:rsidRPr="009E3B07">
            <w:t xml:space="preserve"> </w:t>
          </w:r>
        </w:p>
      </w:tc>
    </w:tr>
    <w:tr w:rsidR="003D21C8" w14:paraId="519E5BE3" w14:textId="77777777" w:rsidTr="00E776C6">
      <w:trPr>
        <w:cantSplit/>
        <w:trHeight w:hRule="exact" w:val="238"/>
      </w:trPr>
      <w:tc>
        <w:tcPr>
          <w:tcW w:w="7520" w:type="dxa"/>
          <w:shd w:val="clear" w:color="auto" w:fill="auto"/>
        </w:tcPr>
        <w:p w14:paraId="3C20CE7D" w14:textId="77777777" w:rsidR="00093ABC" w:rsidRPr="00963440" w:rsidRDefault="00093ABC" w:rsidP="00963440"/>
      </w:tc>
    </w:tr>
    <w:tr w:rsidR="003D21C8" w14:paraId="56C23689" w14:textId="77777777" w:rsidTr="00E776C6">
      <w:trPr>
        <w:cantSplit/>
        <w:trHeight w:hRule="exact" w:val="1520"/>
      </w:trPr>
      <w:tc>
        <w:tcPr>
          <w:tcW w:w="7520" w:type="dxa"/>
          <w:shd w:val="clear" w:color="auto" w:fill="auto"/>
        </w:tcPr>
        <w:p w14:paraId="4338026F" w14:textId="77777777" w:rsidR="00A604D3" w:rsidRPr="00963440" w:rsidRDefault="00A604D3" w:rsidP="003B6D32"/>
      </w:tc>
    </w:tr>
    <w:tr w:rsidR="003D21C8" w14:paraId="04176194" w14:textId="77777777" w:rsidTr="00E776C6">
      <w:trPr>
        <w:trHeight w:hRule="exact" w:val="1077"/>
      </w:trPr>
      <w:tc>
        <w:tcPr>
          <w:tcW w:w="7520" w:type="dxa"/>
          <w:shd w:val="clear" w:color="auto" w:fill="auto"/>
        </w:tcPr>
        <w:p w14:paraId="73B31A48" w14:textId="77777777" w:rsidR="00596D5A" w:rsidRDefault="00596D5A" w:rsidP="00892BA5">
          <w:pPr>
            <w:tabs>
              <w:tab w:val="left" w:pos="740"/>
            </w:tabs>
            <w:autoSpaceDE w:val="0"/>
            <w:autoSpaceDN w:val="0"/>
            <w:adjustRightInd w:val="0"/>
            <w:rPr>
              <w:rFonts w:cs="Verdana"/>
              <w:szCs w:val="18"/>
            </w:rPr>
          </w:pPr>
        </w:p>
        <w:p w14:paraId="3904274E" w14:textId="77777777" w:rsidR="00596D5A" w:rsidRDefault="00596D5A" w:rsidP="00596D5A">
          <w:pPr>
            <w:rPr>
              <w:rFonts w:cs="Verdana"/>
              <w:szCs w:val="18"/>
            </w:rPr>
          </w:pPr>
        </w:p>
        <w:p w14:paraId="6F64AB95" w14:textId="77777777" w:rsidR="00892BA5" w:rsidRPr="00596D5A" w:rsidRDefault="00FA4FAE" w:rsidP="00596D5A">
          <w:pPr>
            <w:tabs>
              <w:tab w:val="left" w:pos="4965"/>
            </w:tabs>
            <w:rPr>
              <w:rFonts w:cs="Verdana"/>
              <w:szCs w:val="18"/>
            </w:rPr>
          </w:pPr>
          <w:r>
            <w:rPr>
              <w:rFonts w:cs="Verdana"/>
              <w:szCs w:val="18"/>
            </w:rPr>
            <w:tab/>
          </w:r>
        </w:p>
      </w:tc>
    </w:tr>
  </w:tbl>
  <w:p w14:paraId="1007145B" w14:textId="77777777" w:rsidR="006F273B" w:rsidRDefault="006F273B" w:rsidP="00BC4AE3">
    <w:pPr>
      <w:pStyle w:val="Koptekst"/>
    </w:pPr>
  </w:p>
  <w:p w14:paraId="7AA49343" w14:textId="77777777" w:rsidR="00153BD0" w:rsidRDefault="00153BD0" w:rsidP="00BC4AE3">
    <w:pPr>
      <w:pStyle w:val="Koptekst"/>
    </w:pPr>
  </w:p>
  <w:p w14:paraId="16B277FD" w14:textId="77777777" w:rsidR="0044605E" w:rsidRDefault="0044605E" w:rsidP="00BC4AE3">
    <w:pPr>
      <w:pStyle w:val="Koptekst"/>
    </w:pPr>
  </w:p>
  <w:p w14:paraId="57B1E81F" w14:textId="77777777" w:rsidR="0044605E" w:rsidRDefault="0044605E" w:rsidP="00BC4AE3">
    <w:pPr>
      <w:pStyle w:val="Koptekst"/>
    </w:pPr>
  </w:p>
  <w:p w14:paraId="5F22C47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A6BB5A">
      <w:start w:val="1"/>
      <w:numFmt w:val="bullet"/>
      <w:pStyle w:val="Lijstopsomteken"/>
      <w:lvlText w:val="•"/>
      <w:lvlJc w:val="left"/>
      <w:pPr>
        <w:tabs>
          <w:tab w:val="num" w:pos="227"/>
        </w:tabs>
        <w:ind w:left="227" w:hanging="227"/>
      </w:pPr>
      <w:rPr>
        <w:rFonts w:ascii="Verdana" w:hAnsi="Verdana" w:hint="default"/>
        <w:sz w:val="18"/>
        <w:szCs w:val="18"/>
      </w:rPr>
    </w:lvl>
    <w:lvl w:ilvl="1" w:tplc="FF6C584E" w:tentative="1">
      <w:start w:val="1"/>
      <w:numFmt w:val="bullet"/>
      <w:lvlText w:val="o"/>
      <w:lvlJc w:val="left"/>
      <w:pPr>
        <w:tabs>
          <w:tab w:val="num" w:pos="1440"/>
        </w:tabs>
        <w:ind w:left="1440" w:hanging="360"/>
      </w:pPr>
      <w:rPr>
        <w:rFonts w:ascii="Courier New" w:hAnsi="Courier New" w:cs="Courier New" w:hint="default"/>
      </w:rPr>
    </w:lvl>
    <w:lvl w:ilvl="2" w:tplc="FA20564E" w:tentative="1">
      <w:start w:val="1"/>
      <w:numFmt w:val="bullet"/>
      <w:lvlText w:val=""/>
      <w:lvlJc w:val="left"/>
      <w:pPr>
        <w:tabs>
          <w:tab w:val="num" w:pos="2160"/>
        </w:tabs>
        <w:ind w:left="2160" w:hanging="360"/>
      </w:pPr>
      <w:rPr>
        <w:rFonts w:ascii="Wingdings" w:hAnsi="Wingdings" w:hint="default"/>
      </w:rPr>
    </w:lvl>
    <w:lvl w:ilvl="3" w:tplc="842C25BE" w:tentative="1">
      <w:start w:val="1"/>
      <w:numFmt w:val="bullet"/>
      <w:lvlText w:val=""/>
      <w:lvlJc w:val="left"/>
      <w:pPr>
        <w:tabs>
          <w:tab w:val="num" w:pos="2880"/>
        </w:tabs>
        <w:ind w:left="2880" w:hanging="360"/>
      </w:pPr>
      <w:rPr>
        <w:rFonts w:ascii="Symbol" w:hAnsi="Symbol" w:hint="default"/>
      </w:rPr>
    </w:lvl>
    <w:lvl w:ilvl="4" w:tplc="6EB6A5E6" w:tentative="1">
      <w:start w:val="1"/>
      <w:numFmt w:val="bullet"/>
      <w:lvlText w:val="o"/>
      <w:lvlJc w:val="left"/>
      <w:pPr>
        <w:tabs>
          <w:tab w:val="num" w:pos="3600"/>
        </w:tabs>
        <w:ind w:left="3600" w:hanging="360"/>
      </w:pPr>
      <w:rPr>
        <w:rFonts w:ascii="Courier New" w:hAnsi="Courier New" w:cs="Courier New" w:hint="default"/>
      </w:rPr>
    </w:lvl>
    <w:lvl w:ilvl="5" w:tplc="0B1687F8" w:tentative="1">
      <w:start w:val="1"/>
      <w:numFmt w:val="bullet"/>
      <w:lvlText w:val=""/>
      <w:lvlJc w:val="left"/>
      <w:pPr>
        <w:tabs>
          <w:tab w:val="num" w:pos="4320"/>
        </w:tabs>
        <w:ind w:left="4320" w:hanging="360"/>
      </w:pPr>
      <w:rPr>
        <w:rFonts w:ascii="Wingdings" w:hAnsi="Wingdings" w:hint="default"/>
      </w:rPr>
    </w:lvl>
    <w:lvl w:ilvl="6" w:tplc="ADDEBC3E" w:tentative="1">
      <w:start w:val="1"/>
      <w:numFmt w:val="bullet"/>
      <w:lvlText w:val=""/>
      <w:lvlJc w:val="left"/>
      <w:pPr>
        <w:tabs>
          <w:tab w:val="num" w:pos="5040"/>
        </w:tabs>
        <w:ind w:left="5040" w:hanging="360"/>
      </w:pPr>
      <w:rPr>
        <w:rFonts w:ascii="Symbol" w:hAnsi="Symbol" w:hint="default"/>
      </w:rPr>
    </w:lvl>
    <w:lvl w:ilvl="7" w:tplc="0F3A97B6" w:tentative="1">
      <w:start w:val="1"/>
      <w:numFmt w:val="bullet"/>
      <w:lvlText w:val="o"/>
      <w:lvlJc w:val="left"/>
      <w:pPr>
        <w:tabs>
          <w:tab w:val="num" w:pos="5760"/>
        </w:tabs>
        <w:ind w:left="5760" w:hanging="360"/>
      </w:pPr>
      <w:rPr>
        <w:rFonts w:ascii="Courier New" w:hAnsi="Courier New" w:cs="Courier New" w:hint="default"/>
      </w:rPr>
    </w:lvl>
    <w:lvl w:ilvl="8" w:tplc="AD02D9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3443008">
      <w:start w:val="1"/>
      <w:numFmt w:val="bullet"/>
      <w:pStyle w:val="Lijstopsomteken2"/>
      <w:lvlText w:val="–"/>
      <w:lvlJc w:val="left"/>
      <w:pPr>
        <w:tabs>
          <w:tab w:val="num" w:pos="227"/>
        </w:tabs>
        <w:ind w:left="227" w:firstLine="0"/>
      </w:pPr>
      <w:rPr>
        <w:rFonts w:ascii="Verdana" w:hAnsi="Verdana" w:hint="default"/>
      </w:rPr>
    </w:lvl>
    <w:lvl w:ilvl="1" w:tplc="0740A1C2" w:tentative="1">
      <w:start w:val="1"/>
      <w:numFmt w:val="bullet"/>
      <w:lvlText w:val="o"/>
      <w:lvlJc w:val="left"/>
      <w:pPr>
        <w:tabs>
          <w:tab w:val="num" w:pos="1440"/>
        </w:tabs>
        <w:ind w:left="1440" w:hanging="360"/>
      </w:pPr>
      <w:rPr>
        <w:rFonts w:ascii="Courier New" w:hAnsi="Courier New" w:cs="Courier New" w:hint="default"/>
      </w:rPr>
    </w:lvl>
    <w:lvl w:ilvl="2" w:tplc="28F005E4" w:tentative="1">
      <w:start w:val="1"/>
      <w:numFmt w:val="bullet"/>
      <w:lvlText w:val=""/>
      <w:lvlJc w:val="left"/>
      <w:pPr>
        <w:tabs>
          <w:tab w:val="num" w:pos="2160"/>
        </w:tabs>
        <w:ind w:left="2160" w:hanging="360"/>
      </w:pPr>
      <w:rPr>
        <w:rFonts w:ascii="Wingdings" w:hAnsi="Wingdings" w:hint="default"/>
      </w:rPr>
    </w:lvl>
    <w:lvl w:ilvl="3" w:tplc="72769744" w:tentative="1">
      <w:start w:val="1"/>
      <w:numFmt w:val="bullet"/>
      <w:lvlText w:val=""/>
      <w:lvlJc w:val="left"/>
      <w:pPr>
        <w:tabs>
          <w:tab w:val="num" w:pos="2880"/>
        </w:tabs>
        <w:ind w:left="2880" w:hanging="360"/>
      </w:pPr>
      <w:rPr>
        <w:rFonts w:ascii="Symbol" w:hAnsi="Symbol" w:hint="default"/>
      </w:rPr>
    </w:lvl>
    <w:lvl w:ilvl="4" w:tplc="A2DC4426" w:tentative="1">
      <w:start w:val="1"/>
      <w:numFmt w:val="bullet"/>
      <w:lvlText w:val="o"/>
      <w:lvlJc w:val="left"/>
      <w:pPr>
        <w:tabs>
          <w:tab w:val="num" w:pos="3600"/>
        </w:tabs>
        <w:ind w:left="3600" w:hanging="360"/>
      </w:pPr>
      <w:rPr>
        <w:rFonts w:ascii="Courier New" w:hAnsi="Courier New" w:cs="Courier New" w:hint="default"/>
      </w:rPr>
    </w:lvl>
    <w:lvl w:ilvl="5" w:tplc="C996F4E6" w:tentative="1">
      <w:start w:val="1"/>
      <w:numFmt w:val="bullet"/>
      <w:lvlText w:val=""/>
      <w:lvlJc w:val="left"/>
      <w:pPr>
        <w:tabs>
          <w:tab w:val="num" w:pos="4320"/>
        </w:tabs>
        <w:ind w:left="4320" w:hanging="360"/>
      </w:pPr>
      <w:rPr>
        <w:rFonts w:ascii="Wingdings" w:hAnsi="Wingdings" w:hint="default"/>
      </w:rPr>
    </w:lvl>
    <w:lvl w:ilvl="6" w:tplc="BE848478" w:tentative="1">
      <w:start w:val="1"/>
      <w:numFmt w:val="bullet"/>
      <w:lvlText w:val=""/>
      <w:lvlJc w:val="left"/>
      <w:pPr>
        <w:tabs>
          <w:tab w:val="num" w:pos="5040"/>
        </w:tabs>
        <w:ind w:left="5040" w:hanging="360"/>
      </w:pPr>
      <w:rPr>
        <w:rFonts w:ascii="Symbol" w:hAnsi="Symbol" w:hint="default"/>
      </w:rPr>
    </w:lvl>
    <w:lvl w:ilvl="7" w:tplc="52388524" w:tentative="1">
      <w:start w:val="1"/>
      <w:numFmt w:val="bullet"/>
      <w:lvlText w:val="o"/>
      <w:lvlJc w:val="left"/>
      <w:pPr>
        <w:tabs>
          <w:tab w:val="num" w:pos="5760"/>
        </w:tabs>
        <w:ind w:left="5760" w:hanging="360"/>
      </w:pPr>
      <w:rPr>
        <w:rFonts w:ascii="Courier New" w:hAnsi="Courier New" w:cs="Courier New" w:hint="default"/>
      </w:rPr>
    </w:lvl>
    <w:lvl w:ilvl="8" w:tplc="3D1EF1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9821841">
    <w:abstractNumId w:val="10"/>
  </w:num>
  <w:num w:numId="2" w16cid:durableId="182743643">
    <w:abstractNumId w:val="7"/>
  </w:num>
  <w:num w:numId="3" w16cid:durableId="2028869910">
    <w:abstractNumId w:val="6"/>
  </w:num>
  <w:num w:numId="4" w16cid:durableId="1968508746">
    <w:abstractNumId w:val="5"/>
  </w:num>
  <w:num w:numId="5" w16cid:durableId="1356418136">
    <w:abstractNumId w:val="4"/>
  </w:num>
  <w:num w:numId="6" w16cid:durableId="1393845285">
    <w:abstractNumId w:val="8"/>
  </w:num>
  <w:num w:numId="7" w16cid:durableId="152574308">
    <w:abstractNumId w:val="3"/>
  </w:num>
  <w:num w:numId="8" w16cid:durableId="228538922">
    <w:abstractNumId w:val="2"/>
  </w:num>
  <w:num w:numId="9" w16cid:durableId="720521768">
    <w:abstractNumId w:val="1"/>
  </w:num>
  <w:num w:numId="10" w16cid:durableId="1323238262">
    <w:abstractNumId w:val="0"/>
  </w:num>
  <w:num w:numId="11" w16cid:durableId="180363545">
    <w:abstractNumId w:val="9"/>
  </w:num>
  <w:num w:numId="12" w16cid:durableId="1664309976">
    <w:abstractNumId w:val="11"/>
  </w:num>
  <w:num w:numId="13" w16cid:durableId="1805544027">
    <w:abstractNumId w:val="13"/>
  </w:num>
  <w:num w:numId="14" w16cid:durableId="83349392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37FA2"/>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3286"/>
    <w:rsid w:val="000E5886"/>
    <w:rsid w:val="000E7895"/>
    <w:rsid w:val="000E7D9D"/>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6A4"/>
    <w:rsid w:val="00151E5F"/>
    <w:rsid w:val="00153BD0"/>
    <w:rsid w:val="001569AB"/>
    <w:rsid w:val="00160896"/>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B5C2C"/>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47728"/>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7E3"/>
    <w:rsid w:val="002C2830"/>
    <w:rsid w:val="002C3CE0"/>
    <w:rsid w:val="002C3F9C"/>
    <w:rsid w:val="002C40AF"/>
    <w:rsid w:val="002C43D1"/>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5E2"/>
    <w:rsid w:val="00322836"/>
    <w:rsid w:val="003255BF"/>
    <w:rsid w:val="00334154"/>
    <w:rsid w:val="003341D0"/>
    <w:rsid w:val="003372C4"/>
    <w:rsid w:val="00337CB7"/>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21C8"/>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53B4A"/>
    <w:rsid w:val="00463A63"/>
    <w:rsid w:val="00465B52"/>
    <w:rsid w:val="0046708E"/>
    <w:rsid w:val="004675EB"/>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13F9"/>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13E5"/>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623F"/>
    <w:rsid w:val="007C7573"/>
    <w:rsid w:val="007E14E4"/>
    <w:rsid w:val="007E22B3"/>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4EE3"/>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2717A"/>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967"/>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3A9A"/>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950"/>
    <w:rsid w:val="00C2703D"/>
    <w:rsid w:val="00C352B6"/>
    <w:rsid w:val="00C4015B"/>
    <w:rsid w:val="00C4044E"/>
    <w:rsid w:val="00C40C60"/>
    <w:rsid w:val="00C44487"/>
    <w:rsid w:val="00C4771B"/>
    <w:rsid w:val="00C47F04"/>
    <w:rsid w:val="00C50E87"/>
    <w:rsid w:val="00C5258E"/>
    <w:rsid w:val="00C53BD7"/>
    <w:rsid w:val="00C54BBA"/>
    <w:rsid w:val="00C54F6A"/>
    <w:rsid w:val="00C55923"/>
    <w:rsid w:val="00C619A7"/>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3E6E"/>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2CDF"/>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4FAE"/>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0BE4D"/>
  <w15:docId w15:val="{3E3CC008-745D-484E-A3E0-CBE9F77B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rsid w:val="007E22B3"/>
    <w:pPr>
      <w:spacing w:line="240" w:lineRule="auto"/>
    </w:pPr>
    <w:rPr>
      <w:sz w:val="20"/>
      <w:szCs w:val="20"/>
    </w:rPr>
  </w:style>
  <w:style w:type="character" w:customStyle="1" w:styleId="VoetnoottekstChar">
    <w:name w:val="Voetnoottekst Char"/>
    <w:basedOn w:val="Standaardalinea-lettertype"/>
    <w:link w:val="Voetnoottekst"/>
    <w:rsid w:val="007E22B3"/>
    <w:rPr>
      <w:rFonts w:ascii="Verdana" w:hAnsi="Verdana"/>
      <w:lang w:val="nl-NL" w:eastAsia="nl-NL"/>
    </w:rPr>
  </w:style>
  <w:style w:type="character" w:styleId="Voetnootmarkering">
    <w:name w:val="footnote reference"/>
    <w:basedOn w:val="Standaardalinea-lettertype"/>
    <w:rsid w:val="007E22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29395">
      <w:bodyDiv w:val="1"/>
      <w:marLeft w:val="0"/>
      <w:marRight w:val="0"/>
      <w:marTop w:val="0"/>
      <w:marBottom w:val="0"/>
      <w:divBdr>
        <w:top w:val="none" w:sz="0" w:space="0" w:color="auto"/>
        <w:left w:val="none" w:sz="0" w:space="0" w:color="auto"/>
        <w:bottom w:val="none" w:sz="0" w:space="0" w:color="auto"/>
        <w:right w:val="none" w:sz="0" w:space="0" w:color="auto"/>
      </w:divBdr>
    </w:div>
    <w:div w:id="1990280553">
      <w:bodyDiv w:val="1"/>
      <w:marLeft w:val="0"/>
      <w:marRight w:val="0"/>
      <w:marTop w:val="0"/>
      <w:marBottom w:val="0"/>
      <w:divBdr>
        <w:top w:val="none" w:sz="0" w:space="0" w:color="auto"/>
        <w:left w:val="none" w:sz="0" w:space="0" w:color="auto"/>
        <w:bottom w:val="none" w:sz="0" w:space="0" w:color="auto"/>
        <w:right w:val="none" w:sz="0" w:space="0" w:color="auto"/>
      </w:divBdr>
    </w:div>
    <w:div w:id="210195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295</ap:Words>
  <ap:Characters>1587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2025-04-24T15:41:00.0000000Z</dcterms:created>
  <dcterms:modified xsi:type="dcterms:W3CDTF">2025-04-24T15:41:00.0000000Z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O202SNI</vt:lpwstr>
  </property>
  <property fmtid="{D5CDD505-2E9C-101B-9397-08002B2CF9AE}" pid="3" name="Author">
    <vt:lpwstr>O202SNI</vt:lpwstr>
  </property>
  <property fmtid="{D5CDD505-2E9C-101B-9397-08002B2CF9AE}" pid="4" name="cs_objectid">
    <vt:lpwstr>52146142</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Voorzitter formele proces Pact opleiden voor de arbeidsmarkt van de toekomst</vt:lpwstr>
  </property>
  <property fmtid="{D5CDD505-2E9C-101B-9397-08002B2CF9AE}" pid="8" name="ocw_directie">
    <vt:lpwstr>MBO/4</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O202SNI</vt:lpwstr>
  </property>
</Properties>
</file>