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02BDE" w:rsidTr="00D9561B" w14:paraId="3524107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20499" w14:paraId="5D2F517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20499" w14:paraId="7B5430CB" w14:textId="77777777">
            <w:r>
              <w:t>Postbus 20018</w:t>
            </w:r>
          </w:p>
          <w:p w:rsidR="008E3932" w:rsidP="00D9561B" w:rsidRDefault="00D20499" w14:paraId="67E0C64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02BDE" w:rsidTr="00FF66F9" w14:paraId="324C23D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20499" w14:paraId="4398DB0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03AF8" w14:paraId="5A16A887" w14:textId="756755C8">
            <w:pPr>
              <w:rPr>
                <w:lang w:eastAsia="en-US"/>
              </w:rPr>
            </w:pPr>
            <w:r>
              <w:rPr>
                <w:lang w:eastAsia="en-US"/>
              </w:rPr>
              <w:t>24 april 2025</w:t>
            </w:r>
          </w:p>
        </w:tc>
      </w:tr>
      <w:tr w:rsidR="00002BDE" w:rsidTr="00FF66F9" w14:paraId="61397EDF" w14:textId="77777777">
        <w:trPr>
          <w:trHeight w:val="368"/>
        </w:trPr>
        <w:tc>
          <w:tcPr>
            <w:tcW w:w="929" w:type="dxa"/>
          </w:tcPr>
          <w:p w:rsidR="0005404B" w:rsidP="00FF66F9" w:rsidRDefault="00D20499" w14:paraId="2E082FB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20499" w14:paraId="0B1C8C28" w14:textId="7737B7AC">
            <w:pPr>
              <w:rPr>
                <w:lang w:eastAsia="en-US"/>
              </w:rPr>
            </w:pPr>
            <w:r>
              <w:rPr>
                <w:lang w:eastAsia="en-US"/>
              </w:rPr>
              <w:t>Uitstel schriftelijke vragen van het lid Westerveld en Stultiens (beiden GL-PvdA) over hulp aan studenten met een functiebeperking</w:t>
            </w:r>
          </w:p>
        </w:tc>
      </w:tr>
    </w:tbl>
    <w:p w:rsidR="00002BDE" w:rsidRDefault="001C2C36" w14:paraId="75C50E85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02BDE" w:rsidTr="00A421A1" w14:paraId="25EE8FF5" w14:textId="77777777">
        <w:tc>
          <w:tcPr>
            <w:tcW w:w="2160" w:type="dxa"/>
          </w:tcPr>
          <w:p w:rsidRPr="00F53C9D" w:rsidR="006205C0" w:rsidP="00686AED" w:rsidRDefault="00D20499" w14:paraId="23CAF888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D20499" w14:paraId="3CAD48C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20499" w14:paraId="5ECCFBA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20499" w14:paraId="78DF83A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20499" w14:paraId="31CA3772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BC550B" w:rsidR="006205C0" w:rsidP="00BC550B" w:rsidRDefault="00D20499" w14:paraId="14629B5A" w14:textId="04DACD06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002BDE" w:rsidTr="00A421A1" w14:paraId="6D6A89ED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C156FB0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02BDE" w:rsidTr="00A421A1" w14:paraId="15EE8BC9" w14:textId="77777777">
        <w:trPr>
          <w:trHeight w:val="450"/>
        </w:trPr>
        <w:tc>
          <w:tcPr>
            <w:tcW w:w="2160" w:type="dxa"/>
          </w:tcPr>
          <w:p w:rsidR="00F51A76" w:rsidP="00A421A1" w:rsidRDefault="00D20499" w14:paraId="2B3A44E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A7A65" w14:paraId="75714846" w14:textId="11357D6A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52129059</w:t>
            </w:r>
          </w:p>
        </w:tc>
      </w:tr>
      <w:tr w:rsidR="00002BDE" w:rsidTr="00A421A1" w14:paraId="3C77C5BE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20499" w14:paraId="7B75564A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20499" w14:paraId="5F7C3E88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 april 2025</w:t>
            </w:r>
          </w:p>
        </w:tc>
      </w:tr>
      <w:tr w:rsidR="00002BDE" w:rsidTr="00A421A1" w14:paraId="144D0600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20499" w14:paraId="59E9D7C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D20499" w14:paraId="7B089BC6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 xml:space="preserve">2025Z07770 </w:t>
            </w:r>
          </w:p>
        </w:tc>
      </w:tr>
    </w:tbl>
    <w:p w:rsidR="00215356" w:rsidRDefault="00215356" w14:paraId="69EBE645" w14:textId="77777777"/>
    <w:p w:rsidR="006205C0" w:rsidP="00A421A1" w:rsidRDefault="006205C0" w14:paraId="19EDCEB8" w14:textId="77777777"/>
    <w:p w:rsidR="00160C16" w:rsidP="00CA35E4" w:rsidRDefault="00D20499" w14:paraId="532020AA" w14:textId="0384D24D">
      <w:r>
        <w:t xml:space="preserve">Op 17 april 2025 </w:t>
      </w:r>
      <w:r w:rsidRPr="00426B37">
        <w:t>hebben</w:t>
      </w:r>
      <w:r w:rsidRPr="00426B37" w:rsidR="00480BBF">
        <w:t xml:space="preserve"> de leden </w:t>
      </w:r>
      <w:proofErr w:type="spellStart"/>
      <w:r w:rsidRPr="00426B37">
        <w:t>Westerlid</w:t>
      </w:r>
      <w:proofErr w:type="spellEnd"/>
      <w:r w:rsidRPr="00426B37" w:rsidR="00BC550B">
        <w:t xml:space="preserve"> en</w:t>
      </w:r>
      <w:r w:rsidRPr="00426B37">
        <w:t xml:space="preserve"> </w:t>
      </w:r>
      <w:proofErr w:type="spellStart"/>
      <w:r w:rsidRPr="00426B37">
        <w:t>Stultiens</w:t>
      </w:r>
      <w:proofErr w:type="spellEnd"/>
      <w:r w:rsidRPr="00426B37">
        <w:t xml:space="preserve"> (beiden GL-PvdA)</w:t>
      </w:r>
      <w:r w:rsidR="009C4A36">
        <w:t xml:space="preserve"> </w:t>
      </w:r>
      <w:r w:rsidRPr="00426B37">
        <w:t xml:space="preserve">schriftelijke </w:t>
      </w:r>
      <w:r w:rsidRPr="00426B37" w:rsidR="00935893">
        <w:t>vragen</w:t>
      </w:r>
      <w:r w:rsidR="00E5483F">
        <w:t xml:space="preserve"> </w:t>
      </w:r>
      <w:r w:rsidR="009C4A36">
        <w:t xml:space="preserve">gesteld over </w:t>
      </w:r>
      <w:r>
        <w:t>hulp aan studenten met een functiebeperking</w:t>
      </w:r>
      <w:r w:rsidR="00B767E7">
        <w:t xml:space="preserve"> (</w:t>
      </w:r>
      <w:bookmarkStart w:name="_Hlk196323111" w:id="0"/>
      <w:r w:rsidRPr="00B767E7" w:rsidR="00B767E7">
        <w:t>2025Z07770</w:t>
      </w:r>
      <w:bookmarkEnd w:id="0"/>
      <w:r w:rsidR="00B767E7">
        <w:t>)</w:t>
      </w:r>
      <w:r w:rsidR="009C4A36">
        <w:t>.</w:t>
      </w:r>
    </w:p>
    <w:p w:rsidR="00BC550B" w:rsidP="00CA35E4" w:rsidRDefault="00BC550B" w14:paraId="1FC93132" w14:textId="77777777"/>
    <w:p w:rsidR="009C4A36" w:rsidP="00CA35E4" w:rsidRDefault="00D20499" w14:paraId="1291FFF7" w14:textId="2A9CDE4A">
      <w:r>
        <w:t>Tot mijn</w:t>
      </w:r>
      <w:r w:rsidR="00C048DC">
        <w:t xml:space="preserve"> </w:t>
      </w:r>
      <w:r>
        <w:t>spijt is beantwoording binnen de gestelde termijn niet mogelijk, omdat de beantwoording van de vragen meer tijd vergt.</w:t>
      </w:r>
      <w:r w:rsidR="00BC550B">
        <w:t xml:space="preserve"> </w:t>
      </w:r>
      <w:r>
        <w:t>Ik zal</w:t>
      </w:r>
      <w:r w:rsidR="00C048DC">
        <w:t xml:space="preserve"> </w:t>
      </w:r>
      <w:r w:rsidRPr="00426B37">
        <w:t>de vragen</w:t>
      </w:r>
      <w:r w:rsidR="00F83ED3">
        <w:t xml:space="preserve"> </w:t>
      </w:r>
      <w:r w:rsidR="006A0721">
        <w:t>zo snel mogelijk</w:t>
      </w:r>
      <w:r w:rsidR="00F83ED3">
        <w:t xml:space="preserve"> beantwoorden</w:t>
      </w:r>
      <w:r w:rsidR="00F535E6">
        <w:t xml:space="preserve">. </w:t>
      </w:r>
    </w:p>
    <w:p w:rsidR="00F83ED3" w:rsidP="00CA35E4" w:rsidRDefault="00F83ED3" w14:paraId="061550EB" w14:textId="77777777"/>
    <w:p w:rsidR="00512BFC" w:rsidP="00CA35E4" w:rsidRDefault="00512BFC" w14:paraId="7ACE04F5" w14:textId="77777777"/>
    <w:p w:rsidR="009C4A36" w:rsidP="00CA35E4" w:rsidRDefault="00D20499" w14:paraId="4CA1370B" w14:textId="77777777">
      <w:r>
        <w:t>De minister van Onderwijs, Cultuur en Wetenschap,</w:t>
      </w:r>
    </w:p>
    <w:p w:rsidR="001C594D" w:rsidP="001C594D" w:rsidRDefault="001C594D" w14:paraId="5FC98D91" w14:textId="77777777"/>
    <w:p w:rsidR="001C594D" w:rsidP="001C594D" w:rsidRDefault="001C594D" w14:paraId="5248D515" w14:textId="77777777"/>
    <w:p w:rsidR="001C594D" w:rsidP="001C594D" w:rsidRDefault="001C594D" w14:paraId="4F236590" w14:textId="77777777"/>
    <w:p w:rsidR="001C594D" w:rsidP="001C594D" w:rsidRDefault="001C594D" w14:paraId="1BFC2479" w14:textId="77777777"/>
    <w:p w:rsidRPr="001C594D" w:rsidR="00EF702D" w:rsidP="001C594D" w:rsidRDefault="00D20499" w14:paraId="331003A9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8382" w14:textId="77777777" w:rsidR="00D20499" w:rsidRDefault="00D20499">
      <w:r>
        <w:separator/>
      </w:r>
    </w:p>
    <w:p w14:paraId="67D4C720" w14:textId="77777777" w:rsidR="00D20499" w:rsidRDefault="00D20499"/>
  </w:endnote>
  <w:endnote w:type="continuationSeparator" w:id="0">
    <w:p w14:paraId="265F8720" w14:textId="77777777" w:rsidR="00D20499" w:rsidRDefault="00D20499">
      <w:r>
        <w:continuationSeparator/>
      </w:r>
    </w:p>
    <w:p w14:paraId="39CFABF8" w14:textId="77777777" w:rsidR="00D20499" w:rsidRDefault="00D20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8D23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F98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02BDE" w14:paraId="4CAC0F03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CFDFE4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71145B5" w14:textId="77777777" w:rsidR="002F71BB" w:rsidRPr="004C7E1D" w:rsidRDefault="00D2049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FC8D34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02BDE" w14:paraId="6D9BE28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0DD448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39A9D93" w14:textId="14DF3E02" w:rsidR="00D17084" w:rsidRPr="004C7E1D" w:rsidRDefault="00D2049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03AF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04E0B8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8234" w14:textId="77777777" w:rsidR="00D20499" w:rsidRDefault="00D20499">
      <w:r>
        <w:separator/>
      </w:r>
    </w:p>
    <w:p w14:paraId="254404DF" w14:textId="77777777" w:rsidR="00D20499" w:rsidRDefault="00D20499"/>
  </w:footnote>
  <w:footnote w:type="continuationSeparator" w:id="0">
    <w:p w14:paraId="4A14070C" w14:textId="77777777" w:rsidR="00D20499" w:rsidRDefault="00D20499">
      <w:r>
        <w:continuationSeparator/>
      </w:r>
    </w:p>
    <w:p w14:paraId="7D5F2475" w14:textId="77777777" w:rsidR="00D20499" w:rsidRDefault="00D20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7C8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02BDE" w14:paraId="004F2CD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7F22A57" w14:textId="77777777" w:rsidR="00527BD4" w:rsidRPr="00275984" w:rsidRDefault="00527BD4" w:rsidP="00BF4427">
          <w:pPr>
            <w:pStyle w:val="Huisstijl-Rubricering"/>
          </w:pPr>
        </w:p>
      </w:tc>
    </w:tr>
  </w:tbl>
  <w:p w14:paraId="7878EB4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02BDE" w14:paraId="2873194A" w14:textId="77777777" w:rsidTr="003B528D">
      <w:tc>
        <w:tcPr>
          <w:tcW w:w="2160" w:type="dxa"/>
          <w:shd w:val="clear" w:color="auto" w:fill="auto"/>
        </w:tcPr>
        <w:p w14:paraId="51E7108F" w14:textId="77777777" w:rsidR="002F71BB" w:rsidRPr="000407BB" w:rsidRDefault="00D2049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02BDE" w14:paraId="5FF8A249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29DEF77" w14:textId="77777777" w:rsidR="00E35CF4" w:rsidRPr="005D283A" w:rsidRDefault="00D20499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52127373</w:t>
          </w:r>
        </w:p>
      </w:tc>
    </w:tr>
  </w:tbl>
  <w:p w14:paraId="6076C69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02BDE" w14:paraId="6FFBDA3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BAEAC8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71DBF90" w14:textId="77777777" w:rsidR="00704845" w:rsidRDefault="00D2049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22D4033" wp14:editId="2D04BD5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4ACF34" w14:textId="77777777" w:rsidR="00483ECA" w:rsidRDefault="00483ECA" w:rsidP="00D037A9"/>
      </w:tc>
    </w:tr>
  </w:tbl>
  <w:p w14:paraId="2BEECE5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02BDE" w14:paraId="469CC0D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36EA42B" w14:textId="77777777" w:rsidR="00527BD4" w:rsidRPr="00963440" w:rsidRDefault="00D2049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02BDE" w14:paraId="7084F13D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69DD870" w14:textId="77777777" w:rsidR="00093ABC" w:rsidRPr="00963440" w:rsidRDefault="00093ABC" w:rsidP="00963440"/>
      </w:tc>
    </w:tr>
    <w:tr w:rsidR="00002BDE" w14:paraId="07172231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727A5F9" w14:textId="77777777" w:rsidR="00A604D3" w:rsidRPr="00963440" w:rsidRDefault="00A604D3" w:rsidP="00963440"/>
      </w:tc>
    </w:tr>
    <w:tr w:rsidR="00002BDE" w14:paraId="7122257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D87786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604F6BD" w14:textId="77777777" w:rsidR="006F273B" w:rsidRDefault="006F273B" w:rsidP="00BC4AE3">
    <w:pPr>
      <w:pStyle w:val="Koptekst"/>
    </w:pPr>
  </w:p>
  <w:p w14:paraId="477A91B1" w14:textId="77777777" w:rsidR="00153BD0" w:rsidRDefault="00153BD0" w:rsidP="00BC4AE3">
    <w:pPr>
      <w:pStyle w:val="Koptekst"/>
    </w:pPr>
  </w:p>
  <w:p w14:paraId="443415C2" w14:textId="77777777" w:rsidR="0044605E" w:rsidRDefault="0044605E" w:rsidP="00BC4AE3">
    <w:pPr>
      <w:pStyle w:val="Koptekst"/>
    </w:pPr>
  </w:p>
  <w:p w14:paraId="1D3380E1" w14:textId="77777777" w:rsidR="0044605E" w:rsidRDefault="0044605E" w:rsidP="00BC4AE3">
    <w:pPr>
      <w:pStyle w:val="Koptekst"/>
    </w:pPr>
  </w:p>
  <w:p w14:paraId="5BE4039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0D21C7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7FED8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78FF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EDB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4E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DA6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025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5E91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4EC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7EA872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3AAC4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0E75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67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ECA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D2A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C3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FE6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D83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0385919">
    <w:abstractNumId w:val="10"/>
  </w:num>
  <w:num w:numId="2" w16cid:durableId="1458180891">
    <w:abstractNumId w:val="7"/>
  </w:num>
  <w:num w:numId="3" w16cid:durableId="1285891900">
    <w:abstractNumId w:val="6"/>
  </w:num>
  <w:num w:numId="4" w16cid:durableId="2094472474">
    <w:abstractNumId w:val="5"/>
  </w:num>
  <w:num w:numId="5" w16cid:durableId="1448692925">
    <w:abstractNumId w:val="4"/>
  </w:num>
  <w:num w:numId="6" w16cid:durableId="517499601">
    <w:abstractNumId w:val="8"/>
  </w:num>
  <w:num w:numId="7" w16cid:durableId="1490513778">
    <w:abstractNumId w:val="3"/>
  </w:num>
  <w:num w:numId="8" w16cid:durableId="793790963">
    <w:abstractNumId w:val="2"/>
  </w:num>
  <w:num w:numId="9" w16cid:durableId="1102142846">
    <w:abstractNumId w:val="1"/>
  </w:num>
  <w:num w:numId="10" w16cid:durableId="1410929888">
    <w:abstractNumId w:val="0"/>
  </w:num>
  <w:num w:numId="11" w16cid:durableId="1945721792">
    <w:abstractNumId w:val="9"/>
  </w:num>
  <w:num w:numId="12" w16cid:durableId="1801652626">
    <w:abstractNumId w:val="11"/>
  </w:num>
  <w:num w:numId="13" w16cid:durableId="1766489981">
    <w:abstractNumId w:val="13"/>
  </w:num>
  <w:num w:numId="14" w16cid:durableId="188378124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075E"/>
    <w:rsid w:val="00002BDE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C2D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923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0C99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07EE3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A7A65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37CB7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26B37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1EF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20C8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0721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03AF8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399E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4474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67E7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50B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15EF6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499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311F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084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2E77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5E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1A037"/>
  <w15:docId w15:val="{DFC086C4-191F-43B7-9A3A-ABD002F3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00075E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2025-04-24T15:58:00.0000000Z</dcterms:created>
  <dcterms:modified xsi:type="dcterms:W3CDTF">2025-04-24T15:58:00.0000000Z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O223LIN</vt:lpwstr>
  </property>
  <property fmtid="{D5CDD505-2E9C-101B-9397-08002B2CF9AE}" pid="3" name="Author">
    <vt:lpwstr>O223LIN</vt:lpwstr>
  </property>
  <property fmtid="{D5CDD505-2E9C-101B-9397-08002B2CF9AE}" pid="4" name="cs_objectid">
    <vt:lpwstr>52129059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schriftelijke vragen van het lid Westerveld en Stultiens (beiden GL-PvdA) over hulp aan studenten met een functiebeperking</vt:lpwstr>
  </property>
  <property fmtid="{D5CDD505-2E9C-101B-9397-08002B2CF9AE}" pid="9" name="ocw_directie">
    <vt:lpwstr>HOENS/A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O223LIN</vt:lpwstr>
  </property>
</Properties>
</file>