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BBA" w:rsidP="00134BBA" w:rsidRDefault="00134BBA" w14:paraId="29E0811A" w14:textId="77777777">
      <w:pPr>
        <w:rPr>
          <w:szCs w:val="18"/>
        </w:rPr>
      </w:pPr>
    </w:p>
    <w:p w:rsidR="00134BBA" w:rsidP="00134BBA" w:rsidRDefault="00134BBA" w14:paraId="411763FF" w14:textId="7460350F">
      <w:pPr>
        <w:rPr>
          <w:szCs w:val="18"/>
        </w:rPr>
      </w:pPr>
      <w:r>
        <w:rPr>
          <w:szCs w:val="18"/>
        </w:rPr>
        <w:t>Geachte voorzitter,</w:t>
      </w:r>
    </w:p>
    <w:p w:rsidR="00134BBA" w:rsidP="00134BBA" w:rsidRDefault="00134BBA" w14:paraId="39640A53" w14:textId="77777777">
      <w:pPr>
        <w:rPr>
          <w:szCs w:val="18"/>
        </w:rPr>
      </w:pPr>
    </w:p>
    <w:p w:rsidR="00134BBA" w:rsidP="00134BBA" w:rsidRDefault="00134BBA" w14:paraId="4DECE014" w14:textId="08961B0C">
      <w:pPr>
        <w:rPr>
          <w:szCs w:val="18"/>
        </w:rPr>
      </w:pPr>
      <w:r>
        <w:rPr>
          <w:szCs w:val="18"/>
        </w:rPr>
        <w:t>De vragen van het lid Vermeer (BBB) over de brandbrief van ‘bezorgde (oud-) ambtenaren’ (</w:t>
      </w:r>
      <w:r w:rsidR="00F25D5F">
        <w:rPr>
          <w:szCs w:val="18"/>
        </w:rPr>
        <w:t xml:space="preserve">kenmerk </w:t>
      </w:r>
      <w:r>
        <w:rPr>
          <w:szCs w:val="18"/>
        </w:rPr>
        <w:t>2025Z05836) kunnen niet binnen de gebruikelijke termijn worden beantwoord. De beantwoording van deze vragen vergt interdepartementale afstemming. Het kabinet zal de Kamer zo spoedig mogelijk de antwoorden op de vragen doen toekomen.</w:t>
      </w:r>
    </w:p>
    <w:p w:rsidR="00D22441" w:rsidP="00810C93" w:rsidRDefault="00D22441" w14:paraId="4E1F930F" w14:textId="5E034157"/>
    <w:p w:rsidR="00D22441" w:rsidP="00810C93" w:rsidRDefault="00D22441" w14:paraId="2C598024" w14:textId="77777777"/>
    <w:p w:rsidR="00F25D5F" w:rsidP="00810C93" w:rsidRDefault="00F25D5F" w14:paraId="4F3F750A" w14:textId="77777777"/>
    <w:p w:rsidR="00F25D5F" w:rsidP="00810C93" w:rsidRDefault="00F25D5F" w14:paraId="16E62393" w14:textId="77777777"/>
    <w:p w:rsidR="00F25D5F" w:rsidP="00810C93" w:rsidRDefault="00F25D5F" w14:paraId="260FB5B8" w14:textId="77777777"/>
    <w:p w:rsidR="00D22441" w:rsidP="00810C93" w:rsidRDefault="00B047AA" w14:paraId="0095A8D1" w14:textId="77777777">
      <w:pPr>
        <w:rPr>
          <w:szCs w:val="18"/>
        </w:rPr>
      </w:pPr>
      <w:r w:rsidRPr="005461DA">
        <w:rPr>
          <w:szCs w:val="18"/>
        </w:rPr>
        <w:t>Sophie Hermans</w:t>
      </w:r>
    </w:p>
    <w:p w:rsidRPr="005461DA" w:rsidR="004E505E" w:rsidP="00524FB4" w:rsidRDefault="00B047AA" w14:paraId="087A1533" w14:textId="77777777">
      <w:pPr>
        <w:rPr>
          <w:szCs w:val="18"/>
        </w:rPr>
      </w:pPr>
      <w:r>
        <w:rPr>
          <w:szCs w:val="18"/>
        </w:rPr>
        <w:t>Minister van Klimaat en Groene Groei</w:t>
      </w:r>
    </w:p>
    <w:p w:rsidR="00BC222D" w:rsidP="00810C93" w:rsidRDefault="00BC222D" w14:paraId="4E8BECA4"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0728" w14:textId="77777777" w:rsidR="00B047AA" w:rsidRDefault="00B047AA">
      <w:r>
        <w:separator/>
      </w:r>
    </w:p>
    <w:p w14:paraId="7D266E3B" w14:textId="77777777" w:rsidR="00B047AA" w:rsidRDefault="00B047AA"/>
  </w:endnote>
  <w:endnote w:type="continuationSeparator" w:id="0">
    <w:p w14:paraId="6518AFAF" w14:textId="77777777" w:rsidR="00B047AA" w:rsidRDefault="00B047AA">
      <w:r>
        <w:continuationSeparator/>
      </w:r>
    </w:p>
    <w:p w14:paraId="7F18B1B9" w14:textId="77777777" w:rsidR="00B047AA" w:rsidRDefault="00B04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DD9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D2C2E" w14:paraId="1D92B9C4" w14:textId="77777777" w:rsidTr="00CA6A25">
      <w:trPr>
        <w:trHeight w:hRule="exact" w:val="240"/>
      </w:trPr>
      <w:tc>
        <w:tcPr>
          <w:tcW w:w="7601" w:type="dxa"/>
          <w:shd w:val="clear" w:color="auto" w:fill="auto"/>
        </w:tcPr>
        <w:p w14:paraId="54D0E78A" w14:textId="77777777" w:rsidR="00527BD4" w:rsidRDefault="00527BD4" w:rsidP="003F1F6B">
          <w:pPr>
            <w:pStyle w:val="Huisstijl-Rubricering"/>
          </w:pPr>
        </w:p>
      </w:tc>
      <w:tc>
        <w:tcPr>
          <w:tcW w:w="2156" w:type="dxa"/>
        </w:tcPr>
        <w:p w14:paraId="6D4F7D9C" w14:textId="5CF840D6" w:rsidR="00527BD4" w:rsidRPr="00645414" w:rsidRDefault="00B047A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34BBA">
            <w:t>2</w:t>
          </w:r>
          <w:r w:rsidR="00BC222D">
            <w:fldChar w:fldCharType="end"/>
          </w:r>
        </w:p>
      </w:tc>
    </w:tr>
  </w:tbl>
  <w:p w14:paraId="20ED63D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D2C2E" w14:paraId="2BC4DD89" w14:textId="77777777" w:rsidTr="00CA6A25">
      <w:trPr>
        <w:trHeight w:hRule="exact" w:val="240"/>
      </w:trPr>
      <w:tc>
        <w:tcPr>
          <w:tcW w:w="7601" w:type="dxa"/>
          <w:shd w:val="clear" w:color="auto" w:fill="auto"/>
        </w:tcPr>
        <w:p w14:paraId="6C63579A" w14:textId="77777777" w:rsidR="00527BD4" w:rsidRDefault="00527BD4" w:rsidP="008C356D">
          <w:pPr>
            <w:pStyle w:val="Huisstijl-Rubricering"/>
          </w:pPr>
        </w:p>
      </w:tc>
      <w:tc>
        <w:tcPr>
          <w:tcW w:w="2170" w:type="dxa"/>
        </w:tcPr>
        <w:p w14:paraId="3A24AB1A" w14:textId="2FB7AD4D" w:rsidR="00527BD4" w:rsidRPr="00ED539E" w:rsidRDefault="00B047A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C47649">
            <w:t>1</w:t>
          </w:r>
          <w:r w:rsidR="00BC222D">
            <w:fldChar w:fldCharType="end"/>
          </w:r>
        </w:p>
      </w:tc>
    </w:tr>
  </w:tbl>
  <w:p w14:paraId="3A73A97C" w14:textId="77777777" w:rsidR="00527BD4" w:rsidRPr="00BC3B53" w:rsidRDefault="00527BD4" w:rsidP="008C356D">
    <w:pPr>
      <w:pStyle w:val="Voettekst"/>
      <w:spacing w:line="240" w:lineRule="auto"/>
      <w:rPr>
        <w:sz w:val="2"/>
        <w:szCs w:val="2"/>
      </w:rPr>
    </w:pPr>
  </w:p>
  <w:p w14:paraId="0239D64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AA73" w14:textId="77777777" w:rsidR="00B047AA" w:rsidRDefault="00B047AA">
      <w:r>
        <w:separator/>
      </w:r>
    </w:p>
    <w:p w14:paraId="515CB479" w14:textId="77777777" w:rsidR="00B047AA" w:rsidRDefault="00B047AA"/>
  </w:footnote>
  <w:footnote w:type="continuationSeparator" w:id="0">
    <w:p w14:paraId="30CB7F35" w14:textId="77777777" w:rsidR="00B047AA" w:rsidRDefault="00B047AA">
      <w:r>
        <w:continuationSeparator/>
      </w:r>
    </w:p>
    <w:p w14:paraId="09DBF298" w14:textId="77777777" w:rsidR="00B047AA" w:rsidRDefault="00B04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D2C2E" w14:paraId="066EC909" w14:textId="77777777" w:rsidTr="00A50CF6">
      <w:tc>
        <w:tcPr>
          <w:tcW w:w="2156" w:type="dxa"/>
          <w:shd w:val="clear" w:color="auto" w:fill="auto"/>
        </w:tcPr>
        <w:p w14:paraId="4E469FD7" w14:textId="77777777" w:rsidR="00527BD4" w:rsidRPr="005819CE" w:rsidRDefault="00B047AA" w:rsidP="00A50CF6">
          <w:pPr>
            <w:pStyle w:val="Huisstijl-Adres"/>
            <w:rPr>
              <w:b/>
            </w:rPr>
          </w:pPr>
          <w:r>
            <w:rPr>
              <w:b/>
            </w:rPr>
            <w:t>Bureau Bestuursraad</w:t>
          </w:r>
          <w:r w:rsidRPr="005819CE">
            <w:rPr>
              <w:b/>
            </w:rPr>
            <w:br/>
          </w:r>
        </w:p>
      </w:tc>
    </w:tr>
    <w:tr w:rsidR="00AD2C2E" w14:paraId="52E2A444" w14:textId="77777777" w:rsidTr="00A50CF6">
      <w:trPr>
        <w:trHeight w:hRule="exact" w:val="200"/>
      </w:trPr>
      <w:tc>
        <w:tcPr>
          <w:tcW w:w="2156" w:type="dxa"/>
          <w:shd w:val="clear" w:color="auto" w:fill="auto"/>
        </w:tcPr>
        <w:p w14:paraId="63230E26" w14:textId="77777777" w:rsidR="00527BD4" w:rsidRPr="005819CE" w:rsidRDefault="00527BD4" w:rsidP="00A50CF6"/>
      </w:tc>
    </w:tr>
    <w:tr w:rsidR="00AD2C2E" w14:paraId="61811B51" w14:textId="77777777" w:rsidTr="00502512">
      <w:trPr>
        <w:trHeight w:hRule="exact" w:val="774"/>
      </w:trPr>
      <w:tc>
        <w:tcPr>
          <w:tcW w:w="2156" w:type="dxa"/>
          <w:shd w:val="clear" w:color="auto" w:fill="auto"/>
        </w:tcPr>
        <w:p w14:paraId="5BC4A416" w14:textId="77777777" w:rsidR="00527BD4" w:rsidRDefault="00B047AA" w:rsidP="003A5290">
          <w:pPr>
            <w:pStyle w:val="Huisstijl-Kopje"/>
          </w:pPr>
          <w:r>
            <w:t>Ons kenmerk</w:t>
          </w:r>
        </w:p>
        <w:p w14:paraId="21D7C29A" w14:textId="77777777" w:rsidR="00502512" w:rsidRPr="00502512" w:rsidRDefault="00B047AA" w:rsidP="003A5290">
          <w:pPr>
            <w:pStyle w:val="Huisstijl-Kopje"/>
            <w:rPr>
              <w:b w:val="0"/>
            </w:rPr>
          </w:pPr>
          <w:r>
            <w:rPr>
              <w:b w:val="0"/>
            </w:rPr>
            <w:t>BBR</w:t>
          </w:r>
          <w:r w:rsidRPr="00502512">
            <w:rPr>
              <w:b w:val="0"/>
            </w:rPr>
            <w:t xml:space="preserve"> / </w:t>
          </w:r>
          <w:r>
            <w:rPr>
              <w:b w:val="0"/>
            </w:rPr>
            <w:t>98463614</w:t>
          </w:r>
        </w:p>
        <w:p w14:paraId="6D5142EB" w14:textId="77777777" w:rsidR="00527BD4" w:rsidRPr="005819CE" w:rsidRDefault="00527BD4" w:rsidP="00361A56">
          <w:pPr>
            <w:pStyle w:val="Huisstijl-Kopje"/>
          </w:pPr>
        </w:p>
      </w:tc>
    </w:tr>
  </w:tbl>
  <w:p w14:paraId="3101EC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D2C2E" w14:paraId="56215DFC" w14:textId="77777777" w:rsidTr="00751A6A">
      <w:trPr>
        <w:trHeight w:val="2636"/>
      </w:trPr>
      <w:tc>
        <w:tcPr>
          <w:tcW w:w="737" w:type="dxa"/>
          <w:shd w:val="clear" w:color="auto" w:fill="auto"/>
        </w:tcPr>
        <w:p w14:paraId="364AD16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F4F5E3C" w14:textId="77777777" w:rsidR="00527BD4" w:rsidRDefault="00B047A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07AD487" wp14:editId="4338042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2DF287E" w14:textId="77777777" w:rsidR="007269E3" w:rsidRDefault="007269E3" w:rsidP="00651CEE">
          <w:pPr>
            <w:framePr w:w="6340" w:h="2750" w:hRule="exact" w:hSpace="180" w:wrap="around" w:vAnchor="page" w:hAnchor="text" w:x="3873" w:y="-140"/>
            <w:spacing w:line="240" w:lineRule="auto"/>
          </w:pPr>
        </w:p>
      </w:tc>
    </w:tr>
  </w:tbl>
  <w:p w14:paraId="591F822F" w14:textId="77777777" w:rsidR="00527BD4" w:rsidRDefault="00527BD4" w:rsidP="00D0609E">
    <w:pPr>
      <w:framePr w:w="6340" w:h="2750" w:hRule="exact" w:hSpace="180" w:wrap="around" w:vAnchor="page" w:hAnchor="text" w:x="3873" w:y="-140"/>
    </w:pPr>
  </w:p>
  <w:p w14:paraId="28D225A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D2C2E" w:rsidRPr="00F25D5F" w14:paraId="178A1E22" w14:textId="77777777" w:rsidTr="00A50CF6">
      <w:tc>
        <w:tcPr>
          <w:tcW w:w="2160" w:type="dxa"/>
          <w:shd w:val="clear" w:color="auto" w:fill="auto"/>
        </w:tcPr>
        <w:p w14:paraId="20FB7D0B" w14:textId="77777777" w:rsidR="00527BD4" w:rsidRPr="005819CE" w:rsidRDefault="00B047AA" w:rsidP="00A50CF6">
          <w:pPr>
            <w:pStyle w:val="Huisstijl-Adres"/>
            <w:rPr>
              <w:b/>
            </w:rPr>
          </w:pPr>
          <w:r>
            <w:rPr>
              <w:b/>
            </w:rPr>
            <w:t>Bureau Bestuursraad</w:t>
          </w:r>
          <w:r w:rsidRPr="005819CE">
            <w:rPr>
              <w:b/>
            </w:rPr>
            <w:br/>
          </w:r>
        </w:p>
        <w:p w14:paraId="6AF8CEC2" w14:textId="77777777" w:rsidR="00527BD4" w:rsidRPr="00BE5ED9" w:rsidRDefault="00B047AA" w:rsidP="00A50CF6">
          <w:pPr>
            <w:pStyle w:val="Huisstijl-Adres"/>
          </w:pPr>
          <w:r>
            <w:rPr>
              <w:b/>
            </w:rPr>
            <w:t>Bezoekadres</w:t>
          </w:r>
          <w:r>
            <w:rPr>
              <w:b/>
            </w:rPr>
            <w:br/>
          </w:r>
          <w:r>
            <w:t>Bezuidenhoutseweg 73</w:t>
          </w:r>
          <w:r w:rsidRPr="005819CE">
            <w:br/>
          </w:r>
          <w:r>
            <w:t>2594 AC Den Haag</w:t>
          </w:r>
        </w:p>
        <w:p w14:paraId="6620D86B" w14:textId="77777777" w:rsidR="00EF495B" w:rsidRDefault="00B047AA" w:rsidP="0098788A">
          <w:pPr>
            <w:pStyle w:val="Huisstijl-Adres"/>
          </w:pPr>
          <w:r>
            <w:rPr>
              <w:b/>
            </w:rPr>
            <w:t>Postadres</w:t>
          </w:r>
          <w:r>
            <w:rPr>
              <w:b/>
            </w:rPr>
            <w:br/>
          </w:r>
          <w:r>
            <w:t>Postbus 20401</w:t>
          </w:r>
          <w:r w:rsidRPr="005819CE">
            <w:br/>
            <w:t>2500 E</w:t>
          </w:r>
          <w:r>
            <w:t>K</w:t>
          </w:r>
          <w:r w:rsidRPr="005819CE">
            <w:t xml:space="preserve"> Den Haag</w:t>
          </w:r>
        </w:p>
        <w:p w14:paraId="151B6919" w14:textId="77777777" w:rsidR="00EF495B" w:rsidRPr="005B3814" w:rsidRDefault="00B047AA" w:rsidP="0098788A">
          <w:pPr>
            <w:pStyle w:val="Huisstijl-Adres"/>
          </w:pPr>
          <w:r>
            <w:rPr>
              <w:b/>
            </w:rPr>
            <w:t>Overheidsidentificatienr</w:t>
          </w:r>
          <w:r>
            <w:rPr>
              <w:b/>
            </w:rPr>
            <w:br/>
          </w:r>
          <w:r w:rsidR="002D0DDB" w:rsidRPr="002D0DDB">
            <w:t>00000003952069570000</w:t>
          </w:r>
        </w:p>
        <w:p w14:paraId="63D25816" w14:textId="6B0B08C8" w:rsidR="00527BD4" w:rsidRPr="00F25D5F" w:rsidRDefault="00B047A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D2C2E" w:rsidRPr="00F25D5F" w14:paraId="6D50E1AC" w14:textId="77777777" w:rsidTr="00A50CF6">
      <w:trPr>
        <w:trHeight w:hRule="exact" w:val="200"/>
      </w:trPr>
      <w:tc>
        <w:tcPr>
          <w:tcW w:w="2160" w:type="dxa"/>
          <w:shd w:val="clear" w:color="auto" w:fill="auto"/>
        </w:tcPr>
        <w:p w14:paraId="28B2C589" w14:textId="77777777" w:rsidR="00527BD4" w:rsidRPr="00134BBA" w:rsidRDefault="00527BD4" w:rsidP="00A50CF6">
          <w:pPr>
            <w:rPr>
              <w:lang w:val="en-US"/>
            </w:rPr>
          </w:pPr>
        </w:p>
      </w:tc>
    </w:tr>
    <w:tr w:rsidR="00AD2C2E" w14:paraId="529B8F95" w14:textId="77777777" w:rsidTr="00A50CF6">
      <w:tc>
        <w:tcPr>
          <w:tcW w:w="2160" w:type="dxa"/>
          <w:shd w:val="clear" w:color="auto" w:fill="auto"/>
        </w:tcPr>
        <w:p w14:paraId="52EE7992" w14:textId="77777777" w:rsidR="000C0163" w:rsidRPr="005819CE" w:rsidRDefault="00B047AA" w:rsidP="000C0163">
          <w:pPr>
            <w:pStyle w:val="Huisstijl-Kopje"/>
          </w:pPr>
          <w:r>
            <w:t>Ons kenmerk</w:t>
          </w:r>
          <w:r w:rsidRPr="005819CE">
            <w:t xml:space="preserve"> </w:t>
          </w:r>
        </w:p>
        <w:p w14:paraId="5093D692" w14:textId="10174C19" w:rsidR="00527BD4" w:rsidRPr="005819CE" w:rsidRDefault="00B047AA" w:rsidP="00F25D5F">
          <w:pPr>
            <w:pStyle w:val="Huisstijl-Gegeven"/>
          </w:pPr>
          <w:r>
            <w:t>BBR</w:t>
          </w:r>
          <w:r w:rsidR="00926AE2">
            <w:t xml:space="preserve"> / </w:t>
          </w:r>
          <w:r>
            <w:t>98463614</w:t>
          </w:r>
        </w:p>
      </w:tc>
    </w:tr>
  </w:tbl>
  <w:p w14:paraId="34E01A3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D2C2E" w14:paraId="7E6C4D6E" w14:textId="77777777" w:rsidTr="007610AA">
      <w:trPr>
        <w:trHeight w:val="400"/>
      </w:trPr>
      <w:tc>
        <w:tcPr>
          <w:tcW w:w="7520" w:type="dxa"/>
          <w:gridSpan w:val="2"/>
          <w:shd w:val="clear" w:color="auto" w:fill="auto"/>
        </w:tcPr>
        <w:p w14:paraId="145AE768" w14:textId="77777777" w:rsidR="00527BD4" w:rsidRPr="00BC3B53" w:rsidRDefault="00B047AA" w:rsidP="00A50CF6">
          <w:pPr>
            <w:pStyle w:val="Huisstijl-Retouradres"/>
          </w:pPr>
          <w:r>
            <w:t xml:space="preserve">&gt; Retouradres Postbus </w:t>
          </w:r>
          <w:r>
            <w:t>20401 2500 EK Den Haag</w:t>
          </w:r>
        </w:p>
      </w:tc>
    </w:tr>
    <w:tr w:rsidR="00AD2C2E" w14:paraId="7F074A1A" w14:textId="77777777" w:rsidTr="007610AA">
      <w:tc>
        <w:tcPr>
          <w:tcW w:w="7520" w:type="dxa"/>
          <w:gridSpan w:val="2"/>
          <w:shd w:val="clear" w:color="auto" w:fill="auto"/>
        </w:tcPr>
        <w:p w14:paraId="1BE36E33" w14:textId="77777777" w:rsidR="00527BD4" w:rsidRPr="00983E8F" w:rsidRDefault="00527BD4" w:rsidP="00A50CF6">
          <w:pPr>
            <w:pStyle w:val="Huisstijl-Rubricering"/>
          </w:pPr>
        </w:p>
      </w:tc>
    </w:tr>
    <w:tr w:rsidR="00AD2C2E" w14:paraId="6BE8F133" w14:textId="77777777" w:rsidTr="007610AA">
      <w:trPr>
        <w:trHeight w:hRule="exact" w:val="2440"/>
      </w:trPr>
      <w:tc>
        <w:tcPr>
          <w:tcW w:w="7520" w:type="dxa"/>
          <w:gridSpan w:val="2"/>
          <w:shd w:val="clear" w:color="auto" w:fill="auto"/>
        </w:tcPr>
        <w:p w14:paraId="55B2D4C2" w14:textId="44D720F7" w:rsidR="00527BD4" w:rsidRDefault="00F25D5F" w:rsidP="00A50CF6">
          <w:pPr>
            <w:pStyle w:val="Huisstijl-NAW"/>
          </w:pPr>
          <w:r>
            <w:t>D</w:t>
          </w:r>
          <w:r w:rsidR="00B047AA">
            <w:t xml:space="preserve">e voorzitter van de Tweede Kamer </w:t>
          </w:r>
          <w:r>
            <w:br/>
          </w:r>
          <w:r w:rsidR="00B047AA">
            <w:t>der Staten-Generaal</w:t>
          </w:r>
        </w:p>
        <w:p w14:paraId="77BCA5D7" w14:textId="77777777" w:rsidR="00134BBA" w:rsidRDefault="00134BBA">
          <w:pPr>
            <w:pStyle w:val="Huisstijl-NAW"/>
          </w:pPr>
          <w:r w:rsidRPr="00134BBA">
            <w:t xml:space="preserve">Prinses Irenestraat 6 </w:t>
          </w:r>
        </w:p>
        <w:p w14:paraId="319AFED2" w14:textId="5A032B6C" w:rsidR="00AD2C2E" w:rsidRDefault="00134BBA">
          <w:pPr>
            <w:pStyle w:val="Huisstijl-NAW"/>
          </w:pPr>
          <w:r w:rsidRPr="00134BBA">
            <w:t xml:space="preserve">2595 BD </w:t>
          </w:r>
          <w:r w:rsidR="00F25D5F">
            <w:t xml:space="preserve"> </w:t>
          </w:r>
          <w:r w:rsidRPr="00134BBA">
            <w:t>DEN HAA</w:t>
          </w:r>
          <w:r>
            <w:t>G</w:t>
          </w:r>
        </w:p>
        <w:p w14:paraId="222E791C" w14:textId="77777777" w:rsidR="00AD2C2E" w:rsidRDefault="00AD2C2E">
          <w:pPr>
            <w:pStyle w:val="Huisstijl-NAW"/>
          </w:pPr>
        </w:p>
      </w:tc>
    </w:tr>
    <w:tr w:rsidR="00AD2C2E" w14:paraId="01B94861" w14:textId="77777777" w:rsidTr="007610AA">
      <w:trPr>
        <w:trHeight w:hRule="exact" w:val="400"/>
      </w:trPr>
      <w:tc>
        <w:tcPr>
          <w:tcW w:w="7520" w:type="dxa"/>
          <w:gridSpan w:val="2"/>
          <w:shd w:val="clear" w:color="auto" w:fill="auto"/>
        </w:tcPr>
        <w:p w14:paraId="627A1D0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D2C2E" w14:paraId="2ADD5ABB" w14:textId="77777777" w:rsidTr="007610AA">
      <w:trPr>
        <w:trHeight w:val="240"/>
      </w:trPr>
      <w:tc>
        <w:tcPr>
          <w:tcW w:w="900" w:type="dxa"/>
          <w:shd w:val="clear" w:color="auto" w:fill="auto"/>
        </w:tcPr>
        <w:p w14:paraId="3C1A5DBF" w14:textId="77777777" w:rsidR="00527BD4" w:rsidRPr="007709EF" w:rsidRDefault="00B047AA" w:rsidP="00A50CF6">
          <w:pPr>
            <w:rPr>
              <w:szCs w:val="18"/>
            </w:rPr>
          </w:pPr>
          <w:r>
            <w:rPr>
              <w:szCs w:val="18"/>
            </w:rPr>
            <w:t>Datum</w:t>
          </w:r>
        </w:p>
      </w:tc>
      <w:tc>
        <w:tcPr>
          <w:tcW w:w="6620" w:type="dxa"/>
          <w:shd w:val="clear" w:color="auto" w:fill="auto"/>
        </w:tcPr>
        <w:p w14:paraId="5A8B3E2E" w14:textId="3A3518B2" w:rsidR="00527BD4" w:rsidRPr="007709EF" w:rsidRDefault="00F25D5F" w:rsidP="00A50CF6">
          <w:r>
            <w:t>25 april 2025</w:t>
          </w:r>
        </w:p>
      </w:tc>
    </w:tr>
    <w:tr w:rsidR="00AD2C2E" w14:paraId="7681765F" w14:textId="77777777" w:rsidTr="007610AA">
      <w:trPr>
        <w:trHeight w:val="240"/>
      </w:trPr>
      <w:tc>
        <w:tcPr>
          <w:tcW w:w="900" w:type="dxa"/>
          <w:shd w:val="clear" w:color="auto" w:fill="auto"/>
        </w:tcPr>
        <w:p w14:paraId="08EE809E" w14:textId="77777777" w:rsidR="00527BD4" w:rsidRPr="007709EF" w:rsidRDefault="00B047AA" w:rsidP="00A50CF6">
          <w:pPr>
            <w:rPr>
              <w:szCs w:val="18"/>
            </w:rPr>
          </w:pPr>
          <w:r>
            <w:rPr>
              <w:szCs w:val="18"/>
            </w:rPr>
            <w:t>Betreft</w:t>
          </w:r>
        </w:p>
      </w:tc>
      <w:tc>
        <w:tcPr>
          <w:tcW w:w="6620" w:type="dxa"/>
          <w:shd w:val="clear" w:color="auto" w:fill="auto"/>
        </w:tcPr>
        <w:p w14:paraId="40C8E838" w14:textId="6FC06750" w:rsidR="00527BD4" w:rsidRPr="007709EF" w:rsidRDefault="00B047AA" w:rsidP="00A50CF6">
          <w:r>
            <w:t>Uitstelbericht op Kamervragen over de brandbrief van ‘bezorgde (oud-)</w:t>
          </w:r>
          <w:r w:rsidR="00134BBA">
            <w:t xml:space="preserve"> </w:t>
          </w:r>
          <w:r>
            <w:t>ambtenaren’</w:t>
          </w:r>
        </w:p>
      </w:tc>
    </w:tr>
  </w:tbl>
  <w:p w14:paraId="5FA7060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0C2C38">
      <w:start w:val="1"/>
      <w:numFmt w:val="bullet"/>
      <w:pStyle w:val="Lijstopsomteken"/>
      <w:lvlText w:val="•"/>
      <w:lvlJc w:val="left"/>
      <w:pPr>
        <w:tabs>
          <w:tab w:val="num" w:pos="227"/>
        </w:tabs>
        <w:ind w:left="227" w:hanging="227"/>
      </w:pPr>
      <w:rPr>
        <w:rFonts w:ascii="Verdana" w:hAnsi="Verdana" w:hint="default"/>
        <w:sz w:val="18"/>
        <w:szCs w:val="18"/>
      </w:rPr>
    </w:lvl>
    <w:lvl w:ilvl="1" w:tplc="C69A9F64" w:tentative="1">
      <w:start w:val="1"/>
      <w:numFmt w:val="bullet"/>
      <w:lvlText w:val="o"/>
      <w:lvlJc w:val="left"/>
      <w:pPr>
        <w:tabs>
          <w:tab w:val="num" w:pos="1440"/>
        </w:tabs>
        <w:ind w:left="1440" w:hanging="360"/>
      </w:pPr>
      <w:rPr>
        <w:rFonts w:ascii="Courier New" w:hAnsi="Courier New" w:cs="Courier New" w:hint="default"/>
      </w:rPr>
    </w:lvl>
    <w:lvl w:ilvl="2" w:tplc="2F30C524" w:tentative="1">
      <w:start w:val="1"/>
      <w:numFmt w:val="bullet"/>
      <w:lvlText w:val=""/>
      <w:lvlJc w:val="left"/>
      <w:pPr>
        <w:tabs>
          <w:tab w:val="num" w:pos="2160"/>
        </w:tabs>
        <w:ind w:left="2160" w:hanging="360"/>
      </w:pPr>
      <w:rPr>
        <w:rFonts w:ascii="Wingdings" w:hAnsi="Wingdings" w:hint="default"/>
      </w:rPr>
    </w:lvl>
    <w:lvl w:ilvl="3" w:tplc="7150ABD2" w:tentative="1">
      <w:start w:val="1"/>
      <w:numFmt w:val="bullet"/>
      <w:lvlText w:val=""/>
      <w:lvlJc w:val="left"/>
      <w:pPr>
        <w:tabs>
          <w:tab w:val="num" w:pos="2880"/>
        </w:tabs>
        <w:ind w:left="2880" w:hanging="360"/>
      </w:pPr>
      <w:rPr>
        <w:rFonts w:ascii="Symbol" w:hAnsi="Symbol" w:hint="default"/>
      </w:rPr>
    </w:lvl>
    <w:lvl w:ilvl="4" w:tplc="0F4069D6" w:tentative="1">
      <w:start w:val="1"/>
      <w:numFmt w:val="bullet"/>
      <w:lvlText w:val="o"/>
      <w:lvlJc w:val="left"/>
      <w:pPr>
        <w:tabs>
          <w:tab w:val="num" w:pos="3600"/>
        </w:tabs>
        <w:ind w:left="3600" w:hanging="360"/>
      </w:pPr>
      <w:rPr>
        <w:rFonts w:ascii="Courier New" w:hAnsi="Courier New" w:cs="Courier New" w:hint="default"/>
      </w:rPr>
    </w:lvl>
    <w:lvl w:ilvl="5" w:tplc="CFBACD40" w:tentative="1">
      <w:start w:val="1"/>
      <w:numFmt w:val="bullet"/>
      <w:lvlText w:val=""/>
      <w:lvlJc w:val="left"/>
      <w:pPr>
        <w:tabs>
          <w:tab w:val="num" w:pos="4320"/>
        </w:tabs>
        <w:ind w:left="4320" w:hanging="360"/>
      </w:pPr>
      <w:rPr>
        <w:rFonts w:ascii="Wingdings" w:hAnsi="Wingdings" w:hint="default"/>
      </w:rPr>
    </w:lvl>
    <w:lvl w:ilvl="6" w:tplc="A2FE9476" w:tentative="1">
      <w:start w:val="1"/>
      <w:numFmt w:val="bullet"/>
      <w:lvlText w:val=""/>
      <w:lvlJc w:val="left"/>
      <w:pPr>
        <w:tabs>
          <w:tab w:val="num" w:pos="5040"/>
        </w:tabs>
        <w:ind w:left="5040" w:hanging="360"/>
      </w:pPr>
      <w:rPr>
        <w:rFonts w:ascii="Symbol" w:hAnsi="Symbol" w:hint="default"/>
      </w:rPr>
    </w:lvl>
    <w:lvl w:ilvl="7" w:tplc="144AB80C" w:tentative="1">
      <w:start w:val="1"/>
      <w:numFmt w:val="bullet"/>
      <w:lvlText w:val="o"/>
      <w:lvlJc w:val="left"/>
      <w:pPr>
        <w:tabs>
          <w:tab w:val="num" w:pos="5760"/>
        </w:tabs>
        <w:ind w:left="5760" w:hanging="360"/>
      </w:pPr>
      <w:rPr>
        <w:rFonts w:ascii="Courier New" w:hAnsi="Courier New" w:cs="Courier New" w:hint="default"/>
      </w:rPr>
    </w:lvl>
    <w:lvl w:ilvl="8" w:tplc="12F49C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1727920">
      <w:start w:val="1"/>
      <w:numFmt w:val="bullet"/>
      <w:pStyle w:val="Lijstopsomteken2"/>
      <w:lvlText w:val="–"/>
      <w:lvlJc w:val="left"/>
      <w:pPr>
        <w:tabs>
          <w:tab w:val="num" w:pos="227"/>
        </w:tabs>
        <w:ind w:left="227" w:firstLine="0"/>
      </w:pPr>
      <w:rPr>
        <w:rFonts w:ascii="Verdana" w:hAnsi="Verdana" w:hint="default"/>
      </w:rPr>
    </w:lvl>
    <w:lvl w:ilvl="1" w:tplc="2648F95A" w:tentative="1">
      <w:start w:val="1"/>
      <w:numFmt w:val="bullet"/>
      <w:lvlText w:val="o"/>
      <w:lvlJc w:val="left"/>
      <w:pPr>
        <w:tabs>
          <w:tab w:val="num" w:pos="1440"/>
        </w:tabs>
        <w:ind w:left="1440" w:hanging="360"/>
      </w:pPr>
      <w:rPr>
        <w:rFonts w:ascii="Courier New" w:hAnsi="Courier New" w:cs="Courier New" w:hint="default"/>
      </w:rPr>
    </w:lvl>
    <w:lvl w:ilvl="2" w:tplc="7EDC327A" w:tentative="1">
      <w:start w:val="1"/>
      <w:numFmt w:val="bullet"/>
      <w:lvlText w:val=""/>
      <w:lvlJc w:val="left"/>
      <w:pPr>
        <w:tabs>
          <w:tab w:val="num" w:pos="2160"/>
        </w:tabs>
        <w:ind w:left="2160" w:hanging="360"/>
      </w:pPr>
      <w:rPr>
        <w:rFonts w:ascii="Wingdings" w:hAnsi="Wingdings" w:hint="default"/>
      </w:rPr>
    </w:lvl>
    <w:lvl w:ilvl="3" w:tplc="FC1EBD8A" w:tentative="1">
      <w:start w:val="1"/>
      <w:numFmt w:val="bullet"/>
      <w:lvlText w:val=""/>
      <w:lvlJc w:val="left"/>
      <w:pPr>
        <w:tabs>
          <w:tab w:val="num" w:pos="2880"/>
        </w:tabs>
        <w:ind w:left="2880" w:hanging="360"/>
      </w:pPr>
      <w:rPr>
        <w:rFonts w:ascii="Symbol" w:hAnsi="Symbol" w:hint="default"/>
      </w:rPr>
    </w:lvl>
    <w:lvl w:ilvl="4" w:tplc="F4AC0F6E" w:tentative="1">
      <w:start w:val="1"/>
      <w:numFmt w:val="bullet"/>
      <w:lvlText w:val="o"/>
      <w:lvlJc w:val="left"/>
      <w:pPr>
        <w:tabs>
          <w:tab w:val="num" w:pos="3600"/>
        </w:tabs>
        <w:ind w:left="3600" w:hanging="360"/>
      </w:pPr>
      <w:rPr>
        <w:rFonts w:ascii="Courier New" w:hAnsi="Courier New" w:cs="Courier New" w:hint="default"/>
      </w:rPr>
    </w:lvl>
    <w:lvl w:ilvl="5" w:tplc="5A1AEA2A" w:tentative="1">
      <w:start w:val="1"/>
      <w:numFmt w:val="bullet"/>
      <w:lvlText w:val=""/>
      <w:lvlJc w:val="left"/>
      <w:pPr>
        <w:tabs>
          <w:tab w:val="num" w:pos="4320"/>
        </w:tabs>
        <w:ind w:left="4320" w:hanging="360"/>
      </w:pPr>
      <w:rPr>
        <w:rFonts w:ascii="Wingdings" w:hAnsi="Wingdings" w:hint="default"/>
      </w:rPr>
    </w:lvl>
    <w:lvl w:ilvl="6" w:tplc="04C4301E" w:tentative="1">
      <w:start w:val="1"/>
      <w:numFmt w:val="bullet"/>
      <w:lvlText w:val=""/>
      <w:lvlJc w:val="left"/>
      <w:pPr>
        <w:tabs>
          <w:tab w:val="num" w:pos="5040"/>
        </w:tabs>
        <w:ind w:left="5040" w:hanging="360"/>
      </w:pPr>
      <w:rPr>
        <w:rFonts w:ascii="Symbol" w:hAnsi="Symbol" w:hint="default"/>
      </w:rPr>
    </w:lvl>
    <w:lvl w:ilvl="7" w:tplc="534E39A8" w:tentative="1">
      <w:start w:val="1"/>
      <w:numFmt w:val="bullet"/>
      <w:lvlText w:val="o"/>
      <w:lvlJc w:val="left"/>
      <w:pPr>
        <w:tabs>
          <w:tab w:val="num" w:pos="5760"/>
        </w:tabs>
        <w:ind w:left="5760" w:hanging="360"/>
      </w:pPr>
      <w:rPr>
        <w:rFonts w:ascii="Courier New" w:hAnsi="Courier New" w:cs="Courier New" w:hint="default"/>
      </w:rPr>
    </w:lvl>
    <w:lvl w:ilvl="8" w:tplc="6D3035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4760591">
    <w:abstractNumId w:val="10"/>
  </w:num>
  <w:num w:numId="2" w16cid:durableId="188759266">
    <w:abstractNumId w:val="7"/>
  </w:num>
  <w:num w:numId="3" w16cid:durableId="437605719">
    <w:abstractNumId w:val="6"/>
  </w:num>
  <w:num w:numId="4" w16cid:durableId="1454592178">
    <w:abstractNumId w:val="5"/>
  </w:num>
  <w:num w:numId="5" w16cid:durableId="1190988678">
    <w:abstractNumId w:val="4"/>
  </w:num>
  <w:num w:numId="6" w16cid:durableId="2132093755">
    <w:abstractNumId w:val="8"/>
  </w:num>
  <w:num w:numId="7" w16cid:durableId="314456018">
    <w:abstractNumId w:val="3"/>
  </w:num>
  <w:num w:numId="8" w16cid:durableId="578636148">
    <w:abstractNumId w:val="2"/>
  </w:num>
  <w:num w:numId="9" w16cid:durableId="187719237">
    <w:abstractNumId w:val="1"/>
  </w:num>
  <w:num w:numId="10" w16cid:durableId="866674432">
    <w:abstractNumId w:val="0"/>
  </w:num>
  <w:num w:numId="11" w16cid:durableId="1362898312">
    <w:abstractNumId w:val="9"/>
  </w:num>
  <w:num w:numId="12" w16cid:durableId="1665429332">
    <w:abstractNumId w:val="11"/>
  </w:num>
  <w:num w:numId="13" w16cid:durableId="1138457862">
    <w:abstractNumId w:val="13"/>
  </w:num>
  <w:num w:numId="14" w16cid:durableId="3763206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34BB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7AAE"/>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02A6"/>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15FC"/>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A1C"/>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4953"/>
    <w:rsid w:val="00AB5933"/>
    <w:rsid w:val="00AD2C2E"/>
    <w:rsid w:val="00AE013D"/>
    <w:rsid w:val="00AE11B7"/>
    <w:rsid w:val="00AE7F68"/>
    <w:rsid w:val="00AF2321"/>
    <w:rsid w:val="00AF52F6"/>
    <w:rsid w:val="00AF52FD"/>
    <w:rsid w:val="00AF54A8"/>
    <w:rsid w:val="00AF7237"/>
    <w:rsid w:val="00B0043A"/>
    <w:rsid w:val="00B00D75"/>
    <w:rsid w:val="00B047AA"/>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47649"/>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5D5F"/>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C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63</ap:Words>
  <ap:Characters>347</ap:Characters>
  <ap:DocSecurity>0</ap:DocSecurity>
  <ap:Lines>2</ap:Lines>
  <ap:Paragraphs>1</ap:Paragraphs>
  <ap:ScaleCrop>false</ap:ScaleCrop>
  <ap:LinksUpToDate>false</ap:LinksUpToDate>
  <ap:CharactersWithSpaces>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2025-04-25T09:14:00.0000000Z</dcterms:created>
  <dcterms:modified xsi:type="dcterms:W3CDTF">2025-04-25T09:15:00.0000000Z</dcterms:modified>
  <dc:description>------------------------</dc:description>
  <dc:subject/>
  <keywords/>
  <version/>
  <category/>
</coreProperties>
</file>