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146446" w14:paraId="529C1555" w14:textId="77777777">
      <w:r>
        <w:t>Geachte Voorzitter,</w:t>
      </w:r>
    </w:p>
    <w:p w:rsidR="00D15779" w:rsidP="00810C93" w:rsidRDefault="00D15779" w14:paraId="48EB4042" w14:textId="77777777"/>
    <w:p w:rsidR="00EF4334" w:rsidP="00810C93" w:rsidRDefault="00EF4334" w14:paraId="50F7818C" w14:textId="70E1325B">
      <w:r>
        <w:t xml:space="preserve">De </w:t>
      </w:r>
      <w:r w:rsidR="00873681">
        <w:t>Kamer</w:t>
      </w:r>
      <w:r>
        <w:t>vragen van het lid Bontenbal</w:t>
      </w:r>
      <w:r w:rsidR="003D521A">
        <w:t xml:space="preserve"> (CDA)</w:t>
      </w:r>
      <w:r>
        <w:t xml:space="preserve"> over de CO</w:t>
      </w:r>
      <w:r w:rsidRPr="003E2905">
        <w:rPr>
          <w:vertAlign w:val="subscript"/>
        </w:rPr>
        <w:t>2</w:t>
      </w:r>
      <w:r>
        <w:t xml:space="preserve">-heffing en het verduurzamen van de Nederlandse industrie (2025Z06254, ingezonden 2 april 2025) kunnen niet binnen de gebruikelijke termijn worden beantwoord. </w:t>
      </w:r>
    </w:p>
    <w:p w:rsidR="00EF4334" w:rsidP="00810C93" w:rsidRDefault="00EF4334" w14:paraId="56043E24" w14:textId="77777777"/>
    <w:p w:rsidR="00EF4334" w:rsidP="00810C93" w:rsidRDefault="00A8106A" w14:paraId="261C4D93" w14:textId="51D951ED">
      <w:r>
        <w:t>De uitkomsten van het Klimaatpakket zullen,</w:t>
      </w:r>
      <w:r w:rsidR="003E2905">
        <w:t xml:space="preserve"> aangezien deze op korte termijn met de Kamer gedeeld worden</w:t>
      </w:r>
      <w:r>
        <w:t>,</w:t>
      </w:r>
      <w:r w:rsidR="00EF4334">
        <w:t xml:space="preserve"> in de antwoorden worden meegenomen. De Kamer zal zo spoedig mogelijk de antwoorden op de vragen ontvangen. </w:t>
      </w:r>
    </w:p>
    <w:p w:rsidR="00D15779" w:rsidP="00810C93" w:rsidRDefault="00D15779" w14:paraId="04494BE2" w14:textId="77777777"/>
    <w:p w:rsidR="00D15779" w:rsidP="00810C93" w:rsidRDefault="00D15779" w14:paraId="0AF0C950" w14:textId="77777777"/>
    <w:p w:rsidR="00EF4334" w:rsidP="00810C93" w:rsidRDefault="00EF4334" w14:paraId="31A0E8B5" w14:textId="77777777"/>
    <w:p w:rsidR="00D15779" w:rsidP="00810C93" w:rsidRDefault="00D15779" w14:paraId="5267BBFB" w14:textId="77777777"/>
    <w:p w:rsidRPr="00230238" w:rsidR="005D32D1" w:rsidP="00D15779" w:rsidRDefault="00146446" w14:paraId="3A5C967C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146446" w14:paraId="0D05D5BD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3BB4" w14:textId="77777777" w:rsidR="00146446" w:rsidRDefault="00146446">
      <w:r>
        <w:separator/>
      </w:r>
    </w:p>
    <w:p w14:paraId="433F400F" w14:textId="77777777" w:rsidR="00146446" w:rsidRDefault="00146446"/>
  </w:endnote>
  <w:endnote w:type="continuationSeparator" w:id="0">
    <w:p w14:paraId="69701D5E" w14:textId="77777777" w:rsidR="00146446" w:rsidRDefault="00146446">
      <w:r>
        <w:continuationSeparator/>
      </w:r>
    </w:p>
    <w:p w14:paraId="0D2388E0" w14:textId="77777777" w:rsidR="00146446" w:rsidRDefault="00146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5224" w14:textId="77777777" w:rsidR="005C2538" w:rsidRDefault="0014644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330C97" wp14:editId="2576DBB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BF64A" w14:textId="77777777" w:rsidR="005C2538" w:rsidRPr="005C2538" w:rsidRDefault="00146446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30C97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77BF64A" w14:textId="77777777" w:rsidR="005C2538" w:rsidRPr="005C2538" w:rsidRDefault="00146446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D52A" w14:textId="77777777" w:rsidR="00527BD4" w:rsidRPr="00BC3B53" w:rsidRDefault="00146446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D7D3AB" wp14:editId="01E03F4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18292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36377" w14:textId="77777777" w:rsidR="005C2538" w:rsidRPr="005C2538" w:rsidRDefault="00146446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7D3AB" id="_x0000_t202" coordsize="21600,21600" o:spt="202" path="m,l,21600r21600,l21600,xe">
              <v:stroke joinstyle="miter"/>
              <v:path gradientshapeok="t" o:connecttype="rect"/>
            </v:shapetype>
            <v:shape id="Tekstvak 182921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F336377" w14:textId="77777777" w:rsidR="005C2538" w:rsidRPr="005C2538" w:rsidRDefault="00146446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1D75E8" w14:paraId="554FCC3F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23A98FC4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3AFD0E12" w14:textId="77777777" w:rsidR="006D1737" w:rsidRPr="00645414" w:rsidRDefault="00146446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1911A767" w14:textId="77777777" w:rsidR="006D1737" w:rsidRPr="00645414" w:rsidRDefault="00146446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715B5EB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D75E8" w14:paraId="38231BF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DCEEFA7" w14:textId="77777777" w:rsidR="00527BD4" w:rsidRDefault="00146446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63CB0987" wp14:editId="7F396245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2" name="Tekstvak 182835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680928" w14:textId="77777777" w:rsidR="005C2538" w:rsidRPr="005C2538" w:rsidRDefault="00146446" w:rsidP="005C253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C253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3CB098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82835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70680928" w14:textId="77777777" w:rsidR="005C2538" w:rsidRPr="005C2538" w:rsidRDefault="00146446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46CCC15E" w14:textId="120ADA23" w:rsidR="00527BD4" w:rsidRPr="00ED539E" w:rsidRDefault="00146446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 w:rsidR="00A12737">
              <w:t>1</w:t>
            </w:r>
          </w:fldSimple>
        </w:p>
      </w:tc>
    </w:tr>
  </w:tbl>
  <w:p w14:paraId="35F4FDB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2B642A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585A" w14:textId="77777777" w:rsidR="00146446" w:rsidRDefault="00146446">
      <w:r>
        <w:separator/>
      </w:r>
    </w:p>
    <w:p w14:paraId="10DC44F2" w14:textId="77777777" w:rsidR="00146446" w:rsidRDefault="00146446"/>
  </w:footnote>
  <w:footnote w:type="continuationSeparator" w:id="0">
    <w:p w14:paraId="5ACB696F" w14:textId="77777777" w:rsidR="00146446" w:rsidRDefault="00146446">
      <w:r>
        <w:continuationSeparator/>
      </w:r>
    </w:p>
    <w:p w14:paraId="4898B266" w14:textId="77777777" w:rsidR="00146446" w:rsidRDefault="00146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D75E8" w14:paraId="20AF1453" w14:textId="77777777" w:rsidTr="00A50CF6">
      <w:tc>
        <w:tcPr>
          <w:tcW w:w="2156" w:type="dxa"/>
          <w:shd w:val="clear" w:color="auto" w:fill="auto"/>
        </w:tcPr>
        <w:p w14:paraId="1707C8CD" w14:textId="77777777" w:rsidR="00527BD4" w:rsidRPr="00624D22" w:rsidRDefault="0014644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</w:p>
      </w:tc>
    </w:tr>
    <w:tr w:rsidR="001D75E8" w14:paraId="09B2AF2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7AB824D" w14:textId="77777777" w:rsidR="00527BD4" w:rsidRPr="005819CE" w:rsidRDefault="00527BD4" w:rsidP="00A50CF6"/>
      </w:tc>
    </w:tr>
    <w:tr w:rsidR="001D75E8" w14:paraId="0C60CC2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6F50883" w14:textId="77777777" w:rsidR="00527BD4" w:rsidRDefault="00527BD4" w:rsidP="003A5290">
          <w:pPr>
            <w:pStyle w:val="Huisstijl-Kopje"/>
          </w:pPr>
        </w:p>
        <w:p w14:paraId="215451AC" w14:textId="77777777" w:rsidR="00502512" w:rsidRPr="00502512" w:rsidRDefault="0014644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EZK_DGBI_VI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98441172</w:t>
          </w:r>
        </w:p>
        <w:p w14:paraId="3ACE0349" w14:textId="77777777" w:rsidR="00527BD4" w:rsidRPr="005819CE" w:rsidRDefault="00527BD4" w:rsidP="00361A56">
          <w:pPr>
            <w:pStyle w:val="Huisstijl-Kopje"/>
          </w:pPr>
        </w:p>
      </w:tc>
    </w:tr>
  </w:tbl>
  <w:p w14:paraId="7884DCB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C135B0E" w14:textId="77777777" w:rsidR="00527BD4" w:rsidRDefault="00527BD4" w:rsidP="008C356D"/>
  <w:p w14:paraId="2D98D92A" w14:textId="77777777" w:rsidR="00527BD4" w:rsidRPr="00740712" w:rsidRDefault="00527BD4" w:rsidP="008C356D"/>
  <w:p w14:paraId="5BCFF91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495046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3D7FEEC" w14:textId="77777777" w:rsidR="00527BD4" w:rsidRDefault="00527BD4" w:rsidP="004F44C2"/>
  <w:p w14:paraId="405B9374" w14:textId="77777777" w:rsidR="00624D22" w:rsidRDefault="00624D22" w:rsidP="004F44C2"/>
  <w:p w14:paraId="14349C64" w14:textId="77777777" w:rsidR="00624D22" w:rsidRDefault="00624D22" w:rsidP="004F44C2"/>
  <w:p w14:paraId="4160543D" w14:textId="77777777" w:rsidR="00527BD4" w:rsidRPr="00740712" w:rsidRDefault="00527BD4" w:rsidP="004F44C2"/>
  <w:p w14:paraId="278C6C9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D75E8" w14:paraId="3F9467F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0C744B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7A2E768" w14:textId="77777777" w:rsidR="00527BD4" w:rsidRDefault="0014644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2E97AAA" wp14:editId="221391B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650C0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E8B433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D75E8" w:rsidRPr="00EF4334" w14:paraId="384AB43D" w14:textId="77777777" w:rsidTr="00A50CF6">
      <w:tc>
        <w:tcPr>
          <w:tcW w:w="2160" w:type="dxa"/>
          <w:shd w:val="clear" w:color="auto" w:fill="auto"/>
        </w:tcPr>
        <w:p w14:paraId="2F9E19DA" w14:textId="46175D86" w:rsidR="00527BD4" w:rsidRPr="00781DCA" w:rsidRDefault="00146446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</w:t>
          </w:r>
          <w:r w:rsidR="00EF4334">
            <w:rPr>
              <w:b/>
            </w:rPr>
            <w:t>Realisatie Groene Groei</w:t>
          </w:r>
          <w:r w:rsidRPr="005819CE">
            <w:rPr>
              <w:b/>
            </w:rPr>
            <w:br/>
          </w:r>
          <w:r>
            <w:t>Directie Verduurzaming Industrie</w:t>
          </w:r>
        </w:p>
        <w:p w14:paraId="5F52929D" w14:textId="77777777" w:rsidR="00527BD4" w:rsidRPr="00BE5ED9" w:rsidRDefault="0014644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CF89BE" w14:textId="77777777" w:rsidR="00EF495B" w:rsidRDefault="0014644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DE42FC4" w14:textId="77777777" w:rsidR="00EF495B" w:rsidRPr="005B3814" w:rsidRDefault="0014644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E121F62" w14:textId="642F6134" w:rsidR="00527BD4" w:rsidRPr="003D521A" w:rsidRDefault="00146446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1D75E8" w:rsidRPr="00EF4334" w14:paraId="5BF5E3E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4F1667F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1D75E8" w14:paraId="10D3708C" w14:textId="77777777" w:rsidTr="00A50CF6">
      <w:tc>
        <w:tcPr>
          <w:tcW w:w="2160" w:type="dxa"/>
          <w:shd w:val="clear" w:color="auto" w:fill="auto"/>
        </w:tcPr>
        <w:p w14:paraId="03355051" w14:textId="77777777" w:rsidR="000C0163" w:rsidRPr="005819CE" w:rsidRDefault="00146446" w:rsidP="000C0163">
          <w:pPr>
            <w:pStyle w:val="Huisstijl-Kopje"/>
          </w:pPr>
          <w:r>
            <w:t>Ons kenmerk</w:t>
          </w:r>
        </w:p>
        <w:p w14:paraId="2F56F1C4" w14:textId="469BC733" w:rsidR="000C0163" w:rsidRPr="005819CE" w:rsidRDefault="00146446" w:rsidP="000C0163">
          <w:pPr>
            <w:pStyle w:val="Huisstijl-Gegeven"/>
          </w:pPr>
          <w:r>
            <w:t>DGBI</w:t>
          </w:r>
          <w:r w:rsidR="003D521A">
            <w:t>-</w:t>
          </w:r>
          <w:r>
            <w:t>VI</w:t>
          </w:r>
          <w:r w:rsidR="00926AE2">
            <w:t xml:space="preserve"> / </w:t>
          </w:r>
          <w:r>
            <w:t>98441172</w:t>
          </w:r>
        </w:p>
        <w:p w14:paraId="3585CAD7" w14:textId="77777777" w:rsidR="00527BD4" w:rsidRPr="005819CE" w:rsidRDefault="00146446" w:rsidP="00A50CF6">
          <w:pPr>
            <w:pStyle w:val="Huisstijl-Kopje"/>
          </w:pPr>
          <w:r>
            <w:t xml:space="preserve">Uw </w:t>
          </w:r>
          <w:r>
            <w:t>kenmerk</w:t>
          </w:r>
        </w:p>
        <w:p w14:paraId="2D551BD0" w14:textId="17BDFC3A" w:rsidR="00527BD4" w:rsidRPr="005819CE" w:rsidRDefault="003D521A" w:rsidP="003D521A">
          <w:pPr>
            <w:pStyle w:val="Huisstijl-Gegeven"/>
          </w:pPr>
          <w:r>
            <w:t>2025Z06254</w:t>
          </w:r>
        </w:p>
        <w:p w14:paraId="3518BB3A" w14:textId="77777777" w:rsidR="00527BD4" w:rsidRPr="005819CE" w:rsidRDefault="00527BD4" w:rsidP="00A50CF6">
          <w:pPr>
            <w:pStyle w:val="Huisstijl-Gegeven"/>
          </w:pPr>
        </w:p>
      </w:tc>
    </w:tr>
  </w:tbl>
  <w:p w14:paraId="1A91617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1D75E8" w14:paraId="2C547BCF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655957B" w14:textId="77777777" w:rsidR="00527BD4" w:rsidRPr="00BC3B53" w:rsidRDefault="00146446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1D75E8" w14:paraId="6A1A4268" w14:textId="77777777" w:rsidTr="00C37826">
      <w:tc>
        <w:tcPr>
          <w:tcW w:w="7371" w:type="dxa"/>
          <w:gridSpan w:val="2"/>
          <w:shd w:val="clear" w:color="auto" w:fill="auto"/>
        </w:tcPr>
        <w:p w14:paraId="401E6BCC" w14:textId="77777777" w:rsidR="00527BD4" w:rsidRPr="00983E8F" w:rsidRDefault="00527BD4" w:rsidP="00A50CF6">
          <w:pPr>
            <w:pStyle w:val="Huisstijl-Rubricering"/>
          </w:pPr>
        </w:p>
      </w:tc>
    </w:tr>
    <w:tr w:rsidR="001D75E8" w14:paraId="4D5E00A2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0C726CB2" w14:textId="77777777" w:rsidR="00527BD4" w:rsidRDefault="00146446" w:rsidP="00A50CF6">
          <w:pPr>
            <w:pStyle w:val="Huisstijl-NAW"/>
          </w:pPr>
          <w:r>
            <w:t xml:space="preserve">De Voorzitter van de Tweede Kamer </w:t>
          </w:r>
        </w:p>
        <w:p w14:paraId="1CC0A522" w14:textId="77777777" w:rsidR="00D87195" w:rsidRDefault="00146446" w:rsidP="00D87195">
          <w:pPr>
            <w:pStyle w:val="Huisstijl-NAW"/>
          </w:pPr>
          <w:r>
            <w:t>der Staten-Generaal</w:t>
          </w:r>
        </w:p>
        <w:p w14:paraId="258BD33C" w14:textId="77777777" w:rsidR="00EA0F13" w:rsidRDefault="00146446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0335C06" w14:textId="77777777" w:rsidR="00985E56" w:rsidRDefault="00146446" w:rsidP="00EA0F13">
          <w:r>
            <w:rPr>
              <w:szCs w:val="18"/>
            </w:rPr>
            <w:t>2595 BD  DEN HAAG</w:t>
          </w:r>
        </w:p>
      </w:tc>
    </w:tr>
    <w:tr w:rsidR="001D75E8" w14:paraId="22BE5D7E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2A4B385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D75E8" w14:paraId="103735BD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7C158176" w14:textId="77777777" w:rsidR="00527BD4" w:rsidRPr="00C37826" w:rsidRDefault="0014644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60149223" w14:textId="2E37CC45" w:rsidR="00527BD4" w:rsidRPr="007709EF" w:rsidRDefault="00A616D9" w:rsidP="00A50CF6">
          <w:r>
            <w:t>25 april 2025</w:t>
          </w:r>
        </w:p>
      </w:tc>
    </w:tr>
    <w:tr w:rsidR="001D75E8" w14:paraId="299A0C49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31155227" w14:textId="77777777" w:rsidR="00527BD4" w:rsidRPr="00C37826" w:rsidRDefault="0014644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19FD6861" w14:textId="5EA23ED2" w:rsidR="00527BD4" w:rsidRPr="007709EF" w:rsidRDefault="00146446" w:rsidP="00A50CF6">
          <w:r>
            <w:t>Uitstel beantwoording Kamervragen over de CO</w:t>
          </w:r>
          <w:r w:rsidRPr="003E2905">
            <w:rPr>
              <w:vertAlign w:val="subscript"/>
            </w:rPr>
            <w:t>2</w:t>
          </w:r>
          <w:r w:rsidR="00A616D9">
            <w:t>-</w:t>
          </w:r>
          <w:r>
            <w:t xml:space="preserve">heffing en </w:t>
          </w:r>
          <w:r w:rsidR="00EF4334">
            <w:t>het</w:t>
          </w:r>
          <w:r>
            <w:t xml:space="preserve"> verduurzam</w:t>
          </w:r>
          <w:r w:rsidR="00EF4334">
            <w:t>en</w:t>
          </w:r>
          <w:r>
            <w:t xml:space="preserve"> van de Nederlandse industrie</w:t>
          </w:r>
        </w:p>
      </w:tc>
    </w:tr>
  </w:tbl>
  <w:p w14:paraId="15D6051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5985C7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38CF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B06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E7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816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E5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8A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E3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7E8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8C264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696BA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CC1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A2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67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FE4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AA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AB9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62B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4600C5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0E4C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A21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A6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C1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06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1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26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AB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9029474">
    <w:abstractNumId w:val="10"/>
  </w:num>
  <w:num w:numId="2" w16cid:durableId="1016426626">
    <w:abstractNumId w:val="7"/>
  </w:num>
  <w:num w:numId="3" w16cid:durableId="1969773095">
    <w:abstractNumId w:val="6"/>
  </w:num>
  <w:num w:numId="4" w16cid:durableId="110979554">
    <w:abstractNumId w:val="5"/>
  </w:num>
  <w:num w:numId="5" w16cid:durableId="983854658">
    <w:abstractNumId w:val="4"/>
  </w:num>
  <w:num w:numId="6" w16cid:durableId="1047146015">
    <w:abstractNumId w:val="8"/>
  </w:num>
  <w:num w:numId="7" w16cid:durableId="1571883984">
    <w:abstractNumId w:val="3"/>
  </w:num>
  <w:num w:numId="8" w16cid:durableId="1799907984">
    <w:abstractNumId w:val="2"/>
  </w:num>
  <w:num w:numId="9" w16cid:durableId="1371417808">
    <w:abstractNumId w:val="1"/>
  </w:num>
  <w:num w:numId="10" w16cid:durableId="1705329709">
    <w:abstractNumId w:val="0"/>
  </w:num>
  <w:num w:numId="11" w16cid:durableId="1934432071">
    <w:abstractNumId w:val="9"/>
  </w:num>
  <w:num w:numId="12" w16cid:durableId="1042553070">
    <w:abstractNumId w:val="11"/>
  </w:num>
  <w:num w:numId="13" w16cid:durableId="557059799">
    <w:abstractNumId w:val="14"/>
  </w:num>
  <w:num w:numId="14" w16cid:durableId="1151751962">
    <w:abstractNumId w:val="12"/>
  </w:num>
  <w:num w:numId="15" w16cid:durableId="98608237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24B"/>
    <w:rsid w:val="000B1D58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6446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751"/>
    <w:rsid w:val="001C32EC"/>
    <w:rsid w:val="001C38BD"/>
    <w:rsid w:val="001C4D5A"/>
    <w:rsid w:val="001D75E8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2B0F"/>
    <w:rsid w:val="00334154"/>
    <w:rsid w:val="003372C4"/>
    <w:rsid w:val="003406F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21A"/>
    <w:rsid w:val="003D5DED"/>
    <w:rsid w:val="003E2905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48B7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14DE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D5722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0CEF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368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D275C"/>
    <w:rsid w:val="009E107A"/>
    <w:rsid w:val="009F3259"/>
    <w:rsid w:val="00A056DE"/>
    <w:rsid w:val="00A12737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6D9"/>
    <w:rsid w:val="00A6170E"/>
    <w:rsid w:val="00A63128"/>
    <w:rsid w:val="00A63B8C"/>
    <w:rsid w:val="00A715F8"/>
    <w:rsid w:val="00A77F6F"/>
    <w:rsid w:val="00A8106A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293D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B4468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7826"/>
    <w:rsid w:val="00C4015B"/>
    <w:rsid w:val="00C40268"/>
    <w:rsid w:val="00C40C60"/>
    <w:rsid w:val="00C5051D"/>
    <w:rsid w:val="00C5258E"/>
    <w:rsid w:val="00C530C9"/>
    <w:rsid w:val="00C619A7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5A21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334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2A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3E2905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2025-04-25T09:59:00.0000000Z</dcterms:created>
  <dcterms:modified xsi:type="dcterms:W3CDTF">2025-04-25T10:00:00.0000000Z</dcterms:modified>
  <dc:description>------------------------</dc:description>
  <dc:subject/>
  <keywords/>
  <version/>
  <category/>
</coreProperties>
</file>