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4B5" w:rsidP="00727C2E" w:rsidRDefault="00E604B5" w14:paraId="43E782C1" w14:textId="77777777">
      <w:r>
        <w:t>Geachte Voorzitter,</w:t>
      </w:r>
    </w:p>
    <w:p w:rsidR="00E604B5" w:rsidP="00727C2E" w:rsidRDefault="00E604B5" w14:paraId="46430814" w14:textId="77777777"/>
    <w:p w:rsidR="00E604B5" w:rsidP="00727C2E" w:rsidRDefault="00E604B5" w14:paraId="0209B906" w14:textId="22F09DB5">
      <w:r>
        <w:t>Op 22 april 2025 bent u per brief geïnformeerd over de toezegging</w:t>
      </w:r>
      <w:r w:rsidR="009F4C53">
        <w:t xml:space="preserve"> </w:t>
      </w:r>
      <w:r>
        <w:t xml:space="preserve">van minister Uitermark van Binnenlandse Zaken en Koninkrijksrelaties </w:t>
      </w:r>
      <w:r w:rsidR="009F4C53">
        <w:t xml:space="preserve">tijdens het commissiedebat Woo van 20 maart 2025 </w:t>
      </w:r>
      <w:r>
        <w:t>om met mij te overleggen en de Kamer vóór het meireces van 2025 te informeren</w:t>
      </w:r>
      <w:r w:rsidR="009F4C53">
        <w:t xml:space="preserve">, naar aanleiding van </w:t>
      </w:r>
      <w:r>
        <w:t>een casus van de NVWA die het lid Van der Plas (BBB) tijdens het commissiedebat Woo inbracht</w:t>
      </w:r>
      <w:r w:rsidR="009F4C53">
        <w:t xml:space="preserve"> </w:t>
      </w:r>
      <w:r w:rsidRPr="00CE0A9B" w:rsidR="009F4C53">
        <w:t>(TZ202503-095)</w:t>
      </w:r>
      <w:r w:rsidR="009F4C53">
        <w:t>.</w:t>
      </w:r>
      <w:r>
        <w:t xml:space="preserve"> </w:t>
      </w:r>
    </w:p>
    <w:p w:rsidR="00E604B5" w:rsidP="00727C2E" w:rsidRDefault="00E604B5" w14:paraId="795C2A0A" w14:textId="77777777"/>
    <w:p w:rsidR="00E604B5" w:rsidP="00727C2E" w:rsidRDefault="00995FE0" w14:paraId="408C4580" w14:textId="189C5E1F">
      <w:r>
        <w:t>Per abuis is in de brief</w:t>
      </w:r>
      <w:r w:rsidR="009F4C53">
        <w:t xml:space="preserve"> een woord weggevallen waardoor </w:t>
      </w:r>
      <w:r>
        <w:t>een zin onjuist is.</w:t>
      </w:r>
      <w:r w:rsidR="009F4C53">
        <w:t xml:space="preserve"> </w:t>
      </w:r>
      <w:r w:rsidR="00E604B5">
        <w:t xml:space="preserve">Hierbij stuur ik u </w:t>
      </w:r>
      <w:r w:rsidR="009F4C53">
        <w:t>een nieuwe versie van de brief</w:t>
      </w:r>
      <w:r w:rsidR="00E604B5">
        <w:t xml:space="preserve"> met de juiste inhoud.</w:t>
      </w:r>
    </w:p>
    <w:p w:rsidR="00E604B5" w:rsidP="00727C2E" w:rsidRDefault="00E604B5" w14:paraId="2A22A844" w14:textId="77777777"/>
    <w:p w:rsidR="00E604B5" w:rsidP="00727C2E" w:rsidRDefault="00E604B5" w14:paraId="70E2849B" w14:textId="77777777"/>
    <w:p w:rsidR="009F4C53" w:rsidP="00727C2E" w:rsidRDefault="009F4C53" w14:paraId="117B61A1" w14:textId="77777777"/>
    <w:p w:rsidR="00727C2E" w:rsidP="00727C2E" w:rsidRDefault="00727C2E" w14:paraId="77251D16" w14:textId="77777777"/>
    <w:p w:rsidR="00E604B5" w:rsidP="00727C2E" w:rsidRDefault="00E604B5" w14:paraId="14036E3C" w14:textId="77777777"/>
    <w:p w:rsidRPr="006A15A5" w:rsidR="00E604B5" w:rsidP="00727C2E" w:rsidRDefault="00E604B5" w14:paraId="4E28BBE4" w14:textId="77777777">
      <w:pPr>
        <w:rPr>
          <w:szCs w:val="18"/>
        </w:rPr>
      </w:pPr>
      <w:r>
        <w:t>J.F. Rummenie</w:t>
      </w:r>
    </w:p>
    <w:p w:rsidRPr="00076AD7" w:rsidR="00E604B5" w:rsidP="00727C2E" w:rsidRDefault="00E604B5" w14:paraId="0BBD0248" w14:textId="77777777">
      <w:r>
        <w:t>Staatssecretaris</w:t>
      </w:r>
      <w:r w:rsidRPr="00EC58D9">
        <w:t xml:space="preserve"> van </w:t>
      </w:r>
      <w:r>
        <w:rPr>
          <w:rFonts w:cs="Calibri"/>
          <w:szCs w:val="18"/>
        </w:rPr>
        <w:t>Landbouw, Visserij, Voedselzekerheid en Natuur</w:t>
      </w:r>
    </w:p>
    <w:p w:rsidR="00E604B5" w:rsidP="00727C2E" w:rsidRDefault="00E604B5" w14:paraId="71C75692" w14:textId="77777777"/>
    <w:p w:rsidR="00584BAC" w:rsidP="00727C2E" w:rsidRDefault="00584BAC" w14:paraId="070DE7E3" w14:textId="77777777"/>
    <w:p w:rsidR="00584BAC" w:rsidP="00727C2E" w:rsidRDefault="00584BAC" w14:paraId="3B85AD48" w14:textId="77777777">
      <w:pPr>
        <w:pStyle w:val="Voetnoottekst"/>
        <w:spacing w:line="240" w:lineRule="atLeast"/>
      </w:pPr>
    </w:p>
    <w:p w:rsidR="00584BAC" w:rsidP="00727C2E" w:rsidRDefault="00584BAC" w14:paraId="12557761" w14:textId="77777777"/>
    <w:p w:rsidR="00584BAC" w:rsidP="00727C2E" w:rsidRDefault="00584BAC" w14:paraId="73D17E01" w14:textId="77777777"/>
    <w:p w:rsidR="00584BAC" w:rsidP="00727C2E" w:rsidRDefault="00584BAC" w14:paraId="46DBEE4A" w14:textId="77777777"/>
    <w:p w:rsidR="00584BAC" w:rsidP="00727C2E" w:rsidRDefault="00584BAC" w14:paraId="7E516585" w14:textId="77777777"/>
    <w:p w:rsidR="00584BAC" w:rsidP="00727C2E" w:rsidRDefault="00584BAC" w14:paraId="13B09AF3" w14:textId="77777777"/>
    <w:p w:rsidR="00584BAC" w:rsidP="00727C2E" w:rsidRDefault="00584BAC" w14:paraId="79352B06" w14:textId="77777777"/>
    <w:sectPr w:rsidR="00584BA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7D99" w14:textId="77777777" w:rsidR="00C873A8" w:rsidRDefault="00C873A8">
      <w:r>
        <w:separator/>
      </w:r>
    </w:p>
    <w:p w14:paraId="637E18E4" w14:textId="77777777" w:rsidR="00C873A8" w:rsidRDefault="00C873A8"/>
  </w:endnote>
  <w:endnote w:type="continuationSeparator" w:id="0">
    <w:p w14:paraId="17DE6C01" w14:textId="77777777" w:rsidR="00C873A8" w:rsidRDefault="00C873A8">
      <w:r>
        <w:continuationSeparator/>
      </w:r>
    </w:p>
    <w:p w14:paraId="4AE22E1E" w14:textId="77777777" w:rsidR="00C873A8" w:rsidRDefault="00C87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5A80" w14:textId="44F4E1A4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03F1A" w14:paraId="1465ED8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D28A37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B14B4B8" w14:textId="6DBD51E4" w:rsidR="00527BD4" w:rsidRPr="00645414" w:rsidRDefault="00995FE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727C2E">
              <w:t>2</w:t>
            </w:r>
          </w:fldSimple>
        </w:p>
      </w:tc>
    </w:tr>
  </w:tbl>
  <w:p w14:paraId="2556497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03F1A" w14:paraId="7821CBF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59E0AEA" w14:textId="72EE8F1B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B15A32D" w14:textId="005758B9" w:rsidR="00527BD4" w:rsidRPr="00ED539E" w:rsidRDefault="00995FE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A447F">
            <w:fldChar w:fldCharType="begin"/>
          </w:r>
          <w:r>
            <w:instrText xml:space="preserve"> SECTIONPAGES   \* MERGEFORMAT </w:instrText>
          </w:r>
          <w:r w:rsidR="003A447F">
            <w:fldChar w:fldCharType="separate"/>
          </w:r>
          <w:r w:rsidR="00C873A8">
            <w:t>1</w:t>
          </w:r>
          <w:r w:rsidR="003A447F">
            <w:fldChar w:fldCharType="end"/>
          </w:r>
        </w:p>
      </w:tc>
    </w:tr>
  </w:tbl>
  <w:p w14:paraId="439A9BA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D52E05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CAE4" w14:textId="77777777" w:rsidR="00C873A8" w:rsidRDefault="00C873A8">
      <w:r>
        <w:separator/>
      </w:r>
    </w:p>
    <w:p w14:paraId="25E97342" w14:textId="77777777" w:rsidR="00C873A8" w:rsidRDefault="00C873A8"/>
  </w:footnote>
  <w:footnote w:type="continuationSeparator" w:id="0">
    <w:p w14:paraId="39ACE5C5" w14:textId="77777777" w:rsidR="00C873A8" w:rsidRDefault="00C873A8">
      <w:r>
        <w:continuationSeparator/>
      </w:r>
    </w:p>
    <w:p w14:paraId="38F77701" w14:textId="77777777" w:rsidR="00C873A8" w:rsidRDefault="00C87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03F1A" w14:paraId="56ED901F" w14:textId="77777777" w:rsidTr="00A50CF6">
      <w:tc>
        <w:tcPr>
          <w:tcW w:w="2156" w:type="dxa"/>
          <w:shd w:val="clear" w:color="auto" w:fill="auto"/>
        </w:tcPr>
        <w:p w14:paraId="59F63F77" w14:textId="77777777" w:rsidR="00527BD4" w:rsidRPr="005819CE" w:rsidRDefault="00995FE0" w:rsidP="00A50CF6">
          <w:pPr>
            <w:pStyle w:val="Huisstijl-Adres"/>
            <w:rPr>
              <w:b/>
            </w:rPr>
          </w:pPr>
          <w:r>
            <w:rPr>
              <w:b/>
            </w:rPr>
            <w:t>Nederlandse Voedsel- en Warenautoriteit</w:t>
          </w:r>
          <w:r w:rsidRPr="005819CE">
            <w:rPr>
              <w:b/>
            </w:rPr>
            <w:br/>
          </w:r>
        </w:p>
      </w:tc>
    </w:tr>
    <w:tr w:rsidR="00B03F1A" w14:paraId="1D7AC5D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2BED192" w14:textId="77777777" w:rsidR="00527BD4" w:rsidRPr="005819CE" w:rsidRDefault="00527BD4" w:rsidP="00A50CF6"/>
      </w:tc>
    </w:tr>
    <w:tr w:rsidR="00B03F1A" w14:paraId="3CB105F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A0500C2" w14:textId="77777777" w:rsidR="00527BD4" w:rsidRDefault="00995FE0" w:rsidP="003A5290">
          <w:pPr>
            <w:pStyle w:val="Huisstijl-Kopje"/>
          </w:pPr>
          <w:r>
            <w:t>Ons kenmerk</w:t>
          </w:r>
        </w:p>
        <w:p w14:paraId="7CFACDAB" w14:textId="77777777" w:rsidR="00527BD4" w:rsidRPr="005819CE" w:rsidRDefault="00995FE0" w:rsidP="001E6117">
          <w:pPr>
            <w:pStyle w:val="Huisstijl-Kopje"/>
          </w:pPr>
          <w:r>
            <w:rPr>
              <w:b w:val="0"/>
            </w:rPr>
            <w:t>NVWA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6E3FB843" w14:textId="77777777" w:rsidR="00527BD4" w:rsidRDefault="00527BD4" w:rsidP="008C356D"/>
  <w:p w14:paraId="1D8CDE20" w14:textId="77777777" w:rsidR="00527BD4" w:rsidRPr="00740712" w:rsidRDefault="00527BD4" w:rsidP="008C356D"/>
  <w:p w14:paraId="403227C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F2DA37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4E4C459" w14:textId="77777777" w:rsidR="00527BD4" w:rsidRDefault="00527BD4" w:rsidP="004F44C2"/>
  <w:p w14:paraId="074D8C69" w14:textId="77777777" w:rsidR="00527BD4" w:rsidRPr="00740712" w:rsidRDefault="00527BD4" w:rsidP="004F44C2"/>
  <w:p w14:paraId="4510583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03F1A" w14:paraId="2C9E29F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134A51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BADFBB6" w14:textId="77777777" w:rsidR="00527BD4" w:rsidRDefault="00995FE0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9D95398" wp14:editId="1168C810">
                <wp:extent cx="2343150" cy="158115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BBDE9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456164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03F1A" w14:paraId="6D6EC773" w14:textId="77777777" w:rsidTr="00A50CF6">
      <w:tc>
        <w:tcPr>
          <w:tcW w:w="2160" w:type="dxa"/>
          <w:shd w:val="clear" w:color="auto" w:fill="auto"/>
        </w:tcPr>
        <w:p w14:paraId="15A06A39" w14:textId="77777777" w:rsidR="00527BD4" w:rsidRPr="005819CE" w:rsidRDefault="00995FE0" w:rsidP="00A50CF6">
          <w:pPr>
            <w:pStyle w:val="Huisstijl-Adres"/>
            <w:rPr>
              <w:b/>
            </w:rPr>
          </w:pPr>
          <w:r>
            <w:rPr>
              <w:b/>
            </w:rPr>
            <w:t>Nederlandse Voedsel- en Warenautoriteit</w:t>
          </w:r>
          <w:r w:rsidRPr="005819CE">
            <w:rPr>
              <w:b/>
            </w:rPr>
            <w:br/>
          </w:r>
        </w:p>
        <w:p w14:paraId="4617BF6F" w14:textId="77777777" w:rsidR="00527BD4" w:rsidRPr="00BE5ED9" w:rsidRDefault="00995FE0" w:rsidP="00041E0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Catharijnesingel 59</w:t>
          </w:r>
          <w:r>
            <w:br/>
            <w:t>3511 GG Utrecht</w:t>
          </w:r>
        </w:p>
        <w:p w14:paraId="1817DE0B" w14:textId="77777777" w:rsidR="00B34C84" w:rsidRDefault="00995FE0" w:rsidP="00B34C84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43006</w:t>
          </w:r>
          <w:r>
            <w:br/>
            <w:t>3540 AA  Utrecht</w:t>
          </w:r>
        </w:p>
        <w:p w14:paraId="2B22B461" w14:textId="7EC39872" w:rsidR="00527BD4" w:rsidRPr="00727C2E" w:rsidRDefault="00995FE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088 223 3333 (algemeen)</w:t>
          </w:r>
          <w:r>
            <w:br/>
            <w:t>F</w:t>
          </w:r>
          <w:r>
            <w:tab/>
            <w:t>088 223 3334 (algemeen)</w:t>
          </w:r>
          <w:r>
            <w:br/>
            <w:t>www.nvwa.nl</w:t>
          </w:r>
          <w:r w:rsidRPr="00BE5ED9">
            <w:t xml:space="preserve"> </w:t>
          </w:r>
        </w:p>
      </w:tc>
    </w:tr>
    <w:tr w:rsidR="00B03F1A" w14:paraId="1E14B11C" w14:textId="77777777" w:rsidTr="00727C2E">
      <w:trPr>
        <w:trHeight w:hRule="exact" w:val="80"/>
      </w:trPr>
      <w:tc>
        <w:tcPr>
          <w:tcW w:w="2160" w:type="dxa"/>
          <w:shd w:val="clear" w:color="auto" w:fill="auto"/>
        </w:tcPr>
        <w:p w14:paraId="4DE67B4A" w14:textId="77777777" w:rsidR="00527BD4" w:rsidRPr="005819CE" w:rsidRDefault="00527BD4" w:rsidP="00A50CF6"/>
      </w:tc>
    </w:tr>
    <w:tr w:rsidR="00B03F1A" w14:paraId="32A014BE" w14:textId="77777777" w:rsidTr="00A50CF6">
      <w:tc>
        <w:tcPr>
          <w:tcW w:w="2160" w:type="dxa"/>
          <w:shd w:val="clear" w:color="auto" w:fill="auto"/>
        </w:tcPr>
        <w:p w14:paraId="1ADB2FE1" w14:textId="77777777" w:rsidR="000C0163" w:rsidRPr="005819CE" w:rsidRDefault="00995FE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0FB2C6F" w14:textId="7A6DA6BA" w:rsidR="00727C2E" w:rsidRPr="00727C2E" w:rsidRDefault="00995FE0" w:rsidP="00727C2E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727C2E">
            <w:rPr>
              <w:sz w:val="13"/>
              <w:szCs w:val="13"/>
            </w:rPr>
            <w:t>NVWA /</w:t>
          </w:r>
          <w:r w:rsidR="00CC7BA8" w:rsidRPr="00727C2E">
            <w:rPr>
              <w:sz w:val="13"/>
              <w:szCs w:val="13"/>
            </w:rPr>
            <w:t xml:space="preserve"> </w:t>
          </w:r>
          <w:r w:rsidR="00727C2E" w:rsidRPr="00727C2E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98499435</w:t>
          </w:r>
        </w:p>
        <w:p w14:paraId="65C880C2" w14:textId="0EE447D6" w:rsidR="000C0163" w:rsidRPr="005819CE" w:rsidRDefault="000C0163" w:rsidP="000C0163">
          <w:pPr>
            <w:pStyle w:val="Huisstijl-Gegeven"/>
          </w:pPr>
        </w:p>
        <w:p w14:paraId="4F881525" w14:textId="77777777" w:rsidR="00527BD4" w:rsidRPr="005819CE" w:rsidRDefault="00527BD4" w:rsidP="00727C2E">
          <w:pPr>
            <w:pStyle w:val="Huisstijl-Kopje"/>
          </w:pPr>
        </w:p>
      </w:tc>
    </w:tr>
  </w:tbl>
  <w:p w14:paraId="42489C5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03F1A" w14:paraId="4A2B5B69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6A24483" w14:textId="77777777" w:rsidR="00527BD4" w:rsidRPr="00BC3B53" w:rsidRDefault="00995FE0" w:rsidP="00A50CF6">
          <w:pPr>
            <w:pStyle w:val="Huisstijl-Retouradres"/>
          </w:pPr>
          <w:r>
            <w:t>&gt; Retouradres Postbus 43006 3540 AA Utrecht</w:t>
          </w:r>
        </w:p>
      </w:tc>
    </w:tr>
    <w:tr w:rsidR="00B03F1A" w14:paraId="584D8DCD" w14:textId="77777777" w:rsidTr="009E2051">
      <w:tc>
        <w:tcPr>
          <w:tcW w:w="7520" w:type="dxa"/>
          <w:gridSpan w:val="2"/>
          <w:shd w:val="clear" w:color="auto" w:fill="auto"/>
        </w:tcPr>
        <w:p w14:paraId="2B6403D5" w14:textId="77777777" w:rsidR="00727C2E" w:rsidRDefault="00727C2E" w:rsidP="00727C2E">
          <w:pPr>
            <w:pStyle w:val="Huisstijl-NAW"/>
            <w:spacing w:line="276" w:lineRule="auto"/>
          </w:pPr>
          <w:r>
            <w:t>De Voorzitter van de Tweede Kamer</w:t>
          </w:r>
        </w:p>
        <w:p w14:paraId="36F3C84A" w14:textId="77777777" w:rsidR="00727C2E" w:rsidRDefault="00727C2E" w:rsidP="00727C2E">
          <w:pPr>
            <w:pStyle w:val="Huisstijl-NAW"/>
            <w:spacing w:line="276" w:lineRule="auto"/>
          </w:pPr>
          <w:r>
            <w:t>der Staten-Generaal</w:t>
          </w:r>
        </w:p>
        <w:p w14:paraId="4157846B" w14:textId="77777777" w:rsidR="00727C2E" w:rsidRDefault="00727C2E" w:rsidP="00727C2E">
          <w:pPr>
            <w:pStyle w:val="Huisstijl-NAW"/>
            <w:spacing w:line="276" w:lineRule="auto"/>
          </w:pPr>
          <w:r>
            <w:t>Prinses Irenestraat 6</w:t>
          </w:r>
        </w:p>
        <w:p w14:paraId="7C5EB4DD" w14:textId="557FC5ED" w:rsidR="00527BD4" w:rsidRPr="00727C2E" w:rsidRDefault="00727C2E" w:rsidP="00727C2E">
          <w:pPr>
            <w:pStyle w:val="Huisstijl-Rubricering"/>
            <w:spacing w:line="276" w:lineRule="auto"/>
            <w:rPr>
              <w:b w:val="0"/>
              <w:bCs w:val="0"/>
              <w:sz w:val="18"/>
              <w:szCs w:val="18"/>
            </w:rPr>
          </w:pPr>
          <w:r w:rsidRPr="00727C2E">
            <w:rPr>
              <w:b w:val="0"/>
              <w:bCs w:val="0"/>
              <w:sz w:val="18"/>
              <w:szCs w:val="18"/>
            </w:rPr>
            <w:t>2595 BD  DEN HAAG</w:t>
          </w:r>
        </w:p>
      </w:tc>
    </w:tr>
    <w:tr w:rsidR="00B03F1A" w14:paraId="3BD77F4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245D3B4" w14:textId="77777777" w:rsidR="00527BD4" w:rsidRDefault="00527BD4" w:rsidP="00A50CF6">
          <w:pPr>
            <w:pStyle w:val="Huisstijl-NAW"/>
          </w:pPr>
        </w:p>
      </w:tc>
    </w:tr>
    <w:tr w:rsidR="00B03F1A" w14:paraId="1CB3CAE0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539927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03F1A" w14:paraId="0378F45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87AB457" w14:textId="77777777" w:rsidR="00527BD4" w:rsidRPr="007709EF" w:rsidRDefault="00995FE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6653396" w14:textId="48847019" w:rsidR="00527BD4" w:rsidRPr="007709EF" w:rsidRDefault="007F6CA2" w:rsidP="00A50CF6">
          <w:r>
            <w:t>25 april 2025</w:t>
          </w:r>
        </w:p>
      </w:tc>
    </w:tr>
    <w:tr w:rsidR="00B03F1A" w14:paraId="63838FF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243325B" w14:textId="77777777" w:rsidR="00527BD4" w:rsidRPr="007709EF" w:rsidRDefault="00995FE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6EFAB17" w14:textId="2ECB9474" w:rsidR="00527BD4" w:rsidRPr="007709EF" w:rsidRDefault="004568C8" w:rsidP="00A50CF6">
          <w:r>
            <w:t>R</w:t>
          </w:r>
          <w:r w:rsidRPr="004568C8">
            <w:t xml:space="preserve">ectificatie </w:t>
          </w:r>
          <w:r w:rsidR="00727C2E">
            <w:t>K</w:t>
          </w:r>
          <w:r w:rsidRPr="004568C8">
            <w:t>amerbrief over toezegging gedaan tijdens het commissiedebat Woo van 20 maart 2025</w:t>
          </w:r>
        </w:p>
      </w:tc>
    </w:tr>
  </w:tbl>
  <w:p w14:paraId="49378F7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BEEAAE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75AF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60C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2D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241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FEA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52B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A6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4E2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22A7F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11E3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964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4A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10E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CE6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2A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2B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F88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8055500">
    <w:abstractNumId w:val="10"/>
  </w:num>
  <w:num w:numId="2" w16cid:durableId="1476025143">
    <w:abstractNumId w:val="7"/>
  </w:num>
  <w:num w:numId="3" w16cid:durableId="1058430374">
    <w:abstractNumId w:val="6"/>
  </w:num>
  <w:num w:numId="4" w16cid:durableId="81992773">
    <w:abstractNumId w:val="5"/>
  </w:num>
  <w:num w:numId="5" w16cid:durableId="652297439">
    <w:abstractNumId w:val="4"/>
  </w:num>
  <w:num w:numId="6" w16cid:durableId="1160273935">
    <w:abstractNumId w:val="8"/>
  </w:num>
  <w:num w:numId="7" w16cid:durableId="2069496869">
    <w:abstractNumId w:val="3"/>
  </w:num>
  <w:num w:numId="8" w16cid:durableId="985817530">
    <w:abstractNumId w:val="2"/>
  </w:num>
  <w:num w:numId="9" w16cid:durableId="1058821279">
    <w:abstractNumId w:val="1"/>
  </w:num>
  <w:num w:numId="10" w16cid:durableId="954750970">
    <w:abstractNumId w:val="0"/>
  </w:num>
  <w:num w:numId="11" w16cid:durableId="47271078">
    <w:abstractNumId w:val="9"/>
  </w:num>
  <w:num w:numId="12" w16cid:durableId="872302785">
    <w:abstractNumId w:val="11"/>
  </w:num>
  <w:num w:numId="13" w16cid:durableId="1549487927">
    <w:abstractNumId w:val="13"/>
  </w:num>
  <w:num w:numId="14" w16cid:durableId="12672309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9A"/>
    <w:rsid w:val="000301C7"/>
    <w:rsid w:val="00033CDD"/>
    <w:rsid w:val="00034A84"/>
    <w:rsid w:val="00035E67"/>
    <w:rsid w:val="000366F3"/>
    <w:rsid w:val="00041E0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21DF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2E5C"/>
    <w:rsid w:val="002D317B"/>
    <w:rsid w:val="002D3587"/>
    <w:rsid w:val="002D502D"/>
    <w:rsid w:val="002D72DB"/>
    <w:rsid w:val="002E0F69"/>
    <w:rsid w:val="002F5147"/>
    <w:rsid w:val="002F7ABD"/>
    <w:rsid w:val="00303310"/>
    <w:rsid w:val="003054F4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447F"/>
    <w:rsid w:val="003A5290"/>
    <w:rsid w:val="003B0155"/>
    <w:rsid w:val="003B7EE7"/>
    <w:rsid w:val="003C2CCB"/>
    <w:rsid w:val="003D39EC"/>
    <w:rsid w:val="003E3DD5"/>
    <w:rsid w:val="003E3F74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568C8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6B7F"/>
    <w:rsid w:val="004F42FF"/>
    <w:rsid w:val="004F44C2"/>
    <w:rsid w:val="00502512"/>
    <w:rsid w:val="00505262"/>
    <w:rsid w:val="0051132F"/>
    <w:rsid w:val="00516022"/>
    <w:rsid w:val="00521CEE"/>
    <w:rsid w:val="00527BD4"/>
    <w:rsid w:val="00532CC7"/>
    <w:rsid w:val="005403C8"/>
    <w:rsid w:val="005429DC"/>
    <w:rsid w:val="005565F9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1D2F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27C2E"/>
    <w:rsid w:val="0073569F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B76F1"/>
    <w:rsid w:val="007C406E"/>
    <w:rsid w:val="007C5183"/>
    <w:rsid w:val="007C7573"/>
    <w:rsid w:val="007E2B20"/>
    <w:rsid w:val="007F5331"/>
    <w:rsid w:val="007F6CA2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0788"/>
    <w:rsid w:val="00930B13"/>
    <w:rsid w:val="009311C8"/>
    <w:rsid w:val="00933376"/>
    <w:rsid w:val="00933A2F"/>
    <w:rsid w:val="00951705"/>
    <w:rsid w:val="009716D8"/>
    <w:rsid w:val="009718F9"/>
    <w:rsid w:val="00972FB9"/>
    <w:rsid w:val="00975112"/>
    <w:rsid w:val="00981768"/>
    <w:rsid w:val="00983E8F"/>
    <w:rsid w:val="00994FDA"/>
    <w:rsid w:val="00995FE0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9F4C53"/>
    <w:rsid w:val="00A056DE"/>
    <w:rsid w:val="00A076B2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66B9D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4431"/>
    <w:rsid w:val="00AB5933"/>
    <w:rsid w:val="00AE013D"/>
    <w:rsid w:val="00AE0CAF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3F1A"/>
    <w:rsid w:val="00B070CB"/>
    <w:rsid w:val="00B12456"/>
    <w:rsid w:val="00B145F0"/>
    <w:rsid w:val="00B259C8"/>
    <w:rsid w:val="00B26CCF"/>
    <w:rsid w:val="00B30FC2"/>
    <w:rsid w:val="00B331A2"/>
    <w:rsid w:val="00B34C84"/>
    <w:rsid w:val="00B425F0"/>
    <w:rsid w:val="00B42DFA"/>
    <w:rsid w:val="00B52817"/>
    <w:rsid w:val="00B531DD"/>
    <w:rsid w:val="00B55014"/>
    <w:rsid w:val="00B62232"/>
    <w:rsid w:val="00B70BF3"/>
    <w:rsid w:val="00B71DC2"/>
    <w:rsid w:val="00B91CFC"/>
    <w:rsid w:val="00B9300F"/>
    <w:rsid w:val="00B93893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6A9F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73A8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C7803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17D9D"/>
    <w:rsid w:val="00E21DE3"/>
    <w:rsid w:val="00E307D1"/>
    <w:rsid w:val="00E3731D"/>
    <w:rsid w:val="00E51469"/>
    <w:rsid w:val="00E604B5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4D5F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0A2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27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732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7324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E630B1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D72DB"/>
    <w:rsid w:val="004E6B7F"/>
    <w:rsid w:val="00774583"/>
    <w:rsid w:val="007A5A2E"/>
    <w:rsid w:val="00B52817"/>
    <w:rsid w:val="00DC7803"/>
    <w:rsid w:val="00E630B1"/>
    <w:rsid w:val="00F41B49"/>
    <w:rsid w:val="00F80A23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2025-04-25T14:05:00.0000000Z</dcterms:created>
  <dcterms:modified xsi:type="dcterms:W3CDTF">2025-04-25T14:05:00.0000000Z</dcterms:modified>
  <dc:description>------------------------</dc:description>
  <dc:subject/>
  <keywords/>
  <version/>
  <category/>
</coreProperties>
</file>