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24826" w:rsidTr="00D9561B" w14:paraId="65275AA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C4B61" w14:paraId="59EF2C3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C4B61" w14:paraId="477F40D2" w14:textId="77777777">
            <w:r>
              <w:t>Postbus 20018</w:t>
            </w:r>
          </w:p>
          <w:p w:rsidR="008E3932" w:rsidP="00D9561B" w:rsidRDefault="00AC4B61" w14:paraId="77E69D24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24826" w:rsidTr="00FF66F9" w14:paraId="719EF7C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C4B61" w14:paraId="31CD73C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A3FB3" w14:paraId="31DFCBEC" w14:textId="34283D45">
            <w:pPr>
              <w:rPr>
                <w:lang w:eastAsia="en-US"/>
              </w:rPr>
            </w:pPr>
            <w:r>
              <w:rPr>
                <w:lang w:eastAsia="en-US"/>
              </w:rPr>
              <w:t>25 april 2025</w:t>
            </w:r>
          </w:p>
        </w:tc>
      </w:tr>
      <w:tr w:rsidR="00924826" w:rsidTr="00FF66F9" w14:paraId="12DEA789" w14:textId="77777777">
        <w:trPr>
          <w:trHeight w:val="368"/>
        </w:trPr>
        <w:tc>
          <w:tcPr>
            <w:tcW w:w="929" w:type="dxa"/>
          </w:tcPr>
          <w:p w:rsidR="0005404B" w:rsidP="00FF66F9" w:rsidRDefault="00AC4B61" w14:paraId="7A94350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C4B61" w14:paraId="22C24BB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 van antwoord op schriftelijke vragen van het lid Stultiens (GroenLinks-PvdA) over het onderzoek waaruit blijkt dat de helft van de fiscale hoogleraren belastingrecht een commerciële baan erbij heeft</w:t>
            </w:r>
          </w:p>
        </w:tc>
      </w:tr>
    </w:tbl>
    <w:p w:rsidR="00924826" w:rsidRDefault="001C2C36" w14:paraId="02CDEB45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24826" w:rsidTr="00A421A1" w14:paraId="0C883789" w14:textId="77777777">
        <w:tc>
          <w:tcPr>
            <w:tcW w:w="2160" w:type="dxa"/>
          </w:tcPr>
          <w:p w:rsidRPr="00F53C9D" w:rsidR="006205C0" w:rsidP="00686AED" w:rsidRDefault="00AC4B61" w14:paraId="30C767E5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AC4B61" w14:paraId="6CE98E0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C4B61" w14:paraId="56FA076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C4B61" w14:paraId="50FB774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C4B61" w14:paraId="5A1CA03C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5E6689" w:rsidR="006205C0" w:rsidP="005E6689" w:rsidRDefault="00AC4B61" w14:paraId="6F7592A8" w14:textId="0BBB949A">
            <w:pPr>
              <w:pStyle w:val="Huisstijl-Gegeven"/>
              <w:spacing w:after="90"/>
            </w:pPr>
            <w:r>
              <w:t>www.rijksoverheid.n</w:t>
            </w:r>
            <w:r w:rsidR="005E6689">
              <w:t>l</w:t>
            </w:r>
          </w:p>
        </w:tc>
      </w:tr>
      <w:tr w:rsidR="00924826" w:rsidTr="00A421A1" w14:paraId="586FBE6A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60C74A06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24826" w:rsidTr="00A421A1" w14:paraId="6F090A8B" w14:textId="77777777">
        <w:trPr>
          <w:trHeight w:val="450"/>
        </w:trPr>
        <w:tc>
          <w:tcPr>
            <w:tcW w:w="2160" w:type="dxa"/>
          </w:tcPr>
          <w:p w:rsidR="00F51A76" w:rsidP="00A421A1" w:rsidRDefault="00AC4B61" w14:paraId="51E8DA7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C4B61" w14:paraId="6D12385C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52124611</w:t>
            </w:r>
          </w:p>
        </w:tc>
      </w:tr>
      <w:tr w:rsidR="00924826" w:rsidTr="00A421A1" w14:paraId="50F8AF0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C4B61" w14:paraId="48E670B4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AC4B61" w14:paraId="4B7E8D1F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 april 2025</w:t>
            </w:r>
          </w:p>
        </w:tc>
      </w:tr>
      <w:tr w:rsidR="00924826" w:rsidTr="00A421A1" w14:paraId="21393B93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C4B61" w14:paraId="6F5FBEC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AC4B61" w14:paraId="47263E84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2025Z06512</w:t>
            </w:r>
          </w:p>
        </w:tc>
      </w:tr>
    </w:tbl>
    <w:p w:rsidR="00215356" w:rsidRDefault="00215356" w14:paraId="2BAF4647" w14:textId="77777777"/>
    <w:p w:rsidR="006205C0" w:rsidP="00A421A1" w:rsidRDefault="006205C0" w14:paraId="7E27DD64" w14:textId="77777777"/>
    <w:p w:rsidR="00160C16" w:rsidP="00CA35E4" w:rsidRDefault="00AC4B61" w14:paraId="5A655018" w14:textId="77777777">
      <w:r>
        <w:t>Op 4 april 2025 heeft</w:t>
      </w:r>
      <w:r w:rsidR="005A7667">
        <w:t xml:space="preserve"> het lid </w:t>
      </w:r>
      <w:r>
        <w:t>Stultiens (GroenLinks-PvdA)</w:t>
      </w:r>
      <w:r w:rsidR="009C4A36">
        <w:t xml:space="preserve"> </w:t>
      </w:r>
      <w:r w:rsidRPr="00AC4B61">
        <w:t xml:space="preserve">schriftelijke </w:t>
      </w:r>
      <w:r w:rsidRPr="00AC4B61" w:rsidR="00935893">
        <w:t>vragen</w:t>
      </w:r>
      <w:r w:rsidR="00E5483F">
        <w:t xml:space="preserve"> </w:t>
      </w:r>
      <w:r w:rsidR="009C4A36">
        <w:t xml:space="preserve">gesteld over </w:t>
      </w:r>
      <w:r>
        <w:t>het onderzoek waaruit blijkt dat de helft van de fiscale hoogleraren belastingrecht een commerciële baan erbij heeft</w:t>
      </w:r>
      <w:r w:rsidR="009C4A36">
        <w:t>.</w:t>
      </w:r>
    </w:p>
    <w:p w:rsidR="009C4A36" w:rsidP="00CA35E4" w:rsidRDefault="00AC4B61" w14:paraId="7BBE91D7" w14:textId="6DA7C333">
      <w:r>
        <w:t>Tot mijn</w:t>
      </w:r>
      <w:r w:rsidR="00C048DC">
        <w:t xml:space="preserve"> </w:t>
      </w:r>
      <w:r>
        <w:t xml:space="preserve">spijt is beantwoording binnen de gestelde termijn niet mogelijk, omdat de </w:t>
      </w:r>
      <w:r w:rsidR="003A3B00">
        <w:t>benodigde afstemming</w:t>
      </w:r>
      <w:r>
        <w:t xml:space="preserve"> meer tijd vergt</w:t>
      </w:r>
      <w:r w:rsidR="00C048DC">
        <w:t xml:space="preserve">. </w:t>
      </w:r>
      <w:r>
        <w:t>Ik zal</w:t>
      </w:r>
      <w:r w:rsidR="00C048DC">
        <w:t xml:space="preserve"> </w:t>
      </w:r>
      <w:r w:rsidRPr="00AC4B61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58EDDF3D" w14:textId="77777777"/>
    <w:p w:rsidR="00512BFC" w:rsidP="00CA35E4" w:rsidRDefault="00512BFC" w14:paraId="389A03FF" w14:textId="77777777"/>
    <w:p w:rsidR="009C4A36" w:rsidP="00CA35E4" w:rsidRDefault="00AC4B61" w14:paraId="07982981" w14:textId="77777777">
      <w:r>
        <w:t>De minister van Onderwijs, Cultuur en Wetenschap,</w:t>
      </w:r>
    </w:p>
    <w:p w:rsidR="001C594D" w:rsidP="001C594D" w:rsidRDefault="001C594D" w14:paraId="737CE17F" w14:textId="77777777"/>
    <w:p w:rsidR="001C594D" w:rsidP="001C594D" w:rsidRDefault="001C594D" w14:paraId="18E3C8B7" w14:textId="77777777"/>
    <w:p w:rsidR="001C594D" w:rsidP="001C594D" w:rsidRDefault="001C594D" w14:paraId="7597C674" w14:textId="77777777"/>
    <w:p w:rsidR="001C594D" w:rsidP="001C594D" w:rsidRDefault="001C594D" w14:paraId="5AA55643" w14:textId="77777777"/>
    <w:p w:rsidRPr="001C594D" w:rsidR="00EF702D" w:rsidP="001C594D" w:rsidRDefault="00AC4B61" w14:paraId="13EB2794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B4CD" w14:textId="77777777" w:rsidR="00DC691C" w:rsidRDefault="00AC4B61">
      <w:r>
        <w:separator/>
      </w:r>
    </w:p>
    <w:p w14:paraId="7284D75D" w14:textId="77777777" w:rsidR="00DC691C" w:rsidRDefault="00DC691C"/>
  </w:endnote>
  <w:endnote w:type="continuationSeparator" w:id="0">
    <w:p w14:paraId="582A2CEB" w14:textId="77777777" w:rsidR="00DC691C" w:rsidRDefault="00AC4B61">
      <w:r>
        <w:continuationSeparator/>
      </w:r>
    </w:p>
    <w:p w14:paraId="650A075D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E29A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E87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24826" w14:paraId="05AD3F4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AFA1B8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7FE6674" w14:textId="77777777" w:rsidR="002F71BB" w:rsidRPr="004C7E1D" w:rsidRDefault="00AC4B6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260E65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24826" w14:paraId="3E44DCA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AA9301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7A7751F" w14:textId="42A26581" w:rsidR="00D17084" w:rsidRPr="004C7E1D" w:rsidRDefault="00AC4B6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A3FB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2D2144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211E" w14:textId="77777777" w:rsidR="00DC691C" w:rsidRDefault="00AC4B61">
      <w:r>
        <w:separator/>
      </w:r>
    </w:p>
    <w:p w14:paraId="2DD96519" w14:textId="77777777" w:rsidR="00DC691C" w:rsidRDefault="00DC691C"/>
  </w:footnote>
  <w:footnote w:type="continuationSeparator" w:id="0">
    <w:p w14:paraId="412B32DB" w14:textId="77777777" w:rsidR="00DC691C" w:rsidRDefault="00AC4B61">
      <w:r>
        <w:continuationSeparator/>
      </w:r>
    </w:p>
    <w:p w14:paraId="314AC9DC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86C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24826" w14:paraId="6AE9754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5983300" w14:textId="77777777" w:rsidR="00527BD4" w:rsidRPr="00275984" w:rsidRDefault="00527BD4" w:rsidP="00BF4427">
          <w:pPr>
            <w:pStyle w:val="Huisstijl-Rubricering"/>
          </w:pPr>
        </w:p>
      </w:tc>
    </w:tr>
  </w:tbl>
  <w:p w14:paraId="1945A67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24826" w14:paraId="29FD7F07" w14:textId="77777777" w:rsidTr="003B528D">
      <w:tc>
        <w:tcPr>
          <w:tcW w:w="2160" w:type="dxa"/>
          <w:shd w:val="clear" w:color="auto" w:fill="auto"/>
        </w:tcPr>
        <w:p w14:paraId="20103CE9" w14:textId="77777777" w:rsidR="002F71BB" w:rsidRPr="000407BB" w:rsidRDefault="00AC4B61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24826" w14:paraId="5C0429B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CFEF4D9" w14:textId="77777777" w:rsidR="00E35CF4" w:rsidRPr="005D283A" w:rsidRDefault="00AC4B61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52124611</w:t>
          </w:r>
        </w:p>
      </w:tc>
    </w:tr>
  </w:tbl>
  <w:p w14:paraId="26C0EEC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24826" w14:paraId="38AADBA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A9BF88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C9963DA" w14:textId="77777777" w:rsidR="00704845" w:rsidRDefault="00AC4B6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AC5EC63" wp14:editId="160A94B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9866C0" w14:textId="77777777" w:rsidR="00483ECA" w:rsidRDefault="00483ECA" w:rsidP="00D037A9"/>
      </w:tc>
    </w:tr>
  </w:tbl>
  <w:p w14:paraId="0DBA1C2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24826" w14:paraId="3977180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7D675EF" w14:textId="77777777" w:rsidR="00527BD4" w:rsidRPr="00963440" w:rsidRDefault="00AC4B61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24826" w14:paraId="7967F7FE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8E1CC51" w14:textId="77777777" w:rsidR="00093ABC" w:rsidRPr="00963440" w:rsidRDefault="00093ABC" w:rsidP="00963440"/>
      </w:tc>
    </w:tr>
    <w:tr w:rsidR="00924826" w14:paraId="6ED3EFF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4A1D0CC" w14:textId="77777777" w:rsidR="00A604D3" w:rsidRPr="00963440" w:rsidRDefault="00A604D3" w:rsidP="00963440"/>
      </w:tc>
    </w:tr>
    <w:tr w:rsidR="00924826" w14:paraId="2892975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3A97FA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AC39EA6" w14:textId="77777777" w:rsidR="006F273B" w:rsidRDefault="006F273B" w:rsidP="00BC4AE3">
    <w:pPr>
      <w:pStyle w:val="Koptekst"/>
    </w:pPr>
  </w:p>
  <w:p w14:paraId="5DA9FDD3" w14:textId="77777777" w:rsidR="00153BD0" w:rsidRDefault="00153BD0" w:rsidP="00BC4AE3">
    <w:pPr>
      <w:pStyle w:val="Koptekst"/>
    </w:pPr>
  </w:p>
  <w:p w14:paraId="5D7B7858" w14:textId="77777777" w:rsidR="0044605E" w:rsidRDefault="0044605E" w:rsidP="00BC4AE3">
    <w:pPr>
      <w:pStyle w:val="Koptekst"/>
    </w:pPr>
  </w:p>
  <w:p w14:paraId="64C4A900" w14:textId="77777777" w:rsidR="0044605E" w:rsidRDefault="0044605E" w:rsidP="00BC4AE3">
    <w:pPr>
      <w:pStyle w:val="Koptekst"/>
    </w:pPr>
  </w:p>
  <w:p w14:paraId="6794477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AD676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9547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3ED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BAF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C3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B43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22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66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462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0C0721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6964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B2C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FAC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289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527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45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C8C4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E8F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8473409">
    <w:abstractNumId w:val="10"/>
  </w:num>
  <w:num w:numId="2" w16cid:durableId="454640808">
    <w:abstractNumId w:val="7"/>
  </w:num>
  <w:num w:numId="3" w16cid:durableId="1550531589">
    <w:abstractNumId w:val="6"/>
  </w:num>
  <w:num w:numId="4" w16cid:durableId="1420518683">
    <w:abstractNumId w:val="5"/>
  </w:num>
  <w:num w:numId="5" w16cid:durableId="907424398">
    <w:abstractNumId w:val="4"/>
  </w:num>
  <w:num w:numId="6" w16cid:durableId="1064137998">
    <w:abstractNumId w:val="8"/>
  </w:num>
  <w:num w:numId="7" w16cid:durableId="1242713621">
    <w:abstractNumId w:val="3"/>
  </w:num>
  <w:num w:numId="8" w16cid:durableId="543560609">
    <w:abstractNumId w:val="2"/>
  </w:num>
  <w:num w:numId="9" w16cid:durableId="1650286527">
    <w:abstractNumId w:val="1"/>
  </w:num>
  <w:num w:numId="10" w16cid:durableId="1845171130">
    <w:abstractNumId w:val="0"/>
  </w:num>
  <w:num w:numId="11" w16cid:durableId="1712487625">
    <w:abstractNumId w:val="9"/>
  </w:num>
  <w:num w:numId="12" w16cid:durableId="1740786341">
    <w:abstractNumId w:val="11"/>
  </w:num>
  <w:num w:numId="13" w16cid:durableId="765997965">
    <w:abstractNumId w:val="13"/>
  </w:num>
  <w:num w:numId="14" w16cid:durableId="126746726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3B0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542E2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E668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4826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3FB3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4B61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3FB1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25BF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CFFC9"/>
  <w15:docId w15:val="{0FB22CD7-0DA4-410A-857E-55FA0987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2025-04-25T07:39:00.0000000Z</dcterms:created>
  <dcterms:modified xsi:type="dcterms:W3CDTF">2025-04-25T07:39:00.0000000Z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O226HAA</vt:lpwstr>
  </property>
  <property fmtid="{D5CDD505-2E9C-101B-9397-08002B2CF9AE}" pid="3" name="Author">
    <vt:lpwstr>O226HAA</vt:lpwstr>
  </property>
  <property fmtid="{D5CDD505-2E9C-101B-9397-08002B2CF9AE}" pid="4" name="cs_objectid">
    <vt:lpwstr>52124611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van antwoord op schriftelijke vragen van het lid Stultiens (GroenLinks-PvdA) over het onderzoek waaruit blijkt dat de helft van de fiscale hoogleraren belastingrecht een commerciële baan erbij heeft</vt:lpwstr>
  </property>
  <property fmtid="{D5CDD505-2E9C-101B-9397-08002B2CF9AE}" pid="9" name="ocw_directie">
    <vt:lpwstr>OWB/A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O226HAA</vt:lpwstr>
  </property>
</Properties>
</file>