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01E4F" w:rsidTr="00D9561B" w14:paraId="2E25DAEB" w14:textId="77777777">
        <w:trPr>
          <w:trHeight w:val="1514"/>
        </w:trPr>
        <w:tc>
          <w:tcPr>
            <w:tcW w:w="7522" w:type="dxa"/>
            <w:tcBorders>
              <w:top w:val="nil"/>
              <w:left w:val="nil"/>
              <w:bottom w:val="nil"/>
              <w:right w:val="nil"/>
            </w:tcBorders>
            <w:tcMar>
              <w:left w:w="0" w:type="dxa"/>
              <w:right w:w="0" w:type="dxa"/>
            </w:tcMar>
          </w:tcPr>
          <w:p w:rsidR="00374412" w:rsidP="00D9561B" w:rsidRDefault="0019631A" w14:paraId="0DA38BCF" w14:textId="77777777">
            <w:r>
              <w:t>De v</w:t>
            </w:r>
            <w:r w:rsidR="008E3932">
              <w:t>oorzitter van de Tweede Kamer der Staten-Generaal</w:t>
            </w:r>
          </w:p>
          <w:p w:rsidR="00374412" w:rsidP="00D9561B" w:rsidRDefault="0019631A" w14:paraId="5637453C" w14:textId="77777777">
            <w:r>
              <w:t>Postbus 20018</w:t>
            </w:r>
          </w:p>
          <w:p w:rsidR="008E3932" w:rsidP="00D9561B" w:rsidRDefault="0019631A" w14:paraId="2168021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01E4F" w:rsidTr="00FF66F9" w14:paraId="3040DA3B" w14:textId="77777777">
        <w:trPr>
          <w:trHeight w:val="289" w:hRule="exact"/>
        </w:trPr>
        <w:tc>
          <w:tcPr>
            <w:tcW w:w="929" w:type="dxa"/>
          </w:tcPr>
          <w:p w:rsidRPr="00434042" w:rsidR="0005404B" w:rsidP="00FF66F9" w:rsidRDefault="0019631A" w14:paraId="7D4C2EAD" w14:textId="77777777">
            <w:pPr>
              <w:rPr>
                <w:lang w:eastAsia="en-US"/>
              </w:rPr>
            </w:pPr>
            <w:r>
              <w:rPr>
                <w:lang w:eastAsia="en-US"/>
              </w:rPr>
              <w:t>Datum</w:t>
            </w:r>
          </w:p>
        </w:tc>
        <w:tc>
          <w:tcPr>
            <w:tcW w:w="6581" w:type="dxa"/>
          </w:tcPr>
          <w:p w:rsidRPr="00434042" w:rsidR="0005404B" w:rsidP="00FF66F9" w:rsidRDefault="00906D66" w14:paraId="6EA7A3B9" w14:textId="140B2682">
            <w:pPr>
              <w:rPr>
                <w:lang w:eastAsia="en-US"/>
              </w:rPr>
            </w:pPr>
            <w:r>
              <w:rPr>
                <w:lang w:eastAsia="en-US"/>
              </w:rPr>
              <w:t>25 april 2025</w:t>
            </w:r>
          </w:p>
        </w:tc>
      </w:tr>
      <w:tr w:rsidR="00301E4F" w:rsidTr="00FF66F9" w14:paraId="33D8A386" w14:textId="77777777">
        <w:trPr>
          <w:trHeight w:val="368"/>
        </w:trPr>
        <w:tc>
          <w:tcPr>
            <w:tcW w:w="929" w:type="dxa"/>
          </w:tcPr>
          <w:p w:rsidR="0005404B" w:rsidP="00FF66F9" w:rsidRDefault="0019631A" w14:paraId="4300E42C" w14:textId="77777777">
            <w:pPr>
              <w:rPr>
                <w:lang w:eastAsia="en-US"/>
              </w:rPr>
            </w:pPr>
            <w:r>
              <w:rPr>
                <w:lang w:eastAsia="en-US"/>
              </w:rPr>
              <w:t>Betreft</w:t>
            </w:r>
          </w:p>
        </w:tc>
        <w:tc>
          <w:tcPr>
            <w:tcW w:w="6581" w:type="dxa"/>
          </w:tcPr>
          <w:p w:rsidR="0005404B" w:rsidP="00FF66F9" w:rsidRDefault="0019631A" w14:paraId="143E448D" w14:textId="77777777">
            <w:pPr>
              <w:rPr>
                <w:lang w:eastAsia="en-US"/>
              </w:rPr>
            </w:pPr>
            <w:r>
              <w:rPr>
                <w:lang w:eastAsia="en-US"/>
              </w:rPr>
              <w:t>Verslag informele OJCS-raad in Warschau 7-8 april (cultuurdeel)</w:t>
            </w:r>
          </w:p>
        </w:tc>
      </w:tr>
    </w:tbl>
    <w:p w:rsidR="00301E4F" w:rsidRDefault="001C2C36" w14:paraId="19061E67" w14:textId="5B234751">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01E4F" w:rsidTr="00A421A1" w14:paraId="20897402" w14:textId="77777777">
        <w:tc>
          <w:tcPr>
            <w:tcW w:w="2160" w:type="dxa"/>
          </w:tcPr>
          <w:p w:rsidRPr="00F53C9D" w:rsidR="006205C0" w:rsidP="00686AED" w:rsidRDefault="0019631A" w14:paraId="1AC91D47" w14:textId="77777777">
            <w:pPr>
              <w:pStyle w:val="Colofonkop"/>
              <w:framePr w:hSpace="0" w:wrap="auto" w:hAnchor="text" w:vAnchor="margin" w:xAlign="left" w:yAlign="inline"/>
            </w:pPr>
            <w:r>
              <w:t>Internationaal Beleid</w:t>
            </w:r>
          </w:p>
          <w:p w:rsidR="006205C0" w:rsidP="00A421A1" w:rsidRDefault="0019631A" w14:paraId="3074E7B0" w14:textId="77777777">
            <w:pPr>
              <w:pStyle w:val="Huisstijl-Gegeven"/>
              <w:spacing w:after="0"/>
            </w:pPr>
            <w:r>
              <w:t xml:space="preserve">Rijnstraat 50 </w:t>
            </w:r>
          </w:p>
          <w:p w:rsidR="004425A7" w:rsidP="00E972A2" w:rsidRDefault="0019631A" w14:paraId="0FE91BF0" w14:textId="77777777">
            <w:pPr>
              <w:pStyle w:val="Huisstijl-Gegeven"/>
              <w:spacing w:after="0"/>
            </w:pPr>
            <w:r>
              <w:t>Den Haag</w:t>
            </w:r>
          </w:p>
          <w:p w:rsidR="004425A7" w:rsidP="00E972A2" w:rsidRDefault="0019631A" w14:paraId="7CE18739" w14:textId="77777777">
            <w:pPr>
              <w:pStyle w:val="Huisstijl-Gegeven"/>
              <w:spacing w:after="0"/>
            </w:pPr>
            <w:r>
              <w:t>Postbus 16375</w:t>
            </w:r>
          </w:p>
          <w:p w:rsidR="004425A7" w:rsidP="00E972A2" w:rsidRDefault="0019631A" w14:paraId="730D8905" w14:textId="77777777">
            <w:pPr>
              <w:pStyle w:val="Huisstijl-Gegeven"/>
              <w:spacing w:after="0"/>
            </w:pPr>
            <w:r>
              <w:t>2500 BJ Den Haag</w:t>
            </w:r>
          </w:p>
          <w:p w:rsidR="004425A7" w:rsidP="00E972A2" w:rsidRDefault="0019631A" w14:paraId="694E73A2" w14:textId="77777777">
            <w:pPr>
              <w:pStyle w:val="Huisstijl-Gegeven"/>
              <w:spacing w:after="90"/>
            </w:pPr>
            <w:r>
              <w:t>www.rijksoverheid.nl</w:t>
            </w:r>
          </w:p>
          <w:p w:rsidRPr="00D86CC6" w:rsidR="006205C0" w:rsidP="00A421A1" w:rsidRDefault="0019631A" w14:paraId="01B70092" w14:textId="77777777">
            <w:pPr>
              <w:spacing w:line="180" w:lineRule="exact"/>
              <w:rPr>
                <w:b/>
                <w:sz w:val="13"/>
                <w:szCs w:val="13"/>
              </w:rPr>
            </w:pPr>
            <w:r>
              <w:rPr>
                <w:b/>
                <w:sz w:val="13"/>
                <w:szCs w:val="13"/>
              </w:rPr>
              <w:t>Contactpersoon</w:t>
            </w:r>
          </w:p>
          <w:p w:rsidRPr="00A32073" w:rsidR="006205C0" w:rsidP="00A421A1" w:rsidRDefault="006205C0" w14:paraId="4D9D2461" w14:textId="67F2FA9D">
            <w:pPr>
              <w:spacing w:line="180" w:lineRule="exact"/>
              <w:rPr>
                <w:sz w:val="13"/>
                <w:szCs w:val="13"/>
              </w:rPr>
            </w:pPr>
          </w:p>
        </w:tc>
      </w:tr>
      <w:tr w:rsidR="00301E4F" w:rsidTr="00A421A1" w14:paraId="7151DA0F" w14:textId="77777777">
        <w:trPr>
          <w:trHeight w:val="200" w:hRule="exact"/>
        </w:trPr>
        <w:tc>
          <w:tcPr>
            <w:tcW w:w="2160" w:type="dxa"/>
          </w:tcPr>
          <w:p w:rsidRPr="00356D2B" w:rsidR="006205C0" w:rsidP="00A421A1" w:rsidRDefault="006205C0" w14:paraId="5434313D" w14:textId="77777777">
            <w:pPr>
              <w:spacing w:after="90" w:line="180" w:lineRule="exact"/>
              <w:rPr>
                <w:sz w:val="13"/>
                <w:szCs w:val="13"/>
              </w:rPr>
            </w:pPr>
          </w:p>
        </w:tc>
      </w:tr>
      <w:tr w:rsidR="00301E4F" w:rsidTr="00A421A1" w14:paraId="5B4C0B4D" w14:textId="77777777">
        <w:trPr>
          <w:trHeight w:val="450"/>
        </w:trPr>
        <w:tc>
          <w:tcPr>
            <w:tcW w:w="2160" w:type="dxa"/>
          </w:tcPr>
          <w:p w:rsidR="00F51A76" w:rsidP="00A421A1" w:rsidRDefault="0019631A" w14:paraId="6C2756AD" w14:textId="77777777">
            <w:pPr>
              <w:spacing w:line="180" w:lineRule="exact"/>
              <w:rPr>
                <w:b/>
                <w:sz w:val="13"/>
                <w:szCs w:val="13"/>
              </w:rPr>
            </w:pPr>
            <w:r>
              <w:rPr>
                <w:b/>
                <w:sz w:val="13"/>
                <w:szCs w:val="13"/>
              </w:rPr>
              <w:t>Onze referentie</w:t>
            </w:r>
          </w:p>
          <w:p w:rsidRPr="00A62F5A" w:rsidR="00A62F5A" w:rsidP="00A62F5A" w:rsidRDefault="00A62F5A" w14:paraId="2B05A204" w14:textId="77777777">
            <w:pPr>
              <w:spacing w:line="180" w:lineRule="exact"/>
              <w:rPr>
                <w:sz w:val="13"/>
                <w:szCs w:val="13"/>
              </w:rPr>
            </w:pPr>
            <w:r w:rsidRPr="00A62F5A">
              <w:rPr>
                <w:sz w:val="13"/>
                <w:szCs w:val="13"/>
              </w:rPr>
              <w:t>52101128</w:t>
            </w:r>
          </w:p>
          <w:p w:rsidRPr="00FA7882" w:rsidR="006205C0" w:rsidP="00215356" w:rsidRDefault="006205C0" w14:paraId="3C3513F9" w14:textId="77777777">
            <w:pPr>
              <w:spacing w:line="180" w:lineRule="exact"/>
              <w:rPr>
                <w:sz w:val="13"/>
                <w:szCs w:val="13"/>
              </w:rPr>
            </w:pPr>
          </w:p>
        </w:tc>
      </w:tr>
      <w:tr w:rsidR="00301E4F" w:rsidTr="00D130C0" w14:paraId="1B06264C" w14:textId="77777777">
        <w:trPr>
          <w:trHeight w:val="113"/>
        </w:trPr>
        <w:tc>
          <w:tcPr>
            <w:tcW w:w="2160" w:type="dxa"/>
          </w:tcPr>
          <w:p w:rsidRPr="00C5333A" w:rsidR="006205C0" w:rsidP="00D36088" w:rsidRDefault="0019631A" w14:paraId="0F5A6CA1" w14:textId="77777777">
            <w:pPr>
              <w:tabs>
                <w:tab w:val="center" w:pos="1080"/>
              </w:tabs>
              <w:spacing w:line="180" w:lineRule="exact"/>
              <w:rPr>
                <w:sz w:val="13"/>
                <w:szCs w:val="13"/>
              </w:rPr>
            </w:pPr>
            <w:r>
              <w:rPr>
                <w:b/>
                <w:sz w:val="13"/>
                <w:szCs w:val="13"/>
              </w:rPr>
              <w:t>Bijlagen</w:t>
            </w:r>
          </w:p>
        </w:tc>
      </w:tr>
      <w:tr w:rsidR="00301E4F" w:rsidTr="00D130C0" w14:paraId="21A0B43A" w14:textId="77777777">
        <w:trPr>
          <w:trHeight w:val="113"/>
        </w:trPr>
        <w:tc>
          <w:tcPr>
            <w:tcW w:w="2160" w:type="dxa"/>
          </w:tcPr>
          <w:p w:rsidRPr="00D74F66" w:rsidR="006205C0" w:rsidP="00A421A1" w:rsidRDefault="006205C0" w14:paraId="55F7E1DD" w14:textId="77777777">
            <w:pPr>
              <w:spacing w:after="90" w:line="180" w:lineRule="exact"/>
              <w:rPr>
                <w:sz w:val="13"/>
              </w:rPr>
            </w:pPr>
          </w:p>
        </w:tc>
      </w:tr>
    </w:tbl>
    <w:p w:rsidRPr="0076530A" w:rsidR="00105677" w:rsidP="00CA35E4" w:rsidRDefault="0076530A" w14:paraId="0EC10CDB" w14:textId="03CC0BE0">
      <w:bookmarkStart w:name="_Hlk87624656" w:id="0"/>
      <w:r w:rsidRPr="0076530A">
        <w:t xml:space="preserve">Hierbij stuur ik u het verslag van de informele bijeenkomst van </w:t>
      </w:r>
      <w:r>
        <w:t>EU-cultuur</w:t>
      </w:r>
      <w:r w:rsidRPr="0076530A">
        <w:t xml:space="preserve">ministers van </w:t>
      </w:r>
      <w:r>
        <w:t>7-8 april</w:t>
      </w:r>
      <w:r w:rsidRPr="0076530A">
        <w:t xml:space="preserve"> 2025 die plaatsvond in Warschau en werd georganiseerd door het Poolse EU-voorzitterschap</w:t>
      </w:r>
      <w:bookmarkEnd w:id="0"/>
      <w:r w:rsidRPr="0076530A">
        <w:t>.</w:t>
      </w:r>
    </w:p>
    <w:p w:rsidR="00820DDA" w:rsidP="00CA35E4" w:rsidRDefault="00820DDA" w14:paraId="1F16DA11" w14:textId="77777777"/>
    <w:p w:rsidR="007851C4" w:rsidP="00CA35E4" w:rsidRDefault="0019631A" w14:paraId="4AB893F8" w14:textId="77777777">
      <w:r w:rsidRPr="007851C4">
        <w:t xml:space="preserve"> </w:t>
      </w:r>
    </w:p>
    <w:p w:rsidR="007851C4" w:rsidP="00CA35E4" w:rsidRDefault="007851C4" w14:paraId="26116A1C" w14:textId="77777777"/>
    <w:p w:rsidR="00820DDA" w:rsidP="00CA35E4" w:rsidRDefault="0019631A" w14:paraId="052085EC" w14:textId="77777777">
      <w:r>
        <w:t>De minister van Onderwijs, Cultuur en Wetenschap,</w:t>
      </w:r>
    </w:p>
    <w:p w:rsidR="000F521E" w:rsidP="003A7160" w:rsidRDefault="000F521E" w14:paraId="4BBE68BA" w14:textId="77777777"/>
    <w:p w:rsidR="000F521E" w:rsidP="003A7160" w:rsidRDefault="000F521E" w14:paraId="62C49809" w14:textId="77777777"/>
    <w:p w:rsidR="000F521E" w:rsidP="003A7160" w:rsidRDefault="000F521E" w14:paraId="2B0983C3" w14:textId="77777777"/>
    <w:p w:rsidR="000F521E" w:rsidP="003A7160" w:rsidRDefault="000F521E" w14:paraId="2710984C" w14:textId="77777777"/>
    <w:p w:rsidR="000F521E" w:rsidP="003A7160" w:rsidRDefault="0019631A" w14:paraId="42AF67E3" w14:textId="77777777">
      <w:pPr>
        <w:pStyle w:val="standaard-tekst"/>
      </w:pPr>
      <w:r>
        <w:t>Eppo Bruins</w:t>
      </w:r>
    </w:p>
    <w:p w:rsidR="00F01557" w:rsidP="003A7160" w:rsidRDefault="00F01557" w14:paraId="5E3145DB" w14:textId="77777777"/>
    <w:p w:rsidR="00F01557" w:rsidP="003A7160" w:rsidRDefault="00F01557" w14:paraId="2351CCF5" w14:textId="77777777"/>
    <w:p w:rsidR="00184B30" w:rsidP="00A60B58" w:rsidRDefault="00184B30" w14:paraId="1430AA26" w14:textId="77777777"/>
    <w:p w:rsidR="00184B30" w:rsidP="00A60B58" w:rsidRDefault="00184B30" w14:paraId="29FC30CC" w14:textId="77777777"/>
    <w:p w:rsidR="0076530A" w:rsidRDefault="0076530A" w14:paraId="4AE8D667" w14:textId="1131A552">
      <w:pPr>
        <w:spacing w:line="240" w:lineRule="auto"/>
      </w:pPr>
      <w:r>
        <w:br w:type="page"/>
      </w:r>
    </w:p>
    <w:p w:rsidRPr="00DD2BFF" w:rsidR="00820DDA" w:rsidP="00215964" w:rsidRDefault="0076530A" w14:paraId="38A001D2" w14:textId="6E1BBDA5">
      <w:pPr>
        <w:spacing w:line="240" w:lineRule="auto"/>
        <w:rPr>
          <w:b/>
          <w:bCs/>
        </w:rPr>
      </w:pPr>
      <w:r w:rsidRPr="00DD2BFF">
        <w:rPr>
          <w:b/>
          <w:bCs/>
        </w:rPr>
        <w:lastRenderedPageBreak/>
        <w:t xml:space="preserve">VERSLAG INFORMELE OJCS-RAAD </w:t>
      </w:r>
      <w:r w:rsidR="002645B0">
        <w:rPr>
          <w:b/>
          <w:bCs/>
        </w:rPr>
        <w:t xml:space="preserve">Cultuur </w:t>
      </w:r>
      <w:r w:rsidR="00DD2BFF">
        <w:rPr>
          <w:b/>
          <w:bCs/>
        </w:rPr>
        <w:t>7-8 april</w:t>
      </w:r>
      <w:r w:rsidRPr="00DD2BFF">
        <w:rPr>
          <w:b/>
          <w:bCs/>
        </w:rPr>
        <w:t xml:space="preserve"> 2025</w:t>
      </w:r>
    </w:p>
    <w:p w:rsidR="0076530A" w:rsidP="00215964" w:rsidRDefault="0076530A" w14:paraId="21280698" w14:textId="77777777">
      <w:pPr>
        <w:spacing w:line="240" w:lineRule="auto"/>
      </w:pPr>
    </w:p>
    <w:p w:rsidR="0076530A" w:rsidP="00215964" w:rsidRDefault="0076530A" w14:paraId="5C00BB9A" w14:textId="5438FA5C">
      <w:pPr>
        <w:spacing w:line="240" w:lineRule="auto"/>
      </w:pPr>
      <w:r w:rsidRPr="0076530A">
        <w:t>Tijdens de informele bijeenkomst stonden</w:t>
      </w:r>
      <w:r>
        <w:t xml:space="preserve"> drie</w:t>
      </w:r>
      <w:r w:rsidRPr="0076530A">
        <w:t xml:space="preserve"> onder</w:t>
      </w:r>
      <w:r w:rsidR="00187F05">
        <w:t>werpen</w:t>
      </w:r>
      <w:r w:rsidRPr="0076530A">
        <w:t xml:space="preserve"> op de agenda:</w:t>
      </w:r>
    </w:p>
    <w:p w:rsidRPr="0076530A" w:rsidR="0076530A" w:rsidP="0005219D" w:rsidRDefault="0005219D" w14:paraId="601A9D55" w14:textId="792A1BCA">
      <w:pPr>
        <w:pStyle w:val="Lijstalinea"/>
        <w:numPr>
          <w:ilvl w:val="0"/>
          <w:numId w:val="15"/>
        </w:numPr>
      </w:pPr>
      <w:r w:rsidRPr="0005219D">
        <w:t xml:space="preserve">Debat over de bescherming van cultureel erfgoed tegen natuurlijke en door mensen veroorzaakte rampen. </w:t>
      </w:r>
    </w:p>
    <w:p w:rsidRPr="0076530A" w:rsidR="0076530A" w:rsidP="0076530A" w:rsidRDefault="0005219D" w14:paraId="5087984B" w14:textId="1E0BB273">
      <w:pPr>
        <w:pStyle w:val="Lijstalinea"/>
        <w:numPr>
          <w:ilvl w:val="0"/>
          <w:numId w:val="15"/>
        </w:numPr>
      </w:pPr>
      <w:r w:rsidRPr="0005219D">
        <w:t>Werkontbijt Europees Cultuur Kompas</w:t>
      </w:r>
      <w:r w:rsidR="00ED127A">
        <w:t>.</w:t>
      </w:r>
    </w:p>
    <w:p w:rsidR="0076530A" w:rsidP="00ED5029" w:rsidRDefault="0005219D" w14:paraId="30373752" w14:textId="572181D2">
      <w:pPr>
        <w:pStyle w:val="Lijstalinea"/>
        <w:numPr>
          <w:ilvl w:val="0"/>
          <w:numId w:val="15"/>
        </w:numPr>
        <w:spacing w:line="240" w:lineRule="auto"/>
      </w:pPr>
      <w:r w:rsidRPr="0005219D">
        <w:t xml:space="preserve">Debat over het ondersteunen van jonge kunstenaars en culturele en creatieve professionals bij de start van hun carrière. </w:t>
      </w:r>
    </w:p>
    <w:p w:rsidR="0005219D" w:rsidP="0005219D" w:rsidRDefault="0005219D" w14:paraId="09563A87" w14:textId="77777777">
      <w:pPr>
        <w:spacing w:line="240" w:lineRule="auto"/>
      </w:pPr>
    </w:p>
    <w:p w:rsidR="0076530A" w:rsidP="0076530A" w:rsidRDefault="0076530A" w14:paraId="395EF968" w14:textId="04B3BF1F">
      <w:pPr>
        <w:spacing w:line="240" w:lineRule="auto"/>
      </w:pPr>
      <w:r w:rsidRPr="0076530A">
        <w:t xml:space="preserve">De bijeenkomst werd geopend </w:t>
      </w:r>
      <w:r w:rsidR="00ED127A">
        <w:t xml:space="preserve">en voorgezeten </w:t>
      </w:r>
      <w:r w:rsidRPr="0076530A">
        <w:t xml:space="preserve">door </w:t>
      </w:r>
      <w:r w:rsidRPr="0005219D" w:rsidR="0005219D">
        <w:rPr>
          <w:lang w:val="pl-PL"/>
        </w:rPr>
        <w:t xml:space="preserve">Hanna Wróblewska, </w:t>
      </w:r>
      <w:r w:rsidRPr="0076530A" w:rsidR="0005219D">
        <w:t xml:space="preserve">de Poolse minister van </w:t>
      </w:r>
      <w:r w:rsidR="0005219D">
        <w:t xml:space="preserve">Cultuur </w:t>
      </w:r>
      <w:r w:rsidR="0005219D">
        <w:rPr>
          <w:lang w:val="pl-PL"/>
        </w:rPr>
        <w:t xml:space="preserve">en </w:t>
      </w:r>
      <w:r w:rsidR="00ED127A">
        <w:rPr>
          <w:lang w:val="pl-PL"/>
        </w:rPr>
        <w:t>N</w:t>
      </w:r>
      <w:r w:rsidR="0005219D">
        <w:rPr>
          <w:lang w:val="pl-PL"/>
        </w:rPr>
        <w:t xml:space="preserve">ationaal Erfgoed. </w:t>
      </w:r>
    </w:p>
    <w:p w:rsidR="0076530A" w:rsidP="0076530A" w:rsidRDefault="0076530A" w14:paraId="09373424" w14:textId="77777777">
      <w:pPr>
        <w:spacing w:line="240" w:lineRule="auto"/>
      </w:pPr>
    </w:p>
    <w:p w:rsidRPr="0076530A" w:rsidR="0076530A" w:rsidP="0076530A" w:rsidRDefault="0076530A" w14:paraId="5E5E6978" w14:textId="77777777">
      <w:pPr>
        <w:numPr>
          <w:ilvl w:val="0"/>
          <w:numId w:val="16"/>
        </w:numPr>
        <w:spacing w:line="240" w:lineRule="auto"/>
        <w:rPr>
          <w:b/>
          <w:bCs/>
        </w:rPr>
      </w:pPr>
      <w:r w:rsidRPr="0076530A">
        <w:rPr>
          <w:b/>
          <w:bCs/>
        </w:rPr>
        <w:t>De bescherming van cultureel erfgoed tegen natuurlijke en door mensen veroorzaakte rampen.</w:t>
      </w:r>
    </w:p>
    <w:p w:rsidR="00ED127A" w:rsidP="006B7139" w:rsidRDefault="00ED127A" w14:paraId="4897AB33" w14:textId="5E45C1E1">
      <w:pPr>
        <w:spacing w:line="240" w:lineRule="auto"/>
      </w:pPr>
      <w:r>
        <w:t>Het debat begon met twee speeches. Glenn Micallef</w:t>
      </w:r>
      <w:r w:rsidRPr="0076530A">
        <w:t>, Europe</w:t>
      </w:r>
      <w:r>
        <w:t>se</w:t>
      </w:r>
      <w:r w:rsidRPr="0076530A">
        <w:t xml:space="preserve"> commissaris </w:t>
      </w:r>
      <w:r>
        <w:t>met de portefeuille</w:t>
      </w:r>
      <w:r w:rsidRPr="004F0766">
        <w:t xml:space="preserve"> Intergenerationele Rechtvaardigheid, Jeugd, Cultuur en Sport</w:t>
      </w:r>
      <w:r w:rsidRPr="0076530A">
        <w:t xml:space="preserve">, gaf aan dat de Europese Commissie </w:t>
      </w:r>
      <w:r>
        <w:t>drie belangrijke punten zag voor de beschermi</w:t>
      </w:r>
      <w:r w:rsidR="00DB5C87">
        <w:t>n</w:t>
      </w:r>
      <w:r>
        <w:t>g van erfgoed:</w:t>
      </w:r>
      <w:r w:rsidR="006B7139">
        <w:t xml:space="preserve"> c</w:t>
      </w:r>
      <w:r>
        <w:t>apaciteitsopbouw</w:t>
      </w:r>
      <w:r w:rsidR="006B7139">
        <w:t xml:space="preserve">, </w:t>
      </w:r>
      <w:r>
        <w:t>Europese weerbaarheid op verschillende terreinen, waaronder civiel, militair en door publiek private samenwerking</w:t>
      </w:r>
      <w:r w:rsidR="006B7139">
        <w:t xml:space="preserve">, </w:t>
      </w:r>
    </w:p>
    <w:p w:rsidR="00ED127A" w:rsidP="006B7139" w:rsidRDefault="006B7139" w14:paraId="28C17895" w14:textId="107AC920">
      <w:pPr>
        <w:spacing w:line="240" w:lineRule="auto"/>
      </w:pPr>
      <w:r>
        <w:t>en z</w:t>
      </w:r>
      <w:r w:rsidR="00ED127A">
        <w:t>oveel mogelijk doen om schade aan erfgoed door natuurlijke rampen te voorkomen of beperken.</w:t>
      </w:r>
    </w:p>
    <w:p w:rsidR="00ED127A" w:rsidP="00490ABB" w:rsidRDefault="00ED127A" w14:paraId="214D1A18" w14:textId="77777777">
      <w:pPr>
        <w:spacing w:line="240" w:lineRule="auto"/>
      </w:pPr>
    </w:p>
    <w:p w:rsidR="00ED127A" w:rsidP="00490ABB" w:rsidRDefault="00ED127A" w14:paraId="181F659C" w14:textId="2F44D481">
      <w:pPr>
        <w:spacing w:line="240" w:lineRule="auto"/>
      </w:pPr>
      <w:r>
        <w:t xml:space="preserve">Daarna schetste </w:t>
      </w:r>
      <w:r w:rsidRPr="0076530A" w:rsidR="00405F78">
        <w:t>Mykola Tochytskyi</w:t>
      </w:r>
      <w:r w:rsidR="00405F78">
        <w:t xml:space="preserve">, </w:t>
      </w:r>
      <w:r>
        <w:t>d</w:t>
      </w:r>
      <w:r w:rsidRPr="0076530A" w:rsidR="0076530A">
        <w:t>e</w:t>
      </w:r>
      <w:r>
        <w:t xml:space="preserve"> </w:t>
      </w:r>
      <w:r w:rsidR="00187F05">
        <w:t>Oekraïense</w:t>
      </w:r>
      <w:r w:rsidRPr="0076530A" w:rsidR="0076530A">
        <w:t xml:space="preserve"> minister voor </w:t>
      </w:r>
      <w:r>
        <w:t>Cultuur en Strategische Communicatie</w:t>
      </w:r>
      <w:r w:rsidRPr="0076530A" w:rsidR="0076530A">
        <w:t xml:space="preserve">, de gevolgen </w:t>
      </w:r>
      <w:r w:rsidR="00ED6F30">
        <w:t>voor</w:t>
      </w:r>
      <w:r w:rsidRPr="0076530A" w:rsidR="00ED6F30">
        <w:t xml:space="preserve"> </w:t>
      </w:r>
      <w:r w:rsidRPr="0076530A" w:rsidR="0076530A">
        <w:t>cultuur en erfgoed van de inval van Rusland</w:t>
      </w:r>
      <w:r w:rsidR="00ED6F30">
        <w:t>.</w:t>
      </w:r>
      <w:r w:rsidRPr="0076530A" w:rsidR="0076530A">
        <w:t xml:space="preserve"> </w:t>
      </w:r>
      <w:r w:rsidR="00ED6F30">
        <w:t>H</w:t>
      </w:r>
      <w:r w:rsidRPr="0076530A" w:rsidR="0076530A">
        <w:t>ij noemde</w:t>
      </w:r>
      <w:r w:rsidR="00490ABB">
        <w:t xml:space="preserve"> de behoefte van Oekraïne aan</w:t>
      </w:r>
      <w:r w:rsidRPr="0076530A" w:rsidR="0076530A">
        <w:t xml:space="preserve"> een mechanisme om hulp </w:t>
      </w:r>
      <w:r w:rsidR="00490ABB">
        <w:t xml:space="preserve">van de </w:t>
      </w:r>
      <w:r w:rsidR="00ED6F30">
        <w:t>EU</w:t>
      </w:r>
      <w:r w:rsidR="00FA19A6">
        <w:t>-l</w:t>
      </w:r>
      <w:r w:rsidR="00490ABB">
        <w:t xml:space="preserve">idstaten </w:t>
      </w:r>
      <w:r w:rsidRPr="0076530A" w:rsidR="0076530A">
        <w:t>te coördineren en</w:t>
      </w:r>
      <w:r>
        <w:t xml:space="preserve"> vroeg </w:t>
      </w:r>
      <w:r w:rsidRPr="0076530A" w:rsidR="0076530A">
        <w:t>aandacht voor illegale handel van cultuurgoederen</w:t>
      </w:r>
      <w:r>
        <w:t xml:space="preserve">. </w:t>
      </w:r>
    </w:p>
    <w:p w:rsidR="0076530A" w:rsidP="0076530A" w:rsidRDefault="0076530A" w14:paraId="12C21557" w14:textId="77777777">
      <w:pPr>
        <w:spacing w:line="240" w:lineRule="auto"/>
      </w:pPr>
    </w:p>
    <w:p w:rsidR="00891D1F" w:rsidP="0076530A" w:rsidRDefault="0005219D" w14:paraId="3969CEAB" w14:textId="4EE6504C">
      <w:pPr>
        <w:spacing w:line="240" w:lineRule="auto"/>
      </w:pPr>
      <w:r w:rsidRPr="0005219D">
        <w:t>Nederland heeft de in de geannoteerde agenda beschreven inzet ingebracht in de discussie.</w:t>
      </w:r>
      <w:r w:rsidR="00ED6F30">
        <w:rPr>
          <w:rStyle w:val="Voetnootmarkering"/>
        </w:rPr>
        <w:footnoteReference w:id="1"/>
      </w:r>
      <w:r w:rsidRPr="005106C7" w:rsidR="005106C7">
        <w:t xml:space="preserve"> Nederland</w:t>
      </w:r>
      <w:r w:rsidR="005106C7">
        <w:t xml:space="preserve"> heeft</w:t>
      </w:r>
      <w:r w:rsidRPr="005106C7" w:rsidR="005106C7">
        <w:t xml:space="preserve"> aan</w:t>
      </w:r>
      <w:r w:rsidR="005106C7">
        <w:t>ge</w:t>
      </w:r>
      <w:r w:rsidRPr="005106C7" w:rsidR="005106C7">
        <w:t xml:space="preserve">geven dat dit onderwerp goed aansluit bij het Nederlandse beleid voor de bescherming van cultuur tijdens gewapende conflicten. Zo is afgelopen najaar een Taskforce Veilig Erfgoed ingericht, om de weerbaarheid van de erfgoedsector in Nederland te verhogen. </w:t>
      </w:r>
      <w:r w:rsidR="00ED6F30">
        <w:t xml:space="preserve">Daarnaast </w:t>
      </w:r>
      <w:r w:rsidRPr="005106C7" w:rsidR="005106C7">
        <w:t>heeft</w:t>
      </w:r>
      <w:r w:rsidR="00ED6F30">
        <w:t xml:space="preserve"> Nederland</w:t>
      </w:r>
      <w:r w:rsidRPr="005106C7" w:rsidR="005106C7">
        <w:t xml:space="preserve"> het UNESCO Haags Verdrag inzake de bescherming van culturele goederen in geval van een gewapend conflict (1954</w:t>
      </w:r>
      <w:r w:rsidR="00FA19A6">
        <w:t>, hierna Haags Verdrag</w:t>
      </w:r>
      <w:r w:rsidRPr="005106C7" w:rsidR="005106C7">
        <w:t>) en bijbehorende protocollen ondertekend</w:t>
      </w:r>
      <w:r w:rsidR="00ED6F30">
        <w:t xml:space="preserve">, waarbij Nederland </w:t>
      </w:r>
      <w:r w:rsidR="00FA19A6">
        <w:t xml:space="preserve">zich </w:t>
      </w:r>
      <w:r w:rsidR="00ED6F30">
        <w:t>vorig jaar specifiek heeft ingezet voor het 70-jarige jubileum van het Verdrag</w:t>
      </w:r>
      <w:r w:rsidRPr="005106C7" w:rsidR="005106C7">
        <w:t xml:space="preserve">. Nederland heeft zich dus internationaal gecommitteerd om erfgoedbescherming in tijden van oorlog zoveel mogelijk te waarborgen, mede door het treffen van preventieve maatregelen om erfgoed te beschermen in vredestijd. Nederland voldoet aan </w:t>
      </w:r>
      <w:r w:rsidR="00FA19A6">
        <w:t>het Haags Verdrag</w:t>
      </w:r>
      <w:r w:rsidRPr="005106C7" w:rsidR="005106C7">
        <w:t xml:space="preserve"> door onder meer in de Erfgoedwet illegale handel en invoer en uitvoer van cultuurgoederen tegen te gaan, door middel van verschillende beschermingsregimes en maatregelen. </w:t>
      </w:r>
      <w:r w:rsidR="00ED6F30">
        <w:t>Ve</w:t>
      </w:r>
      <w:r w:rsidR="007E75D1">
        <w:t>r</w:t>
      </w:r>
      <w:r w:rsidR="00ED6F30">
        <w:t>der ontwikkelt en voert h</w:t>
      </w:r>
      <w:r w:rsidRPr="005106C7" w:rsidR="005106C7">
        <w:t xml:space="preserve">et ministerie van Defensie lesprogramma’s uit over cultuurhistorische en maatschappelijke achtergronden en de noodzaak tot erfgoedbescherming in gebieden waar de Nederlandse krijgsmacht deelneemt of gaat deelnemen aan vredes-, humanitaire of crisisbeheersingsoperaties. </w:t>
      </w:r>
    </w:p>
    <w:p w:rsidR="00891D1F" w:rsidP="0076530A" w:rsidRDefault="00891D1F" w14:paraId="7CBFC2B5" w14:textId="77777777">
      <w:pPr>
        <w:spacing w:line="240" w:lineRule="auto"/>
      </w:pPr>
    </w:p>
    <w:p w:rsidRPr="00891D1F" w:rsidR="002F3B3C" w:rsidP="002F3B3C" w:rsidRDefault="005106C7" w14:paraId="5B83362D" w14:textId="09ACD9FE">
      <w:pPr>
        <w:spacing w:line="240" w:lineRule="auto"/>
      </w:pPr>
      <w:r w:rsidRPr="005106C7">
        <w:t xml:space="preserve">Nederland </w:t>
      </w:r>
      <w:r w:rsidR="00891D1F">
        <w:t xml:space="preserve">heeft </w:t>
      </w:r>
      <w:r w:rsidR="00ED6F30">
        <w:t xml:space="preserve">in de discussie </w:t>
      </w:r>
      <w:r w:rsidR="00891D1F">
        <w:t>aangegeven</w:t>
      </w:r>
      <w:r w:rsidRPr="005106C7">
        <w:t xml:space="preserve"> steun </w:t>
      </w:r>
      <w:r w:rsidR="00891D1F">
        <w:t xml:space="preserve">te </w:t>
      </w:r>
      <w:r w:rsidRPr="005106C7">
        <w:t xml:space="preserve">blijven geven aan de bescherming, herstel en wederopbouw van het Oekraïense culturele erfgoed en de culturele sector. Waar mogelijk en indien gevraagd zal Nederland hulp bieden bij het implementeren van Europese standaarden en werkwijzen. Ook ondersteunt </w:t>
      </w:r>
      <w:r w:rsidRPr="005106C7">
        <w:lastRenderedPageBreak/>
        <w:t>Nederland Oekraïne met onder meer training ten behoeve van forensische bewijsverzameling voor accountability en tegengaan illegale handel, digitalisering van erfgoedobjecten, reconstructieplanning met Oekraïne en Nederlandse architecten, alsook bezoekersprogramma’s van culturele professionals naar Nederland.</w:t>
      </w:r>
    </w:p>
    <w:p w:rsidR="002F3B3C" w:rsidP="002F3B3C" w:rsidRDefault="002F3B3C" w14:paraId="53C23EBA" w14:textId="77777777">
      <w:pPr>
        <w:spacing w:line="240" w:lineRule="auto"/>
      </w:pPr>
    </w:p>
    <w:p w:rsidRPr="0076530A" w:rsidR="002F3B3C" w:rsidP="002F3B3C" w:rsidRDefault="002F3B3C" w14:paraId="464F6789" w14:textId="1DBD51AE">
      <w:pPr>
        <w:spacing w:line="240" w:lineRule="auto"/>
      </w:pPr>
      <w:r w:rsidRPr="0076530A">
        <w:t xml:space="preserve">Door alle lidstaten werd steun uitgesproken aan Oekraïne voor hulp bij het beschermen en herbouwen van cultureel erfgoed en aan de erfgoedsector. De oproep </w:t>
      </w:r>
      <w:r>
        <w:t xml:space="preserve">van Oekraïne </w:t>
      </w:r>
      <w:r w:rsidRPr="0076530A">
        <w:t xml:space="preserve">voor meer coördinatie van de hulp wordt gesteund door de </w:t>
      </w:r>
      <w:r>
        <w:t xml:space="preserve">Europese </w:t>
      </w:r>
      <w:r w:rsidR="00ED6F30">
        <w:t>C</w:t>
      </w:r>
      <w:r>
        <w:t>ommissie</w:t>
      </w:r>
      <w:r w:rsidRPr="0076530A">
        <w:t xml:space="preserve"> met het voorstel voor een platform om informatie uit te wisselen. </w:t>
      </w:r>
    </w:p>
    <w:p w:rsidR="002F3B3C" w:rsidP="002F3B3C" w:rsidRDefault="002F3B3C" w14:paraId="6AFBF028" w14:textId="77777777">
      <w:pPr>
        <w:spacing w:line="240" w:lineRule="auto"/>
      </w:pPr>
    </w:p>
    <w:p w:rsidR="0005219D" w:rsidP="0076530A" w:rsidRDefault="002F3B3C" w14:paraId="701D9A9D" w14:textId="1917D274">
      <w:pPr>
        <w:spacing w:line="240" w:lineRule="auto"/>
      </w:pPr>
      <w:r>
        <w:t>Veel</w:t>
      </w:r>
      <w:r w:rsidRPr="0076530A">
        <w:t xml:space="preserve"> lidstaten</w:t>
      </w:r>
      <w:r w:rsidR="00D46EAE">
        <w:t>, inclusief Nederland,</w:t>
      </w:r>
      <w:r w:rsidR="00DE1508">
        <w:t xml:space="preserve"> </w:t>
      </w:r>
      <w:r>
        <w:t xml:space="preserve">vroegen </w:t>
      </w:r>
      <w:r w:rsidRPr="0076530A">
        <w:t>ook aandacht voor de invloed van klimaatverandering en de effecten daarvan op cultureel erfgoed. Hiervoor worden in verschillende lidstaten maatregelen genomen om schade te voorkomen.</w:t>
      </w:r>
    </w:p>
    <w:p w:rsidRPr="0076530A" w:rsidR="0005219D" w:rsidP="0076530A" w:rsidRDefault="0005219D" w14:paraId="69696702" w14:textId="77777777">
      <w:pPr>
        <w:spacing w:line="240" w:lineRule="auto"/>
      </w:pPr>
    </w:p>
    <w:p w:rsidRPr="0076530A" w:rsidR="0076530A" w:rsidP="0076530A" w:rsidRDefault="0005219D" w14:paraId="3AB953E4" w14:textId="3DB96AD1">
      <w:pPr>
        <w:numPr>
          <w:ilvl w:val="0"/>
          <w:numId w:val="16"/>
        </w:numPr>
        <w:spacing w:line="240" w:lineRule="auto"/>
        <w:rPr>
          <w:b/>
          <w:bCs/>
        </w:rPr>
      </w:pPr>
      <w:r w:rsidRPr="0005219D">
        <w:rPr>
          <w:b/>
          <w:bCs/>
        </w:rPr>
        <w:t xml:space="preserve">Werkontbijt Europees Cultuur Kompas </w:t>
      </w:r>
    </w:p>
    <w:p w:rsidR="0076530A" w:rsidP="002F3B3C" w:rsidRDefault="0076530A" w14:paraId="72D42EE3" w14:textId="5291B2B7">
      <w:pPr>
        <w:spacing w:line="240" w:lineRule="auto"/>
      </w:pPr>
      <w:r w:rsidRPr="0076530A">
        <w:t xml:space="preserve">Eurocommissaris Glenn Micallef gaf een presentatie over het plan voor een </w:t>
      </w:r>
      <w:r w:rsidR="002F3B3C">
        <w:t xml:space="preserve">Europees </w:t>
      </w:r>
      <w:r w:rsidRPr="0076530A">
        <w:t xml:space="preserve">Cultuur Kompas. </w:t>
      </w:r>
      <w:r w:rsidR="002F3B3C">
        <w:t>D</w:t>
      </w:r>
      <w:r w:rsidR="0025754F">
        <w:t>e Europese</w:t>
      </w:r>
      <w:r w:rsidR="002F3B3C">
        <w:t xml:space="preserve"> Commissie heeft voor ogen dat het</w:t>
      </w:r>
      <w:r w:rsidRPr="0076530A">
        <w:t xml:space="preserve"> een strategie </w:t>
      </w:r>
      <w:r w:rsidR="002F3B3C">
        <w:t>wordt</w:t>
      </w:r>
      <w:r w:rsidRPr="0076530A">
        <w:t xml:space="preserve"> die richting geeft, voor samenhang zorgt en een ambitieuze visie is voor het cultuurbeleid in de EU. </w:t>
      </w:r>
      <w:r w:rsidRPr="005C1886" w:rsidR="005C1886">
        <w:t>Het plan van de Commissie is om lidstaten en stakeholders hier uitgebreid bij te betrekken en de strategie van daaruit op te bouwen. De Europese Commissie wil de strategie Europees Cultuur Kompas voor eind 2025 afronden.</w:t>
      </w:r>
    </w:p>
    <w:p w:rsidR="005C1886" w:rsidP="002F3B3C" w:rsidRDefault="005C1886" w14:paraId="69BCD612" w14:textId="77777777">
      <w:pPr>
        <w:spacing w:line="240" w:lineRule="auto"/>
      </w:pPr>
    </w:p>
    <w:p w:rsidR="0025754F" w:rsidP="002F3B3C" w:rsidRDefault="005C1886" w14:paraId="511F437F" w14:textId="4A3DF767">
      <w:pPr>
        <w:spacing w:line="240" w:lineRule="auto"/>
      </w:pPr>
      <w:r w:rsidRPr="005C1886">
        <w:t>Nederland</w:t>
      </w:r>
      <w:r>
        <w:t xml:space="preserve"> heeft zoals eerder aangekondigd in de </w:t>
      </w:r>
      <w:r w:rsidR="006B7139">
        <w:t>g</w:t>
      </w:r>
      <w:r>
        <w:t xml:space="preserve">eannoteerde </w:t>
      </w:r>
      <w:r w:rsidR="006B7139">
        <w:t>a</w:t>
      </w:r>
      <w:r>
        <w:t xml:space="preserve">genda </w:t>
      </w:r>
      <w:r w:rsidRPr="005C1886">
        <w:t>aan</w:t>
      </w:r>
      <w:r>
        <w:t>ge</w:t>
      </w:r>
      <w:r w:rsidRPr="005C1886">
        <w:t xml:space="preserve">geven positief te zijn over het idee van het ontwikkelen van een Europees Cultuur Kompas. Het Kompas biedt de mogelijkheid om samenhang te bevorderen in het Europese cultuurbeleid en beleid met raakvlakken </w:t>
      </w:r>
      <w:r w:rsidR="007E75D1">
        <w:t xml:space="preserve">met </w:t>
      </w:r>
      <w:r w:rsidRPr="005C1886">
        <w:t xml:space="preserve">of kansen voor cultuur. Nederland </w:t>
      </w:r>
      <w:r>
        <w:t>heeft</w:t>
      </w:r>
      <w:r w:rsidRPr="005C1886">
        <w:t xml:space="preserve"> aan</w:t>
      </w:r>
      <w:r>
        <w:t>ge</w:t>
      </w:r>
      <w:r w:rsidRPr="005C1886">
        <w:t xml:space="preserve">geven veel waarde te hechten aan de samenwerking rond cultuur in Europa omdat het bijdraagt aan het versterken van waarden van artistieke vrijheid, de vrijheid van meningsuiting en een onafhankelijke en vrije pers. Daarbij </w:t>
      </w:r>
      <w:r>
        <w:t>heeft Nederland</w:t>
      </w:r>
      <w:r w:rsidRPr="005C1886">
        <w:t xml:space="preserve"> benadruk</w:t>
      </w:r>
      <w:r>
        <w:t>t</w:t>
      </w:r>
      <w:r w:rsidRPr="005C1886">
        <w:t xml:space="preserve"> dat het van belang is om aandacht te hebben voor meertaligheid en culturele diversiteit in de EU. Ook zal Nederland oog hebben voor de verdeling van bevoegdheden tussen de Europese Commissie en de lidstaten en de samenhang met de onderhandelingen rond het MFK. Nederland </w:t>
      </w:r>
      <w:r>
        <w:t>heeft</w:t>
      </w:r>
      <w:r w:rsidRPr="005C1886">
        <w:t xml:space="preserve"> waardering uit</w:t>
      </w:r>
      <w:r>
        <w:t>ge</w:t>
      </w:r>
      <w:r w:rsidRPr="005C1886">
        <w:t>spr</w:t>
      </w:r>
      <w:r>
        <w:t>o</w:t>
      </w:r>
      <w:r w:rsidRPr="005C1886">
        <w:t>ken voor een proces waarin stakeholders en lidstaten uitgebreid worden betrokken.</w:t>
      </w:r>
    </w:p>
    <w:p w:rsidRPr="0076530A" w:rsidR="00032B56" w:rsidP="002F3B3C" w:rsidRDefault="00032B56" w14:paraId="5AEEEABA" w14:textId="77777777">
      <w:pPr>
        <w:spacing w:line="240" w:lineRule="auto"/>
      </w:pPr>
    </w:p>
    <w:p w:rsidR="00900727" w:rsidP="0005219D" w:rsidRDefault="0025754F" w14:paraId="229BB436" w14:textId="4D09E45E">
      <w:pPr>
        <w:spacing w:line="240" w:lineRule="auto"/>
      </w:pPr>
      <w:r>
        <w:t xml:space="preserve">De </w:t>
      </w:r>
      <w:r w:rsidRPr="0076530A" w:rsidR="0076530A">
        <w:t>reactie</w:t>
      </w:r>
      <w:r>
        <w:t>s</w:t>
      </w:r>
      <w:r w:rsidRPr="0076530A" w:rsidR="0076530A">
        <w:t xml:space="preserve"> van </w:t>
      </w:r>
      <w:r>
        <w:t xml:space="preserve">de </w:t>
      </w:r>
      <w:r w:rsidR="007E75D1">
        <w:t>l</w:t>
      </w:r>
      <w:r>
        <w:t xml:space="preserve">idstaten </w:t>
      </w:r>
      <w:r w:rsidR="005C1886">
        <w:t>ware</w:t>
      </w:r>
      <w:r>
        <w:t>n overwegend</w:t>
      </w:r>
      <w:r w:rsidRPr="0076530A" w:rsidR="0076530A">
        <w:t xml:space="preserve"> positief over het ontwikkelen van een strategie</w:t>
      </w:r>
      <w:r>
        <w:t>, maar bl</w:t>
      </w:r>
      <w:r w:rsidR="005C1886">
        <w:t>e</w:t>
      </w:r>
      <w:r>
        <w:t>ven algemeen omdat er nog weinig bekend is.</w:t>
      </w:r>
      <w:r w:rsidR="00032B56">
        <w:t xml:space="preserve"> </w:t>
      </w:r>
      <w:r w:rsidRPr="0076530A" w:rsidR="0076530A">
        <w:t>In de inbreng w</w:t>
      </w:r>
      <w:r w:rsidR="005C1886">
        <w:t>erd</w:t>
      </w:r>
      <w:r w:rsidRPr="0076530A" w:rsidR="0076530A">
        <w:t xml:space="preserve"> vaak verwezen naar huidige (geopolitieke) ontwikkelingen in de wereld en het belang van het beschermen en behouden van cultuur en het beschermen van </w:t>
      </w:r>
      <w:r w:rsidR="007E75D1">
        <w:t xml:space="preserve">waarden als </w:t>
      </w:r>
      <w:r w:rsidRPr="0076530A" w:rsidR="0076530A">
        <w:t>artistieke vrijheid</w:t>
      </w:r>
      <w:r w:rsidR="00032B56">
        <w:t>,</w:t>
      </w:r>
      <w:r w:rsidR="003070C3">
        <w:t xml:space="preserve"> </w:t>
      </w:r>
      <w:r w:rsidRPr="0076530A" w:rsidR="0076530A">
        <w:t xml:space="preserve">vrijheid van meningsuiting </w:t>
      </w:r>
      <w:r w:rsidRPr="003070C3" w:rsidR="003070C3">
        <w:t>en een onafhankelijke en vrije pers die cultuur mogelijk maken</w:t>
      </w:r>
      <w:r w:rsidR="00032B56">
        <w:t xml:space="preserve">. </w:t>
      </w:r>
      <w:r w:rsidRPr="0076530A" w:rsidR="0076530A">
        <w:t>Ook w</w:t>
      </w:r>
      <w:r w:rsidR="005C1886">
        <w:t>erd</w:t>
      </w:r>
      <w:r w:rsidRPr="0076530A" w:rsidR="0076530A">
        <w:t xml:space="preserve"> de meerwaarde van een sterke culturele sector</w:t>
      </w:r>
      <w:r w:rsidR="00032B56">
        <w:t xml:space="preserve"> door </w:t>
      </w:r>
      <w:r w:rsidR="007E75D1">
        <w:t>l</w:t>
      </w:r>
      <w:r w:rsidR="00032B56">
        <w:t>idstaten</w:t>
      </w:r>
      <w:r w:rsidRPr="0076530A" w:rsidR="0076530A">
        <w:t xml:space="preserve"> benoemd voor het behoud van een democratische samenleving. Aandachtspunten van</w:t>
      </w:r>
      <w:r w:rsidR="00032B56">
        <w:t xml:space="preserve"> de</w:t>
      </w:r>
      <w:r w:rsidRPr="0076530A" w:rsidR="0076530A">
        <w:t xml:space="preserve"> </w:t>
      </w:r>
      <w:r w:rsidR="0059042E">
        <w:t>l</w:t>
      </w:r>
      <w:r w:rsidR="00032B56">
        <w:t>idstaten</w:t>
      </w:r>
      <w:r w:rsidRPr="0076530A" w:rsidR="0076530A">
        <w:t xml:space="preserve"> voor cultuurbeleid </w:t>
      </w:r>
      <w:r w:rsidR="005C1886">
        <w:t>waren</w:t>
      </w:r>
      <w:r w:rsidRPr="0076530A" w:rsidR="0076530A">
        <w:t>: omgaan met AI en digitalisering (ook in relatie tot meertaligheid), inclusiviteit en diversiteit, duurzaamheid, internationale culturele samenwerking als ‘soft diplomacy’ en werkomstandigheden van kunstenaars en creatieve professionals.</w:t>
      </w:r>
      <w:bookmarkStart w:name="_Hlk195786248" w:id="1"/>
    </w:p>
    <w:p w:rsidRPr="005C1886" w:rsidR="00900727" w:rsidP="0005219D" w:rsidRDefault="00900727" w14:paraId="27A3F835" w14:textId="77777777">
      <w:pPr>
        <w:spacing w:line="240" w:lineRule="auto"/>
      </w:pPr>
    </w:p>
    <w:p w:rsidR="006B7139" w:rsidRDefault="006B7139" w14:paraId="595F8C69" w14:textId="77777777">
      <w:pPr>
        <w:spacing w:line="240" w:lineRule="auto"/>
        <w:rPr>
          <w:b/>
          <w:bCs/>
        </w:rPr>
      </w:pPr>
      <w:r>
        <w:rPr>
          <w:b/>
          <w:bCs/>
        </w:rPr>
        <w:br w:type="page"/>
      </w:r>
    </w:p>
    <w:p w:rsidRPr="0005219D" w:rsidR="0005219D" w:rsidP="0005219D" w:rsidRDefault="0005219D" w14:paraId="43F9E76B" w14:textId="0DA3A0E1">
      <w:pPr>
        <w:pStyle w:val="Lijstalinea"/>
        <w:numPr>
          <w:ilvl w:val="0"/>
          <w:numId w:val="16"/>
        </w:numPr>
        <w:spacing w:line="240" w:lineRule="auto"/>
        <w:rPr>
          <w:b/>
          <w:bCs/>
        </w:rPr>
      </w:pPr>
      <w:r w:rsidRPr="0005219D">
        <w:rPr>
          <w:b/>
          <w:bCs/>
        </w:rPr>
        <w:lastRenderedPageBreak/>
        <w:t xml:space="preserve">Debat over het ondersteunen van jonge kunstenaars en culturele en creatieve professionals bij de start van hun carrière. </w:t>
      </w:r>
      <w:bookmarkEnd w:id="1"/>
    </w:p>
    <w:p w:rsidRPr="0076530A" w:rsidR="0076530A" w:rsidP="00032B56" w:rsidRDefault="00032B56" w14:paraId="6CFA59F4" w14:textId="5F7E98FB">
      <w:pPr>
        <w:spacing w:line="240" w:lineRule="auto"/>
      </w:pPr>
      <w:r>
        <w:t>Door p</w:t>
      </w:r>
      <w:r w:rsidRPr="0076530A" w:rsidR="0076530A">
        <w:t xml:space="preserve">rofessor Marek Krajewski and Adam Mickiewicz van de Universiteit van Poznan </w:t>
      </w:r>
      <w:r>
        <w:t xml:space="preserve">werd </w:t>
      </w:r>
      <w:r w:rsidRPr="0076530A" w:rsidR="0076530A">
        <w:t xml:space="preserve">een presentatie </w:t>
      </w:r>
      <w:r>
        <w:t>ge</w:t>
      </w:r>
      <w:r w:rsidRPr="0076530A">
        <w:t xml:space="preserve">geven </w:t>
      </w:r>
      <w:r w:rsidRPr="0076530A" w:rsidR="0076530A">
        <w:t xml:space="preserve">over de arbeidsomstandigheden van kunstenaars in de EU. </w:t>
      </w:r>
    </w:p>
    <w:p w:rsidR="00032B56" w:rsidP="00032B56" w:rsidRDefault="00032B56" w14:paraId="503F165B" w14:textId="77777777">
      <w:pPr>
        <w:spacing w:line="240" w:lineRule="auto"/>
      </w:pPr>
    </w:p>
    <w:p w:rsidR="00B14726" w:rsidP="0076530A" w:rsidRDefault="00B14726" w14:paraId="07A2BBBB" w14:textId="1BB2E76C">
      <w:pPr>
        <w:spacing w:line="240" w:lineRule="auto"/>
      </w:pPr>
      <w:r>
        <w:t xml:space="preserve">Zoals eerder aangegeven in de </w:t>
      </w:r>
      <w:r w:rsidR="002645B0">
        <w:t>g</w:t>
      </w:r>
      <w:r>
        <w:t xml:space="preserve">eannoteerde </w:t>
      </w:r>
      <w:r w:rsidR="002645B0">
        <w:t>a</w:t>
      </w:r>
      <w:r>
        <w:t>genda heeft Nederland tijdens het debat aangegeven dat het</w:t>
      </w:r>
      <w:r w:rsidRPr="00B14726">
        <w:t xml:space="preserve"> bevorderen van de carrière van startende kunstenaars een prioriteit </w:t>
      </w:r>
      <w:r w:rsidR="000D1A5C">
        <w:t xml:space="preserve">is </w:t>
      </w:r>
      <w:r w:rsidRPr="00B14726">
        <w:t>van het cultuurbeleid in Nederland</w:t>
      </w:r>
      <w:r w:rsidR="00A6227E">
        <w:t>.</w:t>
      </w:r>
      <w:r>
        <w:t xml:space="preserve"> </w:t>
      </w:r>
      <w:r w:rsidRPr="00B14726">
        <w:t>In Nederland bestaan al verschillende mogelijkheden voor startende kunstenaars</w:t>
      </w:r>
      <w:r>
        <w:t xml:space="preserve"> via de Rijkscultuurfondsen. Daarnaast kunnen j</w:t>
      </w:r>
      <w:r w:rsidRPr="00B14726">
        <w:t>onge en startende kunstenaars in Nederland gebruikmaken van de algemene voorzieningen voor sociale zekerheid</w:t>
      </w:r>
      <w:r>
        <w:t>. Verder</w:t>
      </w:r>
      <w:r w:rsidRPr="00B14726">
        <w:t xml:space="preserve"> kunnen zij ook gebruikmaken van enkele algemene tijdelijke regelingen bij Platform ACCT die bijdragen aan het verbeteren van de arbeidsvoorwaarden en professionele ontwikkeling van werkenden in de culturele en creatieve sector</w:t>
      </w:r>
      <w:r>
        <w:t>.</w:t>
      </w:r>
    </w:p>
    <w:p w:rsidR="00B14726" w:rsidP="0076530A" w:rsidRDefault="00B14726" w14:paraId="6C92AD49" w14:textId="77777777">
      <w:pPr>
        <w:spacing w:line="240" w:lineRule="auto"/>
      </w:pPr>
    </w:p>
    <w:p w:rsidRPr="0076530A" w:rsidR="00032B56" w:rsidP="00032B56" w:rsidRDefault="00187F05" w14:paraId="3BC31080" w14:textId="32EFBBFD">
      <w:pPr>
        <w:spacing w:line="240" w:lineRule="auto"/>
      </w:pPr>
      <w:r>
        <w:t xml:space="preserve">Tijdens het debat </w:t>
      </w:r>
      <w:r w:rsidR="002044CD">
        <w:t>werd</w:t>
      </w:r>
      <w:r>
        <w:t xml:space="preserve"> de </w:t>
      </w:r>
      <w:r w:rsidR="002645B0">
        <w:t>l</w:t>
      </w:r>
      <w:r>
        <w:t xml:space="preserve">idstaten </w:t>
      </w:r>
      <w:r w:rsidR="002044CD">
        <w:t>gevraagd wa</w:t>
      </w:r>
      <w:r w:rsidRPr="0076530A" w:rsidR="00032B56">
        <w:t xml:space="preserve">t zij doen om de carrière van jonge kunstenaars te ondersteunen. </w:t>
      </w:r>
      <w:r>
        <w:t xml:space="preserve">Veel </w:t>
      </w:r>
      <w:r w:rsidR="002645B0">
        <w:t>l</w:t>
      </w:r>
      <w:r>
        <w:t>idstaten</w:t>
      </w:r>
      <w:r w:rsidRPr="0076530A" w:rsidR="00032B56">
        <w:t xml:space="preserve"> zien dit als</w:t>
      </w:r>
      <w:r>
        <w:t xml:space="preserve"> een</w:t>
      </w:r>
      <w:r w:rsidRPr="0076530A" w:rsidR="00032B56">
        <w:t xml:space="preserve"> belangrijk</w:t>
      </w:r>
      <w:r>
        <w:t xml:space="preserve"> onderwerp</w:t>
      </w:r>
      <w:r w:rsidRPr="0076530A" w:rsidR="00032B56">
        <w:t xml:space="preserve">. </w:t>
      </w:r>
      <w:r>
        <w:t>Er w</w:t>
      </w:r>
      <w:r w:rsidR="002044CD">
        <w:t xml:space="preserve">erden veel </w:t>
      </w:r>
      <w:r w:rsidR="00A6227E">
        <w:t xml:space="preserve">uiteenlopende </w:t>
      </w:r>
      <w:r w:rsidR="002044CD">
        <w:t>nationale</w:t>
      </w:r>
      <w:r w:rsidRPr="0076530A" w:rsidR="00032B56">
        <w:t xml:space="preserve"> instrumenten genoemd</w:t>
      </w:r>
      <w:r w:rsidR="002044CD">
        <w:t xml:space="preserve">. </w:t>
      </w:r>
      <w:r w:rsidR="00A6227E">
        <w:t xml:space="preserve">Veelgenoemd zijn belastingvoordelen voor specifiek (werknemers binnen) de culturele en creatieve sector, specifieke subsidieregelingen en toegang tot (culturele) scholing. </w:t>
      </w:r>
      <w:r>
        <w:t xml:space="preserve">Met betrekking tot Europese </w:t>
      </w:r>
      <w:r w:rsidRPr="0076530A" w:rsidR="00032B56">
        <w:t xml:space="preserve">samenwerking </w:t>
      </w:r>
      <w:r>
        <w:t>lag de nadruk</w:t>
      </w:r>
      <w:r w:rsidRPr="0076530A" w:rsidR="00032B56">
        <w:t xml:space="preserve"> op kennisuitwisseling.</w:t>
      </w:r>
    </w:p>
    <w:p w:rsidRPr="00187F05" w:rsidR="00900727" w:rsidP="0076530A" w:rsidRDefault="00900727" w14:paraId="26AAC049" w14:textId="77777777">
      <w:pPr>
        <w:spacing w:line="240" w:lineRule="auto"/>
      </w:pPr>
    </w:p>
    <w:sectPr w:rsidRPr="00187F05" w:rsidR="0090072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9173" w14:textId="77777777" w:rsidR="00BD679C" w:rsidRDefault="00BD679C">
      <w:r>
        <w:separator/>
      </w:r>
    </w:p>
    <w:p w14:paraId="3723BB0D" w14:textId="77777777" w:rsidR="00BD679C" w:rsidRDefault="00BD679C"/>
  </w:endnote>
  <w:endnote w:type="continuationSeparator" w:id="0">
    <w:p w14:paraId="4FB139F9" w14:textId="77777777" w:rsidR="00BD679C" w:rsidRDefault="00BD679C">
      <w:r>
        <w:continuationSeparator/>
      </w:r>
    </w:p>
    <w:p w14:paraId="5D09D435" w14:textId="77777777" w:rsidR="00BD679C" w:rsidRDefault="00BD6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399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01E4F" w14:paraId="531C634F" w14:textId="77777777" w:rsidTr="004C7E1D">
      <w:trPr>
        <w:trHeight w:hRule="exact" w:val="357"/>
      </w:trPr>
      <w:tc>
        <w:tcPr>
          <w:tcW w:w="7603" w:type="dxa"/>
          <w:shd w:val="clear" w:color="auto" w:fill="auto"/>
        </w:tcPr>
        <w:p w14:paraId="0A206671" w14:textId="77777777" w:rsidR="002F71BB" w:rsidRPr="004C7E1D" w:rsidRDefault="002F71BB" w:rsidP="004C7E1D">
          <w:pPr>
            <w:spacing w:line="180" w:lineRule="exact"/>
            <w:rPr>
              <w:sz w:val="13"/>
              <w:szCs w:val="13"/>
            </w:rPr>
          </w:pPr>
        </w:p>
      </w:tc>
      <w:tc>
        <w:tcPr>
          <w:tcW w:w="2172" w:type="dxa"/>
          <w:shd w:val="clear" w:color="auto" w:fill="auto"/>
        </w:tcPr>
        <w:p w14:paraId="1806ACB5" w14:textId="23730796" w:rsidR="002F71BB" w:rsidRPr="004C7E1D" w:rsidRDefault="001963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06D66">
            <w:rPr>
              <w:szCs w:val="13"/>
            </w:rPr>
            <w:t>4</w:t>
          </w:r>
          <w:r w:rsidRPr="004C7E1D">
            <w:rPr>
              <w:szCs w:val="13"/>
            </w:rPr>
            <w:fldChar w:fldCharType="end"/>
          </w:r>
        </w:p>
      </w:tc>
    </w:tr>
  </w:tbl>
  <w:p w14:paraId="031AB97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01E4F" w14:paraId="26859B60" w14:textId="77777777" w:rsidTr="004C7E1D">
      <w:trPr>
        <w:trHeight w:hRule="exact" w:val="357"/>
      </w:trPr>
      <w:tc>
        <w:tcPr>
          <w:tcW w:w="7709" w:type="dxa"/>
          <w:shd w:val="clear" w:color="auto" w:fill="auto"/>
        </w:tcPr>
        <w:p w14:paraId="01D6D474" w14:textId="77777777" w:rsidR="00D17084" w:rsidRPr="004C7E1D" w:rsidRDefault="00D17084" w:rsidP="004C7E1D">
          <w:pPr>
            <w:spacing w:line="180" w:lineRule="exact"/>
            <w:rPr>
              <w:sz w:val="13"/>
              <w:szCs w:val="13"/>
            </w:rPr>
          </w:pPr>
        </w:p>
      </w:tc>
      <w:tc>
        <w:tcPr>
          <w:tcW w:w="2060" w:type="dxa"/>
          <w:shd w:val="clear" w:color="auto" w:fill="auto"/>
        </w:tcPr>
        <w:p w14:paraId="29A127EE" w14:textId="1E63232A" w:rsidR="00D17084" w:rsidRPr="004C7E1D" w:rsidRDefault="0019631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06D66">
            <w:rPr>
              <w:szCs w:val="13"/>
            </w:rPr>
            <w:t>4</w:t>
          </w:r>
          <w:r w:rsidRPr="004C7E1D">
            <w:rPr>
              <w:szCs w:val="13"/>
            </w:rPr>
            <w:fldChar w:fldCharType="end"/>
          </w:r>
        </w:p>
      </w:tc>
    </w:tr>
  </w:tbl>
  <w:p w14:paraId="6EA6680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643C" w14:textId="77777777" w:rsidR="00BD679C" w:rsidRDefault="00BD679C">
      <w:r>
        <w:separator/>
      </w:r>
    </w:p>
    <w:p w14:paraId="137B04AD" w14:textId="77777777" w:rsidR="00BD679C" w:rsidRDefault="00BD679C"/>
  </w:footnote>
  <w:footnote w:type="continuationSeparator" w:id="0">
    <w:p w14:paraId="4F570FB5" w14:textId="77777777" w:rsidR="00BD679C" w:rsidRDefault="00BD679C">
      <w:r>
        <w:continuationSeparator/>
      </w:r>
    </w:p>
    <w:p w14:paraId="5A02846B" w14:textId="77777777" w:rsidR="00BD679C" w:rsidRDefault="00BD679C"/>
  </w:footnote>
  <w:footnote w:id="1">
    <w:p w14:paraId="02840376" w14:textId="5F34D54F" w:rsidR="00ED6F30" w:rsidRDefault="00ED6F30">
      <w:pPr>
        <w:pStyle w:val="Voetnoottekst"/>
      </w:pPr>
      <w:r>
        <w:rPr>
          <w:rStyle w:val="Voetnootmarkering"/>
        </w:rPr>
        <w:footnoteRef/>
      </w:r>
      <w:r>
        <w:t xml:space="preserve"> </w:t>
      </w:r>
      <w:r w:rsidR="006B7139" w:rsidRPr="006B7139">
        <w:t>Tweede Kamer, vergaderjaar 2024–2025, 21 501-34, nr. 434</w:t>
      </w:r>
      <w:r w:rsidR="006B7139">
        <w:t xml:space="preserve">. </w:t>
      </w:r>
      <w:hyperlink r:id="rId1" w:history="1">
        <w:r w:rsidR="006B7139" w:rsidRPr="006B7139">
          <w:rPr>
            <w:rStyle w:val="Hyperlink"/>
          </w:rPr>
          <w:t>Informele OJCS Raad (cultuur en media) d.d. 7 en 8 april 2025 | Tweede Kamer der Staten-Generaal</w:t>
        </w:r>
      </w:hyperlink>
      <w:r w:rsidR="006B7139" w:rsidRPr="006B713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01E4F" w14:paraId="5F1E0732" w14:textId="77777777" w:rsidTr="006D2D53">
      <w:trPr>
        <w:trHeight w:hRule="exact" w:val="400"/>
      </w:trPr>
      <w:tc>
        <w:tcPr>
          <w:tcW w:w="7518" w:type="dxa"/>
          <w:shd w:val="clear" w:color="auto" w:fill="auto"/>
        </w:tcPr>
        <w:p w14:paraId="27ED8BEF" w14:textId="77777777" w:rsidR="00527BD4" w:rsidRPr="00275984" w:rsidRDefault="00527BD4" w:rsidP="00BF4427">
          <w:pPr>
            <w:pStyle w:val="Huisstijl-Rubricering"/>
          </w:pPr>
        </w:p>
      </w:tc>
    </w:tr>
  </w:tbl>
  <w:p w14:paraId="1E06EBE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01E4F" w14:paraId="244EBEA6" w14:textId="77777777" w:rsidTr="003B528D">
      <w:tc>
        <w:tcPr>
          <w:tcW w:w="2160" w:type="dxa"/>
          <w:shd w:val="clear" w:color="auto" w:fill="auto"/>
        </w:tcPr>
        <w:p w14:paraId="0A957FA6" w14:textId="77777777" w:rsidR="002F71BB" w:rsidRPr="000407BB" w:rsidRDefault="0019631A" w:rsidP="005D283A">
          <w:pPr>
            <w:pStyle w:val="Colofonkop"/>
            <w:framePr w:hSpace="0" w:wrap="auto" w:vAnchor="margin" w:hAnchor="text" w:xAlign="left" w:yAlign="inline"/>
          </w:pPr>
          <w:r>
            <w:t>Onze referentie</w:t>
          </w:r>
        </w:p>
      </w:tc>
    </w:tr>
    <w:tr w:rsidR="00301E4F" w14:paraId="76AD266C" w14:textId="77777777" w:rsidTr="002F71BB">
      <w:trPr>
        <w:trHeight w:val="259"/>
      </w:trPr>
      <w:tc>
        <w:tcPr>
          <w:tcW w:w="2160" w:type="dxa"/>
          <w:shd w:val="clear" w:color="auto" w:fill="auto"/>
        </w:tcPr>
        <w:p w14:paraId="0F42CE7E" w14:textId="77777777" w:rsidR="00A62F5A" w:rsidRPr="00A62F5A" w:rsidRDefault="00A62F5A" w:rsidP="00A62F5A">
          <w:pPr>
            <w:spacing w:line="180" w:lineRule="exact"/>
            <w:rPr>
              <w:sz w:val="13"/>
              <w:szCs w:val="13"/>
            </w:rPr>
          </w:pPr>
          <w:r w:rsidRPr="00A62F5A">
            <w:rPr>
              <w:sz w:val="13"/>
              <w:szCs w:val="13"/>
            </w:rPr>
            <w:t>52101128</w:t>
          </w:r>
        </w:p>
        <w:p w14:paraId="7BF4BABF" w14:textId="77777777" w:rsidR="00E35CF4" w:rsidRPr="005D283A" w:rsidRDefault="00E35CF4" w:rsidP="0049501A">
          <w:pPr>
            <w:spacing w:line="180" w:lineRule="exact"/>
            <w:rPr>
              <w:sz w:val="13"/>
              <w:szCs w:val="13"/>
            </w:rPr>
          </w:pPr>
        </w:p>
      </w:tc>
    </w:tr>
  </w:tbl>
  <w:p w14:paraId="6BA7F2F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01E4F" w14:paraId="0FC7DAD7" w14:textId="77777777" w:rsidTr="001377D4">
      <w:trPr>
        <w:trHeight w:val="2636"/>
      </w:trPr>
      <w:tc>
        <w:tcPr>
          <w:tcW w:w="737" w:type="dxa"/>
          <w:shd w:val="clear" w:color="auto" w:fill="auto"/>
        </w:tcPr>
        <w:p w14:paraId="1925D61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B9348C2" w14:textId="77777777" w:rsidR="00704845" w:rsidRDefault="0019631A" w:rsidP="0047126E">
          <w:pPr>
            <w:framePr w:w="3873" w:h="2625" w:hRule="exact" w:wrap="around" w:vAnchor="page" w:hAnchor="page" w:x="6323" w:y="1"/>
          </w:pPr>
          <w:r>
            <w:rPr>
              <w:noProof/>
              <w:lang w:val="en-US" w:eastAsia="en-US"/>
            </w:rPr>
            <w:drawing>
              <wp:inline distT="0" distB="0" distL="0" distR="0" wp14:anchorId="368A8D67" wp14:editId="7C5F6BC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C5B25D9" w14:textId="77777777" w:rsidR="00483ECA" w:rsidRDefault="00483ECA" w:rsidP="00D037A9"/>
      </w:tc>
    </w:tr>
  </w:tbl>
  <w:p w14:paraId="012317E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01E4F" w14:paraId="6581582C" w14:textId="77777777" w:rsidTr="0008539E">
      <w:trPr>
        <w:trHeight w:hRule="exact" w:val="572"/>
      </w:trPr>
      <w:tc>
        <w:tcPr>
          <w:tcW w:w="7520" w:type="dxa"/>
          <w:shd w:val="clear" w:color="auto" w:fill="auto"/>
        </w:tcPr>
        <w:p w14:paraId="3A5838A1" w14:textId="77777777" w:rsidR="00527BD4" w:rsidRPr="00963440" w:rsidRDefault="0019631A" w:rsidP="00210BA3">
          <w:pPr>
            <w:pStyle w:val="Huisstijl-Adres"/>
            <w:spacing w:after="0"/>
          </w:pPr>
          <w:r w:rsidRPr="009E3B07">
            <w:t>&gt;Retouradres </w:t>
          </w:r>
          <w:r>
            <w:t>Postbus 16375 2500 BJ Den Haag</w:t>
          </w:r>
          <w:r w:rsidRPr="009E3B07">
            <w:t xml:space="preserve"> </w:t>
          </w:r>
        </w:p>
      </w:tc>
    </w:tr>
    <w:tr w:rsidR="00301E4F" w14:paraId="2DFE4483" w14:textId="77777777" w:rsidTr="00E776C6">
      <w:trPr>
        <w:cantSplit/>
        <w:trHeight w:hRule="exact" w:val="238"/>
      </w:trPr>
      <w:tc>
        <w:tcPr>
          <w:tcW w:w="7520" w:type="dxa"/>
          <w:shd w:val="clear" w:color="auto" w:fill="auto"/>
        </w:tcPr>
        <w:p w14:paraId="2E207391" w14:textId="77777777" w:rsidR="00093ABC" w:rsidRPr="00963440" w:rsidRDefault="00093ABC" w:rsidP="00963440"/>
      </w:tc>
    </w:tr>
    <w:tr w:rsidR="00301E4F" w14:paraId="5925DF14" w14:textId="77777777" w:rsidTr="00E776C6">
      <w:trPr>
        <w:cantSplit/>
        <w:trHeight w:hRule="exact" w:val="1520"/>
      </w:trPr>
      <w:tc>
        <w:tcPr>
          <w:tcW w:w="7520" w:type="dxa"/>
          <w:shd w:val="clear" w:color="auto" w:fill="auto"/>
        </w:tcPr>
        <w:p w14:paraId="0E973055" w14:textId="77777777" w:rsidR="00A604D3" w:rsidRPr="00963440" w:rsidRDefault="00A604D3" w:rsidP="00963440"/>
      </w:tc>
    </w:tr>
    <w:tr w:rsidR="00301E4F" w14:paraId="236CDB2F" w14:textId="77777777" w:rsidTr="00E776C6">
      <w:trPr>
        <w:trHeight w:hRule="exact" w:val="1077"/>
      </w:trPr>
      <w:tc>
        <w:tcPr>
          <w:tcW w:w="7520" w:type="dxa"/>
          <w:shd w:val="clear" w:color="auto" w:fill="auto"/>
        </w:tcPr>
        <w:p w14:paraId="1CEBF6EE" w14:textId="77777777" w:rsidR="00892BA5" w:rsidRPr="00035E67" w:rsidRDefault="00892BA5" w:rsidP="00892BA5">
          <w:pPr>
            <w:tabs>
              <w:tab w:val="left" w:pos="740"/>
            </w:tabs>
            <w:autoSpaceDE w:val="0"/>
            <w:autoSpaceDN w:val="0"/>
            <w:adjustRightInd w:val="0"/>
            <w:rPr>
              <w:rFonts w:cs="Verdana"/>
              <w:szCs w:val="18"/>
            </w:rPr>
          </w:pPr>
        </w:p>
      </w:tc>
    </w:tr>
  </w:tbl>
  <w:p w14:paraId="222161EF" w14:textId="77777777" w:rsidR="006F273B" w:rsidRDefault="006F273B" w:rsidP="00BC4AE3">
    <w:pPr>
      <w:pStyle w:val="Koptekst"/>
    </w:pPr>
  </w:p>
  <w:p w14:paraId="75B6C8B7" w14:textId="77777777" w:rsidR="00153BD0" w:rsidRDefault="00153BD0" w:rsidP="00BC4AE3">
    <w:pPr>
      <w:pStyle w:val="Koptekst"/>
    </w:pPr>
  </w:p>
  <w:p w14:paraId="003F0BD8" w14:textId="77777777" w:rsidR="0044605E" w:rsidRDefault="0044605E" w:rsidP="00BC4AE3">
    <w:pPr>
      <w:pStyle w:val="Koptekst"/>
    </w:pPr>
  </w:p>
  <w:p w14:paraId="0DB61E96" w14:textId="77777777" w:rsidR="0044605E" w:rsidRDefault="0044605E" w:rsidP="00BC4AE3">
    <w:pPr>
      <w:pStyle w:val="Koptekst"/>
    </w:pPr>
  </w:p>
  <w:p w14:paraId="1EC00E0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DD4DDD2">
      <w:start w:val="1"/>
      <w:numFmt w:val="bullet"/>
      <w:pStyle w:val="Lijstopsomteken"/>
      <w:lvlText w:val="•"/>
      <w:lvlJc w:val="left"/>
      <w:pPr>
        <w:tabs>
          <w:tab w:val="num" w:pos="227"/>
        </w:tabs>
        <w:ind w:left="227" w:hanging="227"/>
      </w:pPr>
      <w:rPr>
        <w:rFonts w:ascii="Verdana" w:hAnsi="Verdana" w:hint="default"/>
        <w:sz w:val="18"/>
        <w:szCs w:val="18"/>
      </w:rPr>
    </w:lvl>
    <w:lvl w:ilvl="1" w:tplc="3A041196" w:tentative="1">
      <w:start w:val="1"/>
      <w:numFmt w:val="bullet"/>
      <w:lvlText w:val="o"/>
      <w:lvlJc w:val="left"/>
      <w:pPr>
        <w:tabs>
          <w:tab w:val="num" w:pos="1440"/>
        </w:tabs>
        <w:ind w:left="1440" w:hanging="360"/>
      </w:pPr>
      <w:rPr>
        <w:rFonts w:ascii="Courier New" w:hAnsi="Courier New" w:cs="Courier New" w:hint="default"/>
      </w:rPr>
    </w:lvl>
    <w:lvl w:ilvl="2" w:tplc="F05A445A" w:tentative="1">
      <w:start w:val="1"/>
      <w:numFmt w:val="bullet"/>
      <w:lvlText w:val=""/>
      <w:lvlJc w:val="left"/>
      <w:pPr>
        <w:tabs>
          <w:tab w:val="num" w:pos="2160"/>
        </w:tabs>
        <w:ind w:left="2160" w:hanging="360"/>
      </w:pPr>
      <w:rPr>
        <w:rFonts w:ascii="Wingdings" w:hAnsi="Wingdings" w:hint="default"/>
      </w:rPr>
    </w:lvl>
    <w:lvl w:ilvl="3" w:tplc="87AC3728" w:tentative="1">
      <w:start w:val="1"/>
      <w:numFmt w:val="bullet"/>
      <w:lvlText w:val=""/>
      <w:lvlJc w:val="left"/>
      <w:pPr>
        <w:tabs>
          <w:tab w:val="num" w:pos="2880"/>
        </w:tabs>
        <w:ind w:left="2880" w:hanging="360"/>
      </w:pPr>
      <w:rPr>
        <w:rFonts w:ascii="Symbol" w:hAnsi="Symbol" w:hint="default"/>
      </w:rPr>
    </w:lvl>
    <w:lvl w:ilvl="4" w:tplc="46FCAAEC" w:tentative="1">
      <w:start w:val="1"/>
      <w:numFmt w:val="bullet"/>
      <w:lvlText w:val="o"/>
      <w:lvlJc w:val="left"/>
      <w:pPr>
        <w:tabs>
          <w:tab w:val="num" w:pos="3600"/>
        </w:tabs>
        <w:ind w:left="3600" w:hanging="360"/>
      </w:pPr>
      <w:rPr>
        <w:rFonts w:ascii="Courier New" w:hAnsi="Courier New" w:cs="Courier New" w:hint="default"/>
      </w:rPr>
    </w:lvl>
    <w:lvl w:ilvl="5" w:tplc="D088955E" w:tentative="1">
      <w:start w:val="1"/>
      <w:numFmt w:val="bullet"/>
      <w:lvlText w:val=""/>
      <w:lvlJc w:val="left"/>
      <w:pPr>
        <w:tabs>
          <w:tab w:val="num" w:pos="4320"/>
        </w:tabs>
        <w:ind w:left="4320" w:hanging="360"/>
      </w:pPr>
      <w:rPr>
        <w:rFonts w:ascii="Wingdings" w:hAnsi="Wingdings" w:hint="default"/>
      </w:rPr>
    </w:lvl>
    <w:lvl w:ilvl="6" w:tplc="9DF68B62" w:tentative="1">
      <w:start w:val="1"/>
      <w:numFmt w:val="bullet"/>
      <w:lvlText w:val=""/>
      <w:lvlJc w:val="left"/>
      <w:pPr>
        <w:tabs>
          <w:tab w:val="num" w:pos="5040"/>
        </w:tabs>
        <w:ind w:left="5040" w:hanging="360"/>
      </w:pPr>
      <w:rPr>
        <w:rFonts w:ascii="Symbol" w:hAnsi="Symbol" w:hint="default"/>
      </w:rPr>
    </w:lvl>
    <w:lvl w:ilvl="7" w:tplc="DA9AF918" w:tentative="1">
      <w:start w:val="1"/>
      <w:numFmt w:val="bullet"/>
      <w:lvlText w:val="o"/>
      <w:lvlJc w:val="left"/>
      <w:pPr>
        <w:tabs>
          <w:tab w:val="num" w:pos="5760"/>
        </w:tabs>
        <w:ind w:left="5760" w:hanging="360"/>
      </w:pPr>
      <w:rPr>
        <w:rFonts w:ascii="Courier New" w:hAnsi="Courier New" w:cs="Courier New" w:hint="default"/>
      </w:rPr>
    </w:lvl>
    <w:lvl w:ilvl="8" w:tplc="BB1226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A51ACC"/>
    <w:multiLevelType w:val="hybridMultilevel"/>
    <w:tmpl w:val="5A6650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1BE1304">
      <w:start w:val="1"/>
      <w:numFmt w:val="bullet"/>
      <w:pStyle w:val="Lijstopsomteken2"/>
      <w:lvlText w:val="–"/>
      <w:lvlJc w:val="left"/>
      <w:pPr>
        <w:tabs>
          <w:tab w:val="num" w:pos="227"/>
        </w:tabs>
        <w:ind w:left="227" w:firstLine="0"/>
      </w:pPr>
      <w:rPr>
        <w:rFonts w:ascii="Verdana" w:hAnsi="Verdana" w:hint="default"/>
      </w:rPr>
    </w:lvl>
    <w:lvl w:ilvl="1" w:tplc="D7009E10" w:tentative="1">
      <w:start w:val="1"/>
      <w:numFmt w:val="bullet"/>
      <w:lvlText w:val="o"/>
      <w:lvlJc w:val="left"/>
      <w:pPr>
        <w:tabs>
          <w:tab w:val="num" w:pos="1440"/>
        </w:tabs>
        <w:ind w:left="1440" w:hanging="360"/>
      </w:pPr>
      <w:rPr>
        <w:rFonts w:ascii="Courier New" w:hAnsi="Courier New" w:cs="Courier New" w:hint="default"/>
      </w:rPr>
    </w:lvl>
    <w:lvl w:ilvl="2" w:tplc="543AACDC" w:tentative="1">
      <w:start w:val="1"/>
      <w:numFmt w:val="bullet"/>
      <w:lvlText w:val=""/>
      <w:lvlJc w:val="left"/>
      <w:pPr>
        <w:tabs>
          <w:tab w:val="num" w:pos="2160"/>
        </w:tabs>
        <w:ind w:left="2160" w:hanging="360"/>
      </w:pPr>
      <w:rPr>
        <w:rFonts w:ascii="Wingdings" w:hAnsi="Wingdings" w:hint="default"/>
      </w:rPr>
    </w:lvl>
    <w:lvl w:ilvl="3" w:tplc="FA74CAE4" w:tentative="1">
      <w:start w:val="1"/>
      <w:numFmt w:val="bullet"/>
      <w:lvlText w:val=""/>
      <w:lvlJc w:val="left"/>
      <w:pPr>
        <w:tabs>
          <w:tab w:val="num" w:pos="2880"/>
        </w:tabs>
        <w:ind w:left="2880" w:hanging="360"/>
      </w:pPr>
      <w:rPr>
        <w:rFonts w:ascii="Symbol" w:hAnsi="Symbol" w:hint="default"/>
      </w:rPr>
    </w:lvl>
    <w:lvl w:ilvl="4" w:tplc="14C667E6" w:tentative="1">
      <w:start w:val="1"/>
      <w:numFmt w:val="bullet"/>
      <w:lvlText w:val="o"/>
      <w:lvlJc w:val="left"/>
      <w:pPr>
        <w:tabs>
          <w:tab w:val="num" w:pos="3600"/>
        </w:tabs>
        <w:ind w:left="3600" w:hanging="360"/>
      </w:pPr>
      <w:rPr>
        <w:rFonts w:ascii="Courier New" w:hAnsi="Courier New" w:cs="Courier New" w:hint="default"/>
      </w:rPr>
    </w:lvl>
    <w:lvl w:ilvl="5" w:tplc="6D5CE29E" w:tentative="1">
      <w:start w:val="1"/>
      <w:numFmt w:val="bullet"/>
      <w:lvlText w:val=""/>
      <w:lvlJc w:val="left"/>
      <w:pPr>
        <w:tabs>
          <w:tab w:val="num" w:pos="4320"/>
        </w:tabs>
        <w:ind w:left="4320" w:hanging="360"/>
      </w:pPr>
      <w:rPr>
        <w:rFonts w:ascii="Wingdings" w:hAnsi="Wingdings" w:hint="default"/>
      </w:rPr>
    </w:lvl>
    <w:lvl w:ilvl="6" w:tplc="46C0903E" w:tentative="1">
      <w:start w:val="1"/>
      <w:numFmt w:val="bullet"/>
      <w:lvlText w:val=""/>
      <w:lvlJc w:val="left"/>
      <w:pPr>
        <w:tabs>
          <w:tab w:val="num" w:pos="5040"/>
        </w:tabs>
        <w:ind w:left="5040" w:hanging="360"/>
      </w:pPr>
      <w:rPr>
        <w:rFonts w:ascii="Symbol" w:hAnsi="Symbol" w:hint="default"/>
      </w:rPr>
    </w:lvl>
    <w:lvl w:ilvl="7" w:tplc="0F5698B4" w:tentative="1">
      <w:start w:val="1"/>
      <w:numFmt w:val="bullet"/>
      <w:lvlText w:val="o"/>
      <w:lvlJc w:val="left"/>
      <w:pPr>
        <w:tabs>
          <w:tab w:val="num" w:pos="5760"/>
        </w:tabs>
        <w:ind w:left="5760" w:hanging="360"/>
      </w:pPr>
      <w:rPr>
        <w:rFonts w:ascii="Courier New" w:hAnsi="Courier New" w:cs="Courier New" w:hint="default"/>
      </w:rPr>
    </w:lvl>
    <w:lvl w:ilvl="8" w:tplc="AC2ED3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F7583"/>
    <w:multiLevelType w:val="hybridMultilevel"/>
    <w:tmpl w:val="8F02C296"/>
    <w:lvl w:ilvl="0" w:tplc="E72E7C7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C54DC8"/>
    <w:multiLevelType w:val="hybridMultilevel"/>
    <w:tmpl w:val="0CDCD402"/>
    <w:lvl w:ilvl="0" w:tplc="04130001">
      <w:start w:val="1"/>
      <w:numFmt w:val="bullet"/>
      <w:lvlText w:val=""/>
      <w:lvlJc w:val="left"/>
      <w:pPr>
        <w:ind w:left="720" w:hanging="360"/>
      </w:pPr>
      <w:rPr>
        <w:rFonts w:ascii="Symbol" w:hAnsi="Symbol" w:hint="default"/>
      </w:rPr>
    </w:lvl>
    <w:lvl w:ilvl="1" w:tplc="EC32E5C6">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F149E2"/>
    <w:multiLevelType w:val="hybridMultilevel"/>
    <w:tmpl w:val="582AAE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5D02F61"/>
    <w:multiLevelType w:val="hybridMultilevel"/>
    <w:tmpl w:val="94C00C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FF5B48"/>
    <w:multiLevelType w:val="hybridMultilevel"/>
    <w:tmpl w:val="68B422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6053849"/>
    <w:multiLevelType w:val="hybridMultilevel"/>
    <w:tmpl w:val="21E25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923F54"/>
    <w:multiLevelType w:val="hybridMultilevel"/>
    <w:tmpl w:val="4378D07A"/>
    <w:lvl w:ilvl="0" w:tplc="8FD4282C">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B835B14"/>
    <w:multiLevelType w:val="hybridMultilevel"/>
    <w:tmpl w:val="95F66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08819753">
    <w:abstractNumId w:val="10"/>
  </w:num>
  <w:num w:numId="2" w16cid:durableId="1322349084">
    <w:abstractNumId w:val="7"/>
  </w:num>
  <w:num w:numId="3" w16cid:durableId="1462770074">
    <w:abstractNumId w:val="6"/>
  </w:num>
  <w:num w:numId="4" w16cid:durableId="2083484497">
    <w:abstractNumId w:val="5"/>
  </w:num>
  <w:num w:numId="5" w16cid:durableId="1251935518">
    <w:abstractNumId w:val="4"/>
  </w:num>
  <w:num w:numId="6" w16cid:durableId="78067210">
    <w:abstractNumId w:val="8"/>
  </w:num>
  <w:num w:numId="7" w16cid:durableId="169875872">
    <w:abstractNumId w:val="3"/>
  </w:num>
  <w:num w:numId="8" w16cid:durableId="552543749">
    <w:abstractNumId w:val="2"/>
  </w:num>
  <w:num w:numId="9" w16cid:durableId="640421909">
    <w:abstractNumId w:val="1"/>
  </w:num>
  <w:num w:numId="10" w16cid:durableId="1501194456">
    <w:abstractNumId w:val="0"/>
  </w:num>
  <w:num w:numId="11" w16cid:durableId="1349210886">
    <w:abstractNumId w:val="9"/>
  </w:num>
  <w:num w:numId="12" w16cid:durableId="2098355298">
    <w:abstractNumId w:val="12"/>
  </w:num>
  <w:num w:numId="13" w16cid:durableId="1039818857">
    <w:abstractNumId w:val="18"/>
  </w:num>
  <w:num w:numId="14" w16cid:durableId="756247374">
    <w:abstractNumId w:val="13"/>
  </w:num>
  <w:num w:numId="15" w16cid:durableId="1968310771">
    <w:abstractNumId w:val="21"/>
  </w:num>
  <w:num w:numId="16" w16cid:durableId="1870993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794263">
    <w:abstractNumId w:val="17"/>
  </w:num>
  <w:num w:numId="18" w16cid:durableId="1787657374">
    <w:abstractNumId w:val="16"/>
  </w:num>
  <w:num w:numId="19" w16cid:durableId="1241066451">
    <w:abstractNumId w:val="19"/>
  </w:num>
  <w:num w:numId="20" w16cid:durableId="633027159">
    <w:abstractNumId w:val="20"/>
  </w:num>
  <w:num w:numId="21" w16cid:durableId="940140334">
    <w:abstractNumId w:val="15"/>
  </w:num>
  <w:num w:numId="22" w16cid:durableId="1183740575">
    <w:abstractNumId w:val="11"/>
  </w:num>
  <w:num w:numId="23" w16cid:durableId="18908457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2B56"/>
    <w:rsid w:val="00033CDD"/>
    <w:rsid w:val="00034A84"/>
    <w:rsid w:val="00034D28"/>
    <w:rsid w:val="00035E67"/>
    <w:rsid w:val="000366F3"/>
    <w:rsid w:val="000407BB"/>
    <w:rsid w:val="0005219D"/>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1A5C"/>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7F05"/>
    <w:rsid w:val="00194A00"/>
    <w:rsid w:val="0019631A"/>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44CD"/>
    <w:rsid w:val="00210BA3"/>
    <w:rsid w:val="00212F2A"/>
    <w:rsid w:val="00214F2B"/>
    <w:rsid w:val="00215356"/>
    <w:rsid w:val="00215964"/>
    <w:rsid w:val="00215D8B"/>
    <w:rsid w:val="00217880"/>
    <w:rsid w:val="00222D66"/>
    <w:rsid w:val="00223AF6"/>
    <w:rsid w:val="0022441A"/>
    <w:rsid w:val="00224A8A"/>
    <w:rsid w:val="002309A8"/>
    <w:rsid w:val="00236CFE"/>
    <w:rsid w:val="002428E3"/>
    <w:rsid w:val="0024430A"/>
    <w:rsid w:val="00245FF7"/>
    <w:rsid w:val="00253B65"/>
    <w:rsid w:val="0025754F"/>
    <w:rsid w:val="0026060B"/>
    <w:rsid w:val="00260BAF"/>
    <w:rsid w:val="002610A6"/>
    <w:rsid w:val="00263FD6"/>
    <w:rsid w:val="002645B0"/>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B3C"/>
    <w:rsid w:val="002F3F37"/>
    <w:rsid w:val="002F493B"/>
    <w:rsid w:val="002F4ED5"/>
    <w:rsid w:val="002F5147"/>
    <w:rsid w:val="002F5A0B"/>
    <w:rsid w:val="002F71BB"/>
    <w:rsid w:val="002F7ABD"/>
    <w:rsid w:val="00301E4F"/>
    <w:rsid w:val="003070C3"/>
    <w:rsid w:val="00307B3C"/>
    <w:rsid w:val="00310EF2"/>
    <w:rsid w:val="003115A6"/>
    <w:rsid w:val="00312597"/>
    <w:rsid w:val="003215C1"/>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F78"/>
    <w:rsid w:val="00407991"/>
    <w:rsid w:val="0041019E"/>
    <w:rsid w:val="00413D48"/>
    <w:rsid w:val="00422AED"/>
    <w:rsid w:val="00424A60"/>
    <w:rsid w:val="00434042"/>
    <w:rsid w:val="00434500"/>
    <w:rsid w:val="00436C3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0AB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766"/>
    <w:rsid w:val="004F0F6D"/>
    <w:rsid w:val="004F2483"/>
    <w:rsid w:val="004F42FF"/>
    <w:rsid w:val="004F44C2"/>
    <w:rsid w:val="00505262"/>
    <w:rsid w:val="005106C7"/>
    <w:rsid w:val="005107B1"/>
    <w:rsid w:val="00516022"/>
    <w:rsid w:val="00521CEE"/>
    <w:rsid w:val="00527BD4"/>
    <w:rsid w:val="00533061"/>
    <w:rsid w:val="00533FA1"/>
    <w:rsid w:val="00534C77"/>
    <w:rsid w:val="005403C8"/>
    <w:rsid w:val="00541AD9"/>
    <w:rsid w:val="005429DC"/>
    <w:rsid w:val="00546B70"/>
    <w:rsid w:val="005565F9"/>
    <w:rsid w:val="005639D2"/>
    <w:rsid w:val="00565739"/>
    <w:rsid w:val="00573041"/>
    <w:rsid w:val="00575B80"/>
    <w:rsid w:val="00577559"/>
    <w:rsid w:val="005819CE"/>
    <w:rsid w:val="0058298D"/>
    <w:rsid w:val="0059042E"/>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886"/>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317"/>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139"/>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530A"/>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3151"/>
    <w:rsid w:val="007E14E4"/>
    <w:rsid w:val="007E2B20"/>
    <w:rsid w:val="007E75D1"/>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1D1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788"/>
    <w:rsid w:val="008F123F"/>
    <w:rsid w:val="008F2584"/>
    <w:rsid w:val="008F3246"/>
    <w:rsid w:val="008F3C1B"/>
    <w:rsid w:val="008F508C"/>
    <w:rsid w:val="00900727"/>
    <w:rsid w:val="0090271B"/>
    <w:rsid w:val="00906D66"/>
    <w:rsid w:val="00910642"/>
    <w:rsid w:val="00910DDF"/>
    <w:rsid w:val="00921861"/>
    <w:rsid w:val="00924639"/>
    <w:rsid w:val="0092611E"/>
    <w:rsid w:val="00926F1F"/>
    <w:rsid w:val="00926F4B"/>
    <w:rsid w:val="00930B13"/>
    <w:rsid w:val="009311C8"/>
    <w:rsid w:val="0093199F"/>
    <w:rsid w:val="00932A63"/>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227E"/>
    <w:rsid w:val="00A62F5A"/>
    <w:rsid w:val="00A63B8C"/>
    <w:rsid w:val="00A67AC7"/>
    <w:rsid w:val="00A715F8"/>
    <w:rsid w:val="00A717E0"/>
    <w:rsid w:val="00A741BA"/>
    <w:rsid w:val="00A773CC"/>
    <w:rsid w:val="00A77F6F"/>
    <w:rsid w:val="00A831FD"/>
    <w:rsid w:val="00A83352"/>
    <w:rsid w:val="00A850A2"/>
    <w:rsid w:val="00A91FA3"/>
    <w:rsid w:val="00A927D3"/>
    <w:rsid w:val="00A9429A"/>
    <w:rsid w:val="00AA3D43"/>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4468"/>
    <w:rsid w:val="00B14726"/>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679C"/>
    <w:rsid w:val="00BE17D4"/>
    <w:rsid w:val="00BE1A77"/>
    <w:rsid w:val="00BE2863"/>
    <w:rsid w:val="00BE31F1"/>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EAE"/>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1D0A"/>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C87"/>
    <w:rsid w:val="00DB6307"/>
    <w:rsid w:val="00DC18F3"/>
    <w:rsid w:val="00DC2443"/>
    <w:rsid w:val="00DC691C"/>
    <w:rsid w:val="00DD1DCD"/>
    <w:rsid w:val="00DD2BFF"/>
    <w:rsid w:val="00DD338F"/>
    <w:rsid w:val="00DD3404"/>
    <w:rsid w:val="00DD66F2"/>
    <w:rsid w:val="00DE1508"/>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127A"/>
    <w:rsid w:val="00ED1815"/>
    <w:rsid w:val="00ED2F32"/>
    <w:rsid w:val="00ED539E"/>
    <w:rsid w:val="00ED576F"/>
    <w:rsid w:val="00ED5E4D"/>
    <w:rsid w:val="00ED6F30"/>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9A6"/>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675A5"/>
  <w15:docId w15:val="{68BA625B-FFBF-4F75-9978-B6C93126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6530A"/>
    <w:pPr>
      <w:ind w:left="720"/>
      <w:contextualSpacing/>
    </w:pPr>
  </w:style>
  <w:style w:type="character" w:styleId="Voetnootmarkering">
    <w:name w:val="footnote reference"/>
    <w:uiPriority w:val="99"/>
    <w:rsid w:val="00900727"/>
    <w:rPr>
      <w:vertAlign w:val="superscript"/>
    </w:rPr>
  </w:style>
  <w:style w:type="character" w:styleId="Verwijzingopmerking">
    <w:name w:val="annotation reference"/>
    <w:basedOn w:val="Standaardalinea-lettertype"/>
    <w:rsid w:val="00B14726"/>
    <w:rPr>
      <w:sz w:val="16"/>
      <w:szCs w:val="16"/>
    </w:rPr>
  </w:style>
  <w:style w:type="paragraph" w:styleId="Tekstopmerking">
    <w:name w:val="annotation text"/>
    <w:basedOn w:val="Standaard"/>
    <w:link w:val="TekstopmerkingChar"/>
    <w:rsid w:val="00B14726"/>
    <w:pPr>
      <w:spacing w:line="240" w:lineRule="auto"/>
    </w:pPr>
    <w:rPr>
      <w:sz w:val="20"/>
      <w:szCs w:val="20"/>
    </w:rPr>
  </w:style>
  <w:style w:type="character" w:customStyle="1" w:styleId="TekstopmerkingChar">
    <w:name w:val="Tekst opmerking Char"/>
    <w:basedOn w:val="Standaardalinea-lettertype"/>
    <w:link w:val="Tekstopmerking"/>
    <w:rsid w:val="00B14726"/>
    <w:rPr>
      <w:rFonts w:ascii="Verdana" w:hAnsi="Verdana"/>
      <w:lang w:val="nl-NL" w:eastAsia="nl-NL"/>
    </w:rPr>
  </w:style>
  <w:style w:type="paragraph" w:styleId="Onderwerpvanopmerking">
    <w:name w:val="annotation subject"/>
    <w:basedOn w:val="Tekstopmerking"/>
    <w:next w:val="Tekstopmerking"/>
    <w:link w:val="OnderwerpvanopmerkingChar"/>
    <w:rsid w:val="00B14726"/>
    <w:rPr>
      <w:b/>
      <w:bCs/>
    </w:rPr>
  </w:style>
  <w:style w:type="character" w:customStyle="1" w:styleId="OnderwerpvanopmerkingChar">
    <w:name w:val="Onderwerp van opmerking Char"/>
    <w:basedOn w:val="TekstopmerkingChar"/>
    <w:link w:val="Onderwerpvanopmerking"/>
    <w:rsid w:val="00B14726"/>
    <w:rPr>
      <w:rFonts w:ascii="Verdana" w:hAnsi="Verdana"/>
      <w:b/>
      <w:bCs/>
      <w:lang w:val="nl-NL" w:eastAsia="nl-NL"/>
    </w:rPr>
  </w:style>
  <w:style w:type="paragraph" w:styleId="Revisie">
    <w:name w:val="Revision"/>
    <w:hidden/>
    <w:uiPriority w:val="99"/>
    <w:semiHidden/>
    <w:rsid w:val="00A6227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6B7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364215">
      <w:bodyDiv w:val="1"/>
      <w:marLeft w:val="0"/>
      <w:marRight w:val="0"/>
      <w:marTop w:val="0"/>
      <w:marBottom w:val="0"/>
      <w:divBdr>
        <w:top w:val="none" w:sz="0" w:space="0" w:color="auto"/>
        <w:left w:val="none" w:sz="0" w:space="0" w:color="auto"/>
        <w:bottom w:val="none" w:sz="0" w:space="0" w:color="auto"/>
        <w:right w:val="none" w:sz="0" w:space="0" w:color="auto"/>
      </w:divBdr>
    </w:div>
    <w:div w:id="1556621714">
      <w:bodyDiv w:val="1"/>
      <w:marLeft w:val="0"/>
      <w:marRight w:val="0"/>
      <w:marTop w:val="0"/>
      <w:marBottom w:val="0"/>
      <w:divBdr>
        <w:top w:val="none" w:sz="0" w:space="0" w:color="auto"/>
        <w:left w:val="none" w:sz="0" w:space="0" w:color="auto"/>
        <w:bottom w:val="none" w:sz="0" w:space="0" w:color="auto"/>
        <w:right w:val="none" w:sz="0" w:space="0" w:color="auto"/>
      </w:divBdr>
    </w:div>
    <w:div w:id="183502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commissievergaderingen/details?id=2024A089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1161</ap:Words>
  <ap:Characters>7206</ap:Characters>
  <ap:DocSecurity>0</ap:DocSecurity>
  <ap:Lines>60</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2025-04-23T13:18:00.0000000Z</lastPrinted>
  <dcterms:created xsi:type="dcterms:W3CDTF">2025-04-25T11:32:00.0000000Z</dcterms:created>
  <dcterms:modified xsi:type="dcterms:W3CDTF">2025-04-25T11:32:00.0000000Z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o205slu</vt:lpwstr>
  </property>
  <property fmtid="{D5CDD505-2E9C-101B-9397-08002B2CF9AE}" pid="3" name="Author">
    <vt:lpwstr>o205slu</vt:lpwstr>
  </property>
  <property fmtid="{D5CDD505-2E9C-101B-9397-08002B2CF9AE}" pid="4" name="cs_objectid">
    <vt:lpwstr>52101128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informele OJCS-raad in Warschau 7-8 april (cultuurdeel)</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o205slu</vt:lpwstr>
  </property>
</Properties>
</file>