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52824" w:rsidTr="00D9561B" w14:paraId="4E874038" w14:textId="77777777">
        <w:trPr>
          <w:trHeight w:val="1514"/>
        </w:trPr>
        <w:tc>
          <w:tcPr>
            <w:tcW w:w="7522" w:type="dxa"/>
            <w:tcBorders>
              <w:top w:val="nil"/>
              <w:left w:val="nil"/>
              <w:bottom w:val="nil"/>
              <w:right w:val="nil"/>
            </w:tcBorders>
            <w:tcMar>
              <w:left w:w="0" w:type="dxa"/>
              <w:right w:w="0" w:type="dxa"/>
            </w:tcMar>
          </w:tcPr>
          <w:p w:rsidR="00374412" w:rsidP="00D9561B" w:rsidRDefault="000A65DF" w14:paraId="4563DDA3" w14:textId="49DB0587">
            <w:r>
              <w:t>De v</w:t>
            </w:r>
            <w:r w:rsidR="008E3932">
              <w:t>oorzitter van de Tweede Kamer der Staten-Generaal</w:t>
            </w:r>
          </w:p>
          <w:p w:rsidR="00374412" w:rsidP="00D9561B" w:rsidRDefault="000A65DF" w14:paraId="233A8797" w14:textId="77777777">
            <w:r>
              <w:t>Postbus 20018</w:t>
            </w:r>
          </w:p>
          <w:p w:rsidR="008E3932" w:rsidP="00D9561B" w:rsidRDefault="000A65DF" w14:paraId="1770696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52824" w:rsidTr="00FF66F9" w14:paraId="7EBE1189" w14:textId="77777777">
        <w:trPr>
          <w:trHeight w:val="289" w:hRule="exact"/>
        </w:trPr>
        <w:tc>
          <w:tcPr>
            <w:tcW w:w="929" w:type="dxa"/>
          </w:tcPr>
          <w:p w:rsidRPr="00434042" w:rsidR="0005404B" w:rsidP="00FF66F9" w:rsidRDefault="000A65DF" w14:paraId="35B794F6" w14:textId="77777777">
            <w:pPr>
              <w:rPr>
                <w:lang w:eastAsia="en-US"/>
              </w:rPr>
            </w:pPr>
            <w:r>
              <w:rPr>
                <w:lang w:eastAsia="en-US"/>
              </w:rPr>
              <w:t>Datum</w:t>
            </w:r>
          </w:p>
        </w:tc>
        <w:tc>
          <w:tcPr>
            <w:tcW w:w="6581" w:type="dxa"/>
          </w:tcPr>
          <w:p w:rsidRPr="00434042" w:rsidR="0005404B" w:rsidP="00FF66F9" w:rsidRDefault="00D51A95" w14:paraId="5EDA7B6E" w14:textId="551C2FF5">
            <w:pPr>
              <w:rPr>
                <w:lang w:eastAsia="en-US"/>
              </w:rPr>
            </w:pPr>
            <w:r>
              <w:rPr>
                <w:lang w:eastAsia="en-US"/>
              </w:rPr>
              <w:t>25 april 2025</w:t>
            </w:r>
          </w:p>
        </w:tc>
      </w:tr>
      <w:tr w:rsidR="00852824" w:rsidTr="00FF66F9" w14:paraId="0547BE14" w14:textId="77777777">
        <w:trPr>
          <w:trHeight w:val="368"/>
        </w:trPr>
        <w:tc>
          <w:tcPr>
            <w:tcW w:w="929" w:type="dxa"/>
          </w:tcPr>
          <w:p w:rsidR="0005404B" w:rsidP="00FF66F9" w:rsidRDefault="000A65DF" w14:paraId="5CB3A828" w14:textId="77777777">
            <w:pPr>
              <w:rPr>
                <w:lang w:eastAsia="en-US"/>
              </w:rPr>
            </w:pPr>
            <w:r>
              <w:rPr>
                <w:lang w:eastAsia="en-US"/>
              </w:rPr>
              <w:t>Betreft</w:t>
            </w:r>
          </w:p>
        </w:tc>
        <w:tc>
          <w:tcPr>
            <w:tcW w:w="6581" w:type="dxa"/>
          </w:tcPr>
          <w:p w:rsidR="0005404B" w:rsidP="00FF66F9" w:rsidRDefault="00B65595" w14:paraId="7346FC3E" w14:textId="7C79E6D6">
            <w:pPr>
              <w:rPr>
                <w:lang w:eastAsia="en-US"/>
              </w:rPr>
            </w:pPr>
            <w:r>
              <w:rPr>
                <w:lang w:eastAsia="en-US"/>
              </w:rPr>
              <w:t>Uitvoering van de</w:t>
            </w:r>
            <w:r w:rsidR="000A65DF">
              <w:rPr>
                <w:lang w:eastAsia="en-US"/>
              </w:rPr>
              <w:t xml:space="preserve"> aangenomen motie </w:t>
            </w:r>
            <w:r w:rsidR="0006201A">
              <w:rPr>
                <w:lang w:eastAsia="en-US"/>
              </w:rPr>
              <w:t>Roode</w:t>
            </w:r>
            <w:r w:rsidR="00F57292">
              <w:rPr>
                <w:lang w:eastAsia="en-US"/>
              </w:rPr>
              <w:t>r</w:t>
            </w:r>
            <w:r w:rsidR="0006201A">
              <w:rPr>
                <w:lang w:eastAsia="en-US"/>
              </w:rPr>
              <w:t xml:space="preserve">kerk c.s. </w:t>
            </w:r>
            <w:r w:rsidR="000A65DF">
              <w:rPr>
                <w:lang w:eastAsia="en-US"/>
              </w:rPr>
              <w:t>over de inspectie alle scholen periodiek laten bezoeken</w:t>
            </w:r>
          </w:p>
        </w:tc>
      </w:tr>
    </w:tbl>
    <w:p w:rsidR="00852824" w:rsidRDefault="001C2C36" w14:paraId="2C53B9F1"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D51A95" w:rsidR="00852824" w:rsidTr="00A421A1" w14:paraId="53C8960B" w14:textId="77777777">
        <w:tc>
          <w:tcPr>
            <w:tcW w:w="2160" w:type="dxa"/>
          </w:tcPr>
          <w:p w:rsidRPr="00F53C9D" w:rsidR="006205C0" w:rsidP="00686AED" w:rsidRDefault="000A65DF" w14:paraId="231120A1" w14:textId="77777777">
            <w:pPr>
              <w:pStyle w:val="Colofonkop"/>
              <w:framePr w:hSpace="0" w:wrap="auto" w:hAnchor="text" w:vAnchor="margin" w:xAlign="left" w:yAlign="inline"/>
            </w:pPr>
            <w:r>
              <w:t>Onderwijsprestaties en Voortgezet Onderwijs</w:t>
            </w:r>
          </w:p>
          <w:p w:rsidR="006205C0" w:rsidP="00A421A1" w:rsidRDefault="000A65DF" w14:paraId="631D7E4D" w14:textId="77777777">
            <w:pPr>
              <w:pStyle w:val="Huisstijl-Gegeven"/>
              <w:spacing w:after="0"/>
            </w:pPr>
            <w:r>
              <w:t xml:space="preserve">Rijnstraat 50 </w:t>
            </w:r>
          </w:p>
          <w:p w:rsidR="004425A7" w:rsidP="00E972A2" w:rsidRDefault="000A65DF" w14:paraId="7D834A8D" w14:textId="77777777">
            <w:pPr>
              <w:pStyle w:val="Huisstijl-Gegeven"/>
              <w:spacing w:after="0"/>
            </w:pPr>
            <w:r>
              <w:t>Den Haag</w:t>
            </w:r>
          </w:p>
          <w:p w:rsidR="004425A7" w:rsidP="00E972A2" w:rsidRDefault="000A65DF" w14:paraId="30D009B8" w14:textId="77777777">
            <w:pPr>
              <w:pStyle w:val="Huisstijl-Gegeven"/>
              <w:spacing w:after="0"/>
            </w:pPr>
            <w:r>
              <w:t>Postbus 16375</w:t>
            </w:r>
          </w:p>
          <w:p w:rsidR="004425A7" w:rsidP="00E972A2" w:rsidRDefault="000A65DF" w14:paraId="3811B37B" w14:textId="77777777">
            <w:pPr>
              <w:pStyle w:val="Huisstijl-Gegeven"/>
              <w:spacing w:after="0"/>
            </w:pPr>
            <w:r>
              <w:t>2500 BJ Den Haag</w:t>
            </w:r>
          </w:p>
          <w:p w:rsidR="004425A7" w:rsidP="00E972A2" w:rsidRDefault="000A65DF" w14:paraId="1A1F5525" w14:textId="77777777">
            <w:pPr>
              <w:pStyle w:val="Huisstijl-Gegeven"/>
              <w:spacing w:after="90"/>
            </w:pPr>
            <w:r>
              <w:t>www.rijksoverheid.nl</w:t>
            </w:r>
          </w:p>
          <w:p w:rsidRPr="00D86CC6" w:rsidR="006205C0" w:rsidP="00A421A1" w:rsidRDefault="000A65DF" w14:paraId="3F122FA7" w14:textId="77777777">
            <w:pPr>
              <w:spacing w:line="180" w:lineRule="exact"/>
              <w:rPr>
                <w:b/>
                <w:sz w:val="13"/>
                <w:szCs w:val="13"/>
              </w:rPr>
            </w:pPr>
            <w:r>
              <w:rPr>
                <w:b/>
                <w:sz w:val="13"/>
                <w:szCs w:val="13"/>
              </w:rPr>
              <w:t>Contactpersoon</w:t>
            </w:r>
          </w:p>
          <w:p w:rsidRPr="00764E71" w:rsidR="006205C0" w:rsidP="00A421A1" w:rsidRDefault="006205C0" w14:paraId="41C23DC5" w14:textId="201CBF45">
            <w:pPr>
              <w:spacing w:line="180" w:lineRule="exact"/>
              <w:rPr>
                <w:sz w:val="13"/>
                <w:szCs w:val="13"/>
                <w:lang w:val="fr-BE"/>
              </w:rPr>
            </w:pPr>
          </w:p>
        </w:tc>
      </w:tr>
      <w:tr w:rsidRPr="00D51A95" w:rsidR="00852824" w:rsidTr="00A421A1" w14:paraId="5EA3B6A1" w14:textId="77777777">
        <w:trPr>
          <w:trHeight w:val="200" w:hRule="exact"/>
        </w:trPr>
        <w:tc>
          <w:tcPr>
            <w:tcW w:w="2160" w:type="dxa"/>
          </w:tcPr>
          <w:p w:rsidRPr="00764E71" w:rsidR="006205C0" w:rsidP="00A421A1" w:rsidRDefault="006205C0" w14:paraId="5130F7EA" w14:textId="77777777">
            <w:pPr>
              <w:spacing w:after="90" w:line="180" w:lineRule="exact"/>
              <w:rPr>
                <w:sz w:val="13"/>
                <w:szCs w:val="13"/>
                <w:lang w:val="fr-BE"/>
              </w:rPr>
            </w:pPr>
          </w:p>
        </w:tc>
      </w:tr>
      <w:tr w:rsidR="00852824" w:rsidTr="00A421A1" w14:paraId="49922E42" w14:textId="77777777">
        <w:trPr>
          <w:trHeight w:val="450"/>
        </w:trPr>
        <w:tc>
          <w:tcPr>
            <w:tcW w:w="2160" w:type="dxa"/>
          </w:tcPr>
          <w:p w:rsidR="00F51A76" w:rsidP="00A421A1" w:rsidRDefault="000A65DF" w14:paraId="49A22A89" w14:textId="77777777">
            <w:pPr>
              <w:spacing w:line="180" w:lineRule="exact"/>
              <w:rPr>
                <w:b/>
                <w:sz w:val="13"/>
                <w:szCs w:val="13"/>
              </w:rPr>
            </w:pPr>
            <w:r>
              <w:rPr>
                <w:b/>
                <w:sz w:val="13"/>
                <w:szCs w:val="13"/>
              </w:rPr>
              <w:t>Onze referentie</w:t>
            </w:r>
          </w:p>
          <w:p w:rsidRPr="00FA7882" w:rsidR="006205C0" w:rsidP="00215356" w:rsidRDefault="00D51A95" w14:paraId="6D46A0C2" w14:textId="79912E6A">
            <w:pPr>
              <w:spacing w:line="180" w:lineRule="exact"/>
              <w:rPr>
                <w:sz w:val="13"/>
                <w:szCs w:val="13"/>
              </w:rPr>
            </w:pPr>
            <w:r w:rsidRPr="00D51A95">
              <w:rPr>
                <w:sz w:val="13"/>
                <w:szCs w:val="13"/>
              </w:rPr>
              <w:t>5</w:t>
            </w:r>
            <w:r w:rsidR="002927A2">
              <w:rPr>
                <w:sz w:val="13"/>
                <w:szCs w:val="13"/>
              </w:rPr>
              <w:t>2012792</w:t>
            </w:r>
          </w:p>
        </w:tc>
      </w:tr>
      <w:tr w:rsidR="00852824" w:rsidTr="00D130C0" w14:paraId="54A065F1" w14:textId="77777777">
        <w:trPr>
          <w:trHeight w:val="113"/>
        </w:trPr>
        <w:tc>
          <w:tcPr>
            <w:tcW w:w="2160" w:type="dxa"/>
          </w:tcPr>
          <w:p w:rsidRPr="00C5333A" w:rsidR="006205C0" w:rsidP="00D36088" w:rsidRDefault="000A65DF" w14:paraId="08057684" w14:textId="77777777">
            <w:pPr>
              <w:tabs>
                <w:tab w:val="center" w:pos="1080"/>
              </w:tabs>
              <w:spacing w:line="180" w:lineRule="exact"/>
              <w:rPr>
                <w:sz w:val="13"/>
                <w:szCs w:val="13"/>
              </w:rPr>
            </w:pPr>
            <w:r>
              <w:rPr>
                <w:b/>
                <w:sz w:val="13"/>
                <w:szCs w:val="13"/>
              </w:rPr>
              <w:t>Bijlagen</w:t>
            </w:r>
          </w:p>
        </w:tc>
      </w:tr>
      <w:tr w:rsidR="00852824" w:rsidTr="00D130C0" w14:paraId="78C20DFB" w14:textId="77777777">
        <w:trPr>
          <w:trHeight w:val="113"/>
        </w:trPr>
        <w:tc>
          <w:tcPr>
            <w:tcW w:w="2160" w:type="dxa"/>
          </w:tcPr>
          <w:p w:rsidRPr="00D74F66" w:rsidR="006205C0" w:rsidP="00A421A1" w:rsidRDefault="006205C0" w14:paraId="2873AD0A" w14:textId="77777777">
            <w:pPr>
              <w:spacing w:after="90" w:line="180" w:lineRule="exact"/>
              <w:rPr>
                <w:sz w:val="13"/>
              </w:rPr>
            </w:pPr>
          </w:p>
        </w:tc>
      </w:tr>
    </w:tbl>
    <w:p w:rsidR="007A32ED" w:rsidP="00CA35E4" w:rsidRDefault="007A32ED" w14:paraId="506129D4" w14:textId="526DAE31">
      <w:r>
        <w:t xml:space="preserve">Op 15 april jl. heeft uw Kamer </w:t>
      </w:r>
      <w:r w:rsidR="00D706C5">
        <w:t xml:space="preserve">de motie van Rooderkerk (D66) c.s. aangenomen waarin de regering </w:t>
      </w:r>
      <w:bookmarkStart w:name="_Hlk196473338" w:id="0"/>
      <w:r w:rsidR="00D706C5">
        <w:t xml:space="preserve">wordt verzocht ervoor te zorgen dat alle scholen periodiek, de vier jaar zo dicht mogelijk benaderend, fysiek bezocht worden </w:t>
      </w:r>
      <w:bookmarkEnd w:id="0"/>
      <w:r w:rsidR="00D706C5">
        <w:t>door de Inspectie van het Onderwijs (hierna: inspectie). Met deze brief</w:t>
      </w:r>
      <w:r w:rsidR="00E56A46">
        <w:t xml:space="preserve"> </w:t>
      </w:r>
      <w:r w:rsidR="00D92FBC">
        <w:t>informe</w:t>
      </w:r>
      <w:r w:rsidR="00637969">
        <w:t>e</w:t>
      </w:r>
      <w:r w:rsidR="00A05B0E">
        <w:t xml:space="preserve">r </w:t>
      </w:r>
      <w:r w:rsidR="00637969">
        <w:t>ik</w:t>
      </w:r>
      <w:r w:rsidR="00D92FBC">
        <w:t xml:space="preserve"> u over de wijze waarop uitvoering word</w:t>
      </w:r>
      <w:r w:rsidR="00C91037">
        <w:t>t</w:t>
      </w:r>
      <w:r w:rsidR="00D92FBC">
        <w:t xml:space="preserve"> gegeven aan deze motie.</w:t>
      </w:r>
    </w:p>
    <w:p w:rsidR="007A32ED" w:rsidP="00CA35E4" w:rsidRDefault="007A32ED" w14:paraId="189B96A8" w14:textId="77777777"/>
    <w:p w:rsidR="00EB5191" w:rsidP="00EB5191" w:rsidRDefault="00C91037" w14:paraId="13AB3E0B" w14:textId="3ABFB04A">
      <w:r>
        <w:t xml:space="preserve">Zoals ook in het debat is aangegeven, heb ik begrip voor de wens van de Kamer om te kijken wat er maximaal kan om tot een periodiek toezicht te komen en hoe deze de vier jaar zo dicht mogelijk kan worden benaderd. Tegelijkertijd heb ik aangegeven dat een periodieke verplichting kan schuren met de wettelijke eisen die aan de inspectie worden gesteld. </w:t>
      </w:r>
      <w:r w:rsidR="00E3241A">
        <w:t xml:space="preserve">Om te kijken hoe zo goed mogelijk invulling </w:t>
      </w:r>
      <w:r w:rsidR="00D706C5">
        <w:t>kan</w:t>
      </w:r>
      <w:r w:rsidR="00E3241A">
        <w:t xml:space="preserve"> </w:t>
      </w:r>
      <w:r w:rsidR="00D706C5">
        <w:t>worden ge</w:t>
      </w:r>
      <w:r w:rsidR="00E3241A">
        <w:t xml:space="preserve">geven aan de motie </w:t>
      </w:r>
      <w:r>
        <w:t>wordt de inspectie gevraagd een uitvoeringstoets te verrichten</w:t>
      </w:r>
      <w:r w:rsidR="00451490">
        <w:t xml:space="preserve"> </w:t>
      </w:r>
      <w:r w:rsidR="00F94F83">
        <w:t xml:space="preserve">hoe </w:t>
      </w:r>
      <w:r w:rsidRPr="00F94F83" w:rsidR="00F94F83">
        <w:t>alle scholen periodiek, de vier jaar zo dicht mogelijk benaderend, fysiek bezocht</w:t>
      </w:r>
      <w:r w:rsidR="00F94F83">
        <w:t xml:space="preserve"> kunnen</w:t>
      </w:r>
      <w:r w:rsidRPr="00F94F83" w:rsidR="00F94F83">
        <w:t xml:space="preserve"> worden</w:t>
      </w:r>
      <w:r>
        <w:t xml:space="preserve">. </w:t>
      </w:r>
      <w:r w:rsidR="00F94F83">
        <w:t xml:space="preserve">Zo </w:t>
      </w:r>
      <w:r w:rsidR="00E3241A">
        <w:t xml:space="preserve">kan goed in beeld worden gebracht wat maximaal mogelijk is, </w:t>
      </w:r>
      <w:r w:rsidR="00F57292">
        <w:t xml:space="preserve">welke (wettelijke) taken </w:t>
      </w:r>
      <w:r w:rsidR="00E3241A">
        <w:t xml:space="preserve">van de inspectie hiervoor mogelijk </w:t>
      </w:r>
      <w:r w:rsidR="00F57292">
        <w:t xml:space="preserve">aangepast moeten worden en wat de </w:t>
      </w:r>
      <w:r w:rsidR="00861C02">
        <w:t xml:space="preserve">gevolgen </w:t>
      </w:r>
      <w:r w:rsidR="00F57292">
        <w:t xml:space="preserve">daarvan zijn. </w:t>
      </w:r>
    </w:p>
    <w:p w:rsidR="0006201A" w:rsidP="00EB5191" w:rsidRDefault="0006201A" w14:paraId="03102A97" w14:textId="77777777"/>
    <w:p w:rsidR="00EB5191" w:rsidP="00CA35E4" w:rsidRDefault="00EB5191" w14:paraId="4650FA80" w14:textId="7B7DEEA4">
      <w:r>
        <w:t xml:space="preserve">De resultaten van de uitvoeringstoets </w:t>
      </w:r>
      <w:r w:rsidR="00D706C5">
        <w:t xml:space="preserve">en de wijze waarop de motie wordt uitgevoerd deel ik </w:t>
      </w:r>
      <w:r>
        <w:t xml:space="preserve">na </w:t>
      </w:r>
      <w:r w:rsidR="00C91037">
        <w:t>het</w:t>
      </w:r>
      <w:r>
        <w:t xml:space="preserve"> zomer</w:t>
      </w:r>
      <w:r w:rsidR="00C91037">
        <w:t>reces</w:t>
      </w:r>
      <w:r w:rsidR="00BE2E24">
        <w:t>, uiterlijk voor de begrotingsbehandeling,</w:t>
      </w:r>
      <w:r>
        <w:t xml:space="preserve"> met uw Kamer</w:t>
      </w:r>
      <w:r w:rsidR="00C91037">
        <w:t>.</w:t>
      </w:r>
    </w:p>
    <w:p w:rsidR="00731233" w:rsidP="00CA35E4" w:rsidRDefault="00731233" w14:paraId="540149B3" w14:textId="77777777"/>
    <w:p w:rsidR="00A05B0E" w:rsidP="00CA35E4" w:rsidRDefault="00A05B0E" w14:paraId="48F7DBE3" w14:textId="77777777"/>
    <w:p w:rsidR="00820DDA" w:rsidP="00CA35E4" w:rsidRDefault="000A65DF" w14:paraId="4B6B9367" w14:textId="0A5DBBBC">
      <w:r>
        <w:t xml:space="preserve">De staatssecretaris </w:t>
      </w:r>
      <w:r w:rsidR="00535573">
        <w:t xml:space="preserve">van Onderwijs, </w:t>
      </w:r>
      <w:r>
        <w:t>Cultuur en</w:t>
      </w:r>
      <w:r w:rsidR="00535573">
        <w:t xml:space="preserve"> Wetenschap</w:t>
      </w:r>
      <w:r>
        <w:t>,</w:t>
      </w:r>
    </w:p>
    <w:p w:rsidR="00745AE0" w:rsidP="003A7160" w:rsidRDefault="00745AE0" w14:paraId="7902B4C0" w14:textId="77777777"/>
    <w:p w:rsidR="00745AE0" w:rsidP="003A7160" w:rsidRDefault="00745AE0" w14:paraId="78D07C48" w14:textId="77777777"/>
    <w:p w:rsidR="00745AE0" w:rsidP="003A7160" w:rsidRDefault="00745AE0" w14:paraId="713CC8DE" w14:textId="77777777"/>
    <w:p w:rsidR="009B742E" w:rsidP="003A7160" w:rsidRDefault="009B742E" w14:paraId="784E41C9" w14:textId="77777777"/>
    <w:p w:rsidRPr="00820DDA" w:rsidR="00820DDA" w:rsidP="00861C02" w:rsidRDefault="000A65DF" w14:paraId="1B2AB5B5" w14:textId="6325679D">
      <w:pPr>
        <w:spacing w:line="240" w:lineRule="auto"/>
      </w:pPr>
      <w:r>
        <w:t>Mariëlle Paul</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30204" w14:textId="77777777" w:rsidR="008B24EC" w:rsidRDefault="008B24EC">
      <w:r>
        <w:separator/>
      </w:r>
    </w:p>
    <w:p w14:paraId="27510D00" w14:textId="77777777" w:rsidR="008B24EC" w:rsidRDefault="008B24EC"/>
  </w:endnote>
  <w:endnote w:type="continuationSeparator" w:id="0">
    <w:p w14:paraId="3C6A34E3" w14:textId="77777777" w:rsidR="008B24EC" w:rsidRDefault="008B24EC">
      <w:r>
        <w:continuationSeparator/>
      </w:r>
    </w:p>
    <w:p w14:paraId="517BAED2" w14:textId="77777777" w:rsidR="008B24EC" w:rsidRDefault="008B2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3A1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52824" w14:paraId="464F00AD" w14:textId="77777777" w:rsidTr="004C7E1D">
      <w:trPr>
        <w:trHeight w:hRule="exact" w:val="357"/>
      </w:trPr>
      <w:tc>
        <w:tcPr>
          <w:tcW w:w="7603" w:type="dxa"/>
          <w:shd w:val="clear" w:color="auto" w:fill="auto"/>
        </w:tcPr>
        <w:p w14:paraId="78488C2B" w14:textId="77777777" w:rsidR="002F71BB" w:rsidRPr="004C7E1D" w:rsidRDefault="002F71BB" w:rsidP="004C7E1D">
          <w:pPr>
            <w:spacing w:line="180" w:lineRule="exact"/>
            <w:rPr>
              <w:sz w:val="13"/>
              <w:szCs w:val="13"/>
            </w:rPr>
          </w:pPr>
        </w:p>
      </w:tc>
      <w:tc>
        <w:tcPr>
          <w:tcW w:w="2172" w:type="dxa"/>
          <w:shd w:val="clear" w:color="auto" w:fill="auto"/>
        </w:tcPr>
        <w:p w14:paraId="12364057" w14:textId="73943D71" w:rsidR="002F71BB" w:rsidRPr="004C7E1D" w:rsidRDefault="000A65D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0767D">
            <w:rPr>
              <w:szCs w:val="13"/>
            </w:rPr>
            <w:t>2</w:t>
          </w:r>
          <w:r w:rsidRPr="004C7E1D">
            <w:rPr>
              <w:szCs w:val="13"/>
            </w:rPr>
            <w:fldChar w:fldCharType="end"/>
          </w:r>
        </w:p>
      </w:tc>
    </w:tr>
  </w:tbl>
  <w:p w14:paraId="5FD9DA17"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852824" w14:paraId="0995EA2E" w14:textId="77777777" w:rsidTr="004C7E1D">
      <w:trPr>
        <w:trHeight w:hRule="exact" w:val="357"/>
      </w:trPr>
      <w:tc>
        <w:tcPr>
          <w:tcW w:w="7709" w:type="dxa"/>
          <w:shd w:val="clear" w:color="auto" w:fill="auto"/>
        </w:tcPr>
        <w:p w14:paraId="14728CFB" w14:textId="77777777" w:rsidR="00D17084" w:rsidRPr="004C7E1D" w:rsidRDefault="00D17084" w:rsidP="004C7E1D">
          <w:pPr>
            <w:spacing w:line="180" w:lineRule="exact"/>
            <w:rPr>
              <w:sz w:val="13"/>
              <w:szCs w:val="13"/>
            </w:rPr>
          </w:pPr>
        </w:p>
      </w:tc>
      <w:tc>
        <w:tcPr>
          <w:tcW w:w="2060" w:type="dxa"/>
          <w:shd w:val="clear" w:color="auto" w:fill="auto"/>
        </w:tcPr>
        <w:p w14:paraId="099739ED" w14:textId="430A614F" w:rsidR="00D17084" w:rsidRPr="004C7E1D" w:rsidRDefault="000A65D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927A2">
            <w:rPr>
              <w:szCs w:val="13"/>
            </w:rPr>
            <w:t>1</w:t>
          </w:r>
          <w:r w:rsidRPr="004C7E1D">
            <w:rPr>
              <w:szCs w:val="13"/>
            </w:rPr>
            <w:fldChar w:fldCharType="end"/>
          </w:r>
        </w:p>
      </w:tc>
    </w:tr>
  </w:tbl>
  <w:p w14:paraId="5745993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80A01" w14:textId="77777777" w:rsidR="008B24EC" w:rsidRDefault="008B24EC">
      <w:r>
        <w:separator/>
      </w:r>
    </w:p>
    <w:p w14:paraId="35F47A44" w14:textId="77777777" w:rsidR="008B24EC" w:rsidRDefault="008B24EC"/>
  </w:footnote>
  <w:footnote w:type="continuationSeparator" w:id="0">
    <w:p w14:paraId="3ED9D3FB" w14:textId="77777777" w:rsidR="008B24EC" w:rsidRDefault="008B24EC">
      <w:r>
        <w:continuationSeparator/>
      </w:r>
    </w:p>
    <w:p w14:paraId="45A60A8B" w14:textId="77777777" w:rsidR="008B24EC" w:rsidRDefault="008B24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852824" w14:paraId="66263B83" w14:textId="77777777" w:rsidTr="006D2D53">
      <w:trPr>
        <w:trHeight w:hRule="exact" w:val="400"/>
      </w:trPr>
      <w:tc>
        <w:tcPr>
          <w:tcW w:w="7518" w:type="dxa"/>
          <w:shd w:val="clear" w:color="auto" w:fill="auto"/>
        </w:tcPr>
        <w:p w14:paraId="56390FF6" w14:textId="77777777" w:rsidR="00527BD4" w:rsidRPr="00275984" w:rsidRDefault="00527BD4" w:rsidP="00BF4427">
          <w:pPr>
            <w:pStyle w:val="Huisstijl-Rubricering"/>
          </w:pPr>
        </w:p>
      </w:tc>
    </w:tr>
  </w:tbl>
  <w:p w14:paraId="63C6070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52824" w14:paraId="6570D579" w14:textId="77777777" w:rsidTr="003B528D">
      <w:tc>
        <w:tcPr>
          <w:tcW w:w="2160" w:type="dxa"/>
          <w:shd w:val="clear" w:color="auto" w:fill="auto"/>
        </w:tcPr>
        <w:p w14:paraId="3F095E3B" w14:textId="77777777" w:rsidR="002F71BB" w:rsidRPr="000407BB" w:rsidRDefault="000A65DF" w:rsidP="005D283A">
          <w:pPr>
            <w:pStyle w:val="Colofonkop"/>
            <w:framePr w:hSpace="0" w:wrap="auto" w:vAnchor="margin" w:hAnchor="text" w:xAlign="left" w:yAlign="inline"/>
          </w:pPr>
          <w:r>
            <w:t>Onze referentie</w:t>
          </w:r>
        </w:p>
      </w:tc>
    </w:tr>
    <w:tr w:rsidR="00852824" w14:paraId="6EFC5375" w14:textId="77777777" w:rsidTr="002F71BB">
      <w:trPr>
        <w:trHeight w:val="259"/>
      </w:trPr>
      <w:tc>
        <w:tcPr>
          <w:tcW w:w="2160" w:type="dxa"/>
          <w:shd w:val="clear" w:color="auto" w:fill="auto"/>
        </w:tcPr>
        <w:p w14:paraId="34BA6D35" w14:textId="77777777" w:rsidR="00E35CF4" w:rsidRPr="005D283A" w:rsidRDefault="000A65DF" w:rsidP="0049501A">
          <w:pPr>
            <w:spacing w:line="180" w:lineRule="exact"/>
            <w:rPr>
              <w:sz w:val="13"/>
              <w:szCs w:val="13"/>
            </w:rPr>
          </w:pPr>
          <w:r>
            <w:rPr>
              <w:sz w:val="13"/>
              <w:szCs w:val="13"/>
            </w:rPr>
            <w:t>52012792</w:t>
          </w:r>
        </w:p>
      </w:tc>
    </w:tr>
  </w:tbl>
  <w:p w14:paraId="611A9B1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852824" w14:paraId="02F7D6B7" w14:textId="77777777" w:rsidTr="001377D4">
      <w:trPr>
        <w:trHeight w:val="2636"/>
      </w:trPr>
      <w:tc>
        <w:tcPr>
          <w:tcW w:w="737" w:type="dxa"/>
          <w:shd w:val="clear" w:color="auto" w:fill="auto"/>
        </w:tcPr>
        <w:p w14:paraId="1E0E9EBF"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1ECC18E" w14:textId="77777777" w:rsidR="00704845" w:rsidRDefault="000A65DF" w:rsidP="0047126E">
          <w:pPr>
            <w:framePr w:w="3873" w:h="2625" w:hRule="exact" w:wrap="around" w:vAnchor="page" w:hAnchor="page" w:x="6323" w:y="1"/>
          </w:pPr>
          <w:r>
            <w:rPr>
              <w:noProof/>
              <w:lang w:val="en-US" w:eastAsia="en-US"/>
            </w:rPr>
            <w:drawing>
              <wp:inline distT="0" distB="0" distL="0" distR="0" wp14:anchorId="15AEABE8" wp14:editId="6905901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2CA38F4" w14:textId="77777777" w:rsidR="00483ECA" w:rsidRDefault="00483ECA" w:rsidP="00D037A9"/>
      </w:tc>
    </w:tr>
  </w:tbl>
  <w:p w14:paraId="78F4D76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52824" w14:paraId="7ED1CDC0" w14:textId="77777777" w:rsidTr="0008539E">
      <w:trPr>
        <w:trHeight w:hRule="exact" w:val="572"/>
      </w:trPr>
      <w:tc>
        <w:tcPr>
          <w:tcW w:w="7520" w:type="dxa"/>
          <w:shd w:val="clear" w:color="auto" w:fill="auto"/>
        </w:tcPr>
        <w:p w14:paraId="63F9BCED" w14:textId="77777777" w:rsidR="00527BD4" w:rsidRPr="00963440" w:rsidRDefault="000A65DF" w:rsidP="00210BA3">
          <w:pPr>
            <w:pStyle w:val="Huisstijl-Adres"/>
            <w:spacing w:after="0"/>
          </w:pPr>
          <w:r w:rsidRPr="009E3B07">
            <w:t>&gt;Retouradres </w:t>
          </w:r>
          <w:r>
            <w:t>Postbus 16375 2500 BJ Den Haag</w:t>
          </w:r>
          <w:r w:rsidRPr="009E3B07">
            <w:t xml:space="preserve"> </w:t>
          </w:r>
        </w:p>
      </w:tc>
    </w:tr>
    <w:tr w:rsidR="00852824" w14:paraId="1472E20D" w14:textId="77777777" w:rsidTr="00E776C6">
      <w:trPr>
        <w:cantSplit/>
        <w:trHeight w:hRule="exact" w:val="238"/>
      </w:trPr>
      <w:tc>
        <w:tcPr>
          <w:tcW w:w="7520" w:type="dxa"/>
          <w:shd w:val="clear" w:color="auto" w:fill="auto"/>
        </w:tcPr>
        <w:p w14:paraId="51CF300A" w14:textId="77777777" w:rsidR="00093ABC" w:rsidRPr="00963440" w:rsidRDefault="00093ABC" w:rsidP="00963440"/>
      </w:tc>
    </w:tr>
    <w:tr w:rsidR="00852824" w14:paraId="1B31BE05" w14:textId="77777777" w:rsidTr="00E776C6">
      <w:trPr>
        <w:cantSplit/>
        <w:trHeight w:hRule="exact" w:val="1520"/>
      </w:trPr>
      <w:tc>
        <w:tcPr>
          <w:tcW w:w="7520" w:type="dxa"/>
          <w:shd w:val="clear" w:color="auto" w:fill="auto"/>
        </w:tcPr>
        <w:p w14:paraId="1656CE36" w14:textId="77777777" w:rsidR="00A604D3" w:rsidRPr="00963440" w:rsidRDefault="00A604D3" w:rsidP="00963440"/>
      </w:tc>
    </w:tr>
    <w:tr w:rsidR="00852824" w14:paraId="42CE6A84" w14:textId="77777777" w:rsidTr="00E776C6">
      <w:trPr>
        <w:trHeight w:hRule="exact" w:val="1077"/>
      </w:trPr>
      <w:tc>
        <w:tcPr>
          <w:tcW w:w="7520" w:type="dxa"/>
          <w:shd w:val="clear" w:color="auto" w:fill="auto"/>
        </w:tcPr>
        <w:p w14:paraId="5E537578" w14:textId="77777777" w:rsidR="00892BA5" w:rsidRPr="00035E67" w:rsidRDefault="00892BA5" w:rsidP="00892BA5">
          <w:pPr>
            <w:tabs>
              <w:tab w:val="left" w:pos="740"/>
            </w:tabs>
            <w:autoSpaceDE w:val="0"/>
            <w:autoSpaceDN w:val="0"/>
            <w:adjustRightInd w:val="0"/>
            <w:rPr>
              <w:rFonts w:cs="Verdana"/>
              <w:szCs w:val="18"/>
            </w:rPr>
          </w:pPr>
        </w:p>
      </w:tc>
    </w:tr>
  </w:tbl>
  <w:p w14:paraId="03D90F57" w14:textId="77777777" w:rsidR="006F273B" w:rsidRDefault="006F273B" w:rsidP="00BC4AE3">
    <w:pPr>
      <w:pStyle w:val="Koptekst"/>
    </w:pPr>
  </w:p>
  <w:p w14:paraId="392E37BA" w14:textId="77777777" w:rsidR="00153BD0" w:rsidRDefault="00153BD0" w:rsidP="00BC4AE3">
    <w:pPr>
      <w:pStyle w:val="Koptekst"/>
    </w:pPr>
  </w:p>
  <w:p w14:paraId="3D1C9A1C" w14:textId="77777777" w:rsidR="0044605E" w:rsidRDefault="0044605E" w:rsidP="00BC4AE3">
    <w:pPr>
      <w:pStyle w:val="Koptekst"/>
    </w:pPr>
  </w:p>
  <w:p w14:paraId="0D50FF37" w14:textId="77777777" w:rsidR="0044605E" w:rsidRDefault="0044605E" w:rsidP="00BC4AE3">
    <w:pPr>
      <w:pStyle w:val="Koptekst"/>
    </w:pPr>
  </w:p>
  <w:p w14:paraId="775B88B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0AAA148">
      <w:start w:val="1"/>
      <w:numFmt w:val="bullet"/>
      <w:pStyle w:val="Lijstopsomteken"/>
      <w:lvlText w:val="•"/>
      <w:lvlJc w:val="left"/>
      <w:pPr>
        <w:tabs>
          <w:tab w:val="num" w:pos="227"/>
        </w:tabs>
        <w:ind w:left="227" w:hanging="227"/>
      </w:pPr>
      <w:rPr>
        <w:rFonts w:ascii="Verdana" w:hAnsi="Verdana" w:hint="default"/>
        <w:sz w:val="18"/>
        <w:szCs w:val="18"/>
      </w:rPr>
    </w:lvl>
    <w:lvl w:ilvl="1" w:tplc="D8606C1E" w:tentative="1">
      <w:start w:val="1"/>
      <w:numFmt w:val="bullet"/>
      <w:lvlText w:val="o"/>
      <w:lvlJc w:val="left"/>
      <w:pPr>
        <w:tabs>
          <w:tab w:val="num" w:pos="1440"/>
        </w:tabs>
        <w:ind w:left="1440" w:hanging="360"/>
      </w:pPr>
      <w:rPr>
        <w:rFonts w:ascii="Courier New" w:hAnsi="Courier New" w:cs="Courier New" w:hint="default"/>
      </w:rPr>
    </w:lvl>
    <w:lvl w:ilvl="2" w:tplc="3FF4E34E" w:tentative="1">
      <w:start w:val="1"/>
      <w:numFmt w:val="bullet"/>
      <w:lvlText w:val=""/>
      <w:lvlJc w:val="left"/>
      <w:pPr>
        <w:tabs>
          <w:tab w:val="num" w:pos="2160"/>
        </w:tabs>
        <w:ind w:left="2160" w:hanging="360"/>
      </w:pPr>
      <w:rPr>
        <w:rFonts w:ascii="Wingdings" w:hAnsi="Wingdings" w:hint="default"/>
      </w:rPr>
    </w:lvl>
    <w:lvl w:ilvl="3" w:tplc="A330EDF4" w:tentative="1">
      <w:start w:val="1"/>
      <w:numFmt w:val="bullet"/>
      <w:lvlText w:val=""/>
      <w:lvlJc w:val="left"/>
      <w:pPr>
        <w:tabs>
          <w:tab w:val="num" w:pos="2880"/>
        </w:tabs>
        <w:ind w:left="2880" w:hanging="360"/>
      </w:pPr>
      <w:rPr>
        <w:rFonts w:ascii="Symbol" w:hAnsi="Symbol" w:hint="default"/>
      </w:rPr>
    </w:lvl>
    <w:lvl w:ilvl="4" w:tplc="4A680B8C" w:tentative="1">
      <w:start w:val="1"/>
      <w:numFmt w:val="bullet"/>
      <w:lvlText w:val="o"/>
      <w:lvlJc w:val="left"/>
      <w:pPr>
        <w:tabs>
          <w:tab w:val="num" w:pos="3600"/>
        </w:tabs>
        <w:ind w:left="3600" w:hanging="360"/>
      </w:pPr>
      <w:rPr>
        <w:rFonts w:ascii="Courier New" w:hAnsi="Courier New" w:cs="Courier New" w:hint="default"/>
      </w:rPr>
    </w:lvl>
    <w:lvl w:ilvl="5" w:tplc="727434D0" w:tentative="1">
      <w:start w:val="1"/>
      <w:numFmt w:val="bullet"/>
      <w:lvlText w:val=""/>
      <w:lvlJc w:val="left"/>
      <w:pPr>
        <w:tabs>
          <w:tab w:val="num" w:pos="4320"/>
        </w:tabs>
        <w:ind w:left="4320" w:hanging="360"/>
      </w:pPr>
      <w:rPr>
        <w:rFonts w:ascii="Wingdings" w:hAnsi="Wingdings" w:hint="default"/>
      </w:rPr>
    </w:lvl>
    <w:lvl w:ilvl="6" w:tplc="77D6EBAA" w:tentative="1">
      <w:start w:val="1"/>
      <w:numFmt w:val="bullet"/>
      <w:lvlText w:val=""/>
      <w:lvlJc w:val="left"/>
      <w:pPr>
        <w:tabs>
          <w:tab w:val="num" w:pos="5040"/>
        </w:tabs>
        <w:ind w:left="5040" w:hanging="360"/>
      </w:pPr>
      <w:rPr>
        <w:rFonts w:ascii="Symbol" w:hAnsi="Symbol" w:hint="default"/>
      </w:rPr>
    </w:lvl>
    <w:lvl w:ilvl="7" w:tplc="980448A0" w:tentative="1">
      <w:start w:val="1"/>
      <w:numFmt w:val="bullet"/>
      <w:lvlText w:val="o"/>
      <w:lvlJc w:val="left"/>
      <w:pPr>
        <w:tabs>
          <w:tab w:val="num" w:pos="5760"/>
        </w:tabs>
        <w:ind w:left="5760" w:hanging="360"/>
      </w:pPr>
      <w:rPr>
        <w:rFonts w:ascii="Courier New" w:hAnsi="Courier New" w:cs="Courier New" w:hint="default"/>
      </w:rPr>
    </w:lvl>
    <w:lvl w:ilvl="8" w:tplc="B45828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2ACC948">
      <w:start w:val="1"/>
      <w:numFmt w:val="bullet"/>
      <w:pStyle w:val="Lijstopsomteken2"/>
      <w:lvlText w:val="–"/>
      <w:lvlJc w:val="left"/>
      <w:pPr>
        <w:tabs>
          <w:tab w:val="num" w:pos="227"/>
        </w:tabs>
        <w:ind w:left="227" w:firstLine="0"/>
      </w:pPr>
      <w:rPr>
        <w:rFonts w:ascii="Verdana" w:hAnsi="Verdana" w:hint="default"/>
      </w:rPr>
    </w:lvl>
    <w:lvl w:ilvl="1" w:tplc="6C56BCAC" w:tentative="1">
      <w:start w:val="1"/>
      <w:numFmt w:val="bullet"/>
      <w:lvlText w:val="o"/>
      <w:lvlJc w:val="left"/>
      <w:pPr>
        <w:tabs>
          <w:tab w:val="num" w:pos="1440"/>
        </w:tabs>
        <w:ind w:left="1440" w:hanging="360"/>
      </w:pPr>
      <w:rPr>
        <w:rFonts w:ascii="Courier New" w:hAnsi="Courier New" w:cs="Courier New" w:hint="default"/>
      </w:rPr>
    </w:lvl>
    <w:lvl w:ilvl="2" w:tplc="BC20CA5C" w:tentative="1">
      <w:start w:val="1"/>
      <w:numFmt w:val="bullet"/>
      <w:lvlText w:val=""/>
      <w:lvlJc w:val="left"/>
      <w:pPr>
        <w:tabs>
          <w:tab w:val="num" w:pos="2160"/>
        </w:tabs>
        <w:ind w:left="2160" w:hanging="360"/>
      </w:pPr>
      <w:rPr>
        <w:rFonts w:ascii="Wingdings" w:hAnsi="Wingdings" w:hint="default"/>
      </w:rPr>
    </w:lvl>
    <w:lvl w:ilvl="3" w:tplc="A00091DE" w:tentative="1">
      <w:start w:val="1"/>
      <w:numFmt w:val="bullet"/>
      <w:lvlText w:val=""/>
      <w:lvlJc w:val="left"/>
      <w:pPr>
        <w:tabs>
          <w:tab w:val="num" w:pos="2880"/>
        </w:tabs>
        <w:ind w:left="2880" w:hanging="360"/>
      </w:pPr>
      <w:rPr>
        <w:rFonts w:ascii="Symbol" w:hAnsi="Symbol" w:hint="default"/>
      </w:rPr>
    </w:lvl>
    <w:lvl w:ilvl="4" w:tplc="7338BBA6" w:tentative="1">
      <w:start w:val="1"/>
      <w:numFmt w:val="bullet"/>
      <w:lvlText w:val="o"/>
      <w:lvlJc w:val="left"/>
      <w:pPr>
        <w:tabs>
          <w:tab w:val="num" w:pos="3600"/>
        </w:tabs>
        <w:ind w:left="3600" w:hanging="360"/>
      </w:pPr>
      <w:rPr>
        <w:rFonts w:ascii="Courier New" w:hAnsi="Courier New" w:cs="Courier New" w:hint="default"/>
      </w:rPr>
    </w:lvl>
    <w:lvl w:ilvl="5" w:tplc="8944864C" w:tentative="1">
      <w:start w:val="1"/>
      <w:numFmt w:val="bullet"/>
      <w:lvlText w:val=""/>
      <w:lvlJc w:val="left"/>
      <w:pPr>
        <w:tabs>
          <w:tab w:val="num" w:pos="4320"/>
        </w:tabs>
        <w:ind w:left="4320" w:hanging="360"/>
      </w:pPr>
      <w:rPr>
        <w:rFonts w:ascii="Wingdings" w:hAnsi="Wingdings" w:hint="default"/>
      </w:rPr>
    </w:lvl>
    <w:lvl w:ilvl="6" w:tplc="A5EE17BA" w:tentative="1">
      <w:start w:val="1"/>
      <w:numFmt w:val="bullet"/>
      <w:lvlText w:val=""/>
      <w:lvlJc w:val="left"/>
      <w:pPr>
        <w:tabs>
          <w:tab w:val="num" w:pos="5040"/>
        </w:tabs>
        <w:ind w:left="5040" w:hanging="360"/>
      </w:pPr>
      <w:rPr>
        <w:rFonts w:ascii="Symbol" w:hAnsi="Symbol" w:hint="default"/>
      </w:rPr>
    </w:lvl>
    <w:lvl w:ilvl="7" w:tplc="8638AF2C" w:tentative="1">
      <w:start w:val="1"/>
      <w:numFmt w:val="bullet"/>
      <w:lvlText w:val="o"/>
      <w:lvlJc w:val="left"/>
      <w:pPr>
        <w:tabs>
          <w:tab w:val="num" w:pos="5760"/>
        </w:tabs>
        <w:ind w:left="5760" w:hanging="360"/>
      </w:pPr>
      <w:rPr>
        <w:rFonts w:ascii="Courier New" w:hAnsi="Courier New" w:cs="Courier New" w:hint="default"/>
      </w:rPr>
    </w:lvl>
    <w:lvl w:ilvl="8" w:tplc="D4AE9BF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49405115">
    <w:abstractNumId w:val="10"/>
  </w:num>
  <w:num w:numId="2" w16cid:durableId="474682316">
    <w:abstractNumId w:val="7"/>
  </w:num>
  <w:num w:numId="3" w16cid:durableId="1016082047">
    <w:abstractNumId w:val="6"/>
  </w:num>
  <w:num w:numId="4" w16cid:durableId="338433716">
    <w:abstractNumId w:val="5"/>
  </w:num>
  <w:num w:numId="5" w16cid:durableId="122191673">
    <w:abstractNumId w:val="4"/>
  </w:num>
  <w:num w:numId="6" w16cid:durableId="136996153">
    <w:abstractNumId w:val="8"/>
  </w:num>
  <w:num w:numId="7" w16cid:durableId="1445269372">
    <w:abstractNumId w:val="3"/>
  </w:num>
  <w:num w:numId="8" w16cid:durableId="1762294936">
    <w:abstractNumId w:val="2"/>
  </w:num>
  <w:num w:numId="9" w16cid:durableId="292902553">
    <w:abstractNumId w:val="1"/>
  </w:num>
  <w:num w:numId="10" w16cid:durableId="313795866">
    <w:abstractNumId w:val="0"/>
  </w:num>
  <w:num w:numId="11" w16cid:durableId="1190412517">
    <w:abstractNumId w:val="9"/>
  </w:num>
  <w:num w:numId="12" w16cid:durableId="1571498088">
    <w:abstractNumId w:val="11"/>
  </w:num>
  <w:num w:numId="13" w16cid:durableId="840437741">
    <w:abstractNumId w:val="13"/>
  </w:num>
  <w:num w:numId="14" w16cid:durableId="131868211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40D"/>
    <w:rsid w:val="00006C55"/>
    <w:rsid w:val="00013862"/>
    <w:rsid w:val="00014599"/>
    <w:rsid w:val="00016012"/>
    <w:rsid w:val="00020189"/>
    <w:rsid w:val="00020EE4"/>
    <w:rsid w:val="00020FCB"/>
    <w:rsid w:val="000217E8"/>
    <w:rsid w:val="00023E9A"/>
    <w:rsid w:val="00025A42"/>
    <w:rsid w:val="00027D75"/>
    <w:rsid w:val="00033CDD"/>
    <w:rsid w:val="00034A84"/>
    <w:rsid w:val="00034D28"/>
    <w:rsid w:val="00035E67"/>
    <w:rsid w:val="000366F3"/>
    <w:rsid w:val="000407BB"/>
    <w:rsid w:val="0005404B"/>
    <w:rsid w:val="0005447D"/>
    <w:rsid w:val="000546DE"/>
    <w:rsid w:val="0006024D"/>
    <w:rsid w:val="0006201A"/>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A65DF"/>
    <w:rsid w:val="000B7281"/>
    <w:rsid w:val="000B7FAB"/>
    <w:rsid w:val="000C1BA1"/>
    <w:rsid w:val="000C3EA9"/>
    <w:rsid w:val="000C4A32"/>
    <w:rsid w:val="000C523C"/>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5B11"/>
    <w:rsid w:val="001270C7"/>
    <w:rsid w:val="00132540"/>
    <w:rsid w:val="001377D4"/>
    <w:rsid w:val="00141B93"/>
    <w:rsid w:val="00142E41"/>
    <w:rsid w:val="0014786A"/>
    <w:rsid w:val="001516A4"/>
    <w:rsid w:val="00151E5F"/>
    <w:rsid w:val="00153BD0"/>
    <w:rsid w:val="001569AB"/>
    <w:rsid w:val="00164D63"/>
    <w:rsid w:val="0016725C"/>
    <w:rsid w:val="00167DE5"/>
    <w:rsid w:val="0017008F"/>
    <w:rsid w:val="001726F3"/>
    <w:rsid w:val="00173C51"/>
    <w:rsid w:val="001740B9"/>
    <w:rsid w:val="00174BA0"/>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0C4E"/>
    <w:rsid w:val="001C2C36"/>
    <w:rsid w:val="001C32EC"/>
    <w:rsid w:val="001C38BD"/>
    <w:rsid w:val="001C4D5A"/>
    <w:rsid w:val="001D3DF1"/>
    <w:rsid w:val="001E0256"/>
    <w:rsid w:val="001E34C6"/>
    <w:rsid w:val="001E4BE7"/>
    <w:rsid w:val="001E5581"/>
    <w:rsid w:val="001F3C70"/>
    <w:rsid w:val="00200D88"/>
    <w:rsid w:val="00201C09"/>
    <w:rsid w:val="00201F68"/>
    <w:rsid w:val="002075A3"/>
    <w:rsid w:val="00210BA3"/>
    <w:rsid w:val="00212F2A"/>
    <w:rsid w:val="00214F2B"/>
    <w:rsid w:val="00215356"/>
    <w:rsid w:val="00215964"/>
    <w:rsid w:val="00215D8B"/>
    <w:rsid w:val="00217880"/>
    <w:rsid w:val="00222D66"/>
    <w:rsid w:val="0022441A"/>
    <w:rsid w:val="00224A8A"/>
    <w:rsid w:val="002309A8"/>
    <w:rsid w:val="0023473C"/>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27A2"/>
    <w:rsid w:val="0029422B"/>
    <w:rsid w:val="00294DCB"/>
    <w:rsid w:val="002A06CE"/>
    <w:rsid w:val="002A1C5F"/>
    <w:rsid w:val="002A37B5"/>
    <w:rsid w:val="002A3B30"/>
    <w:rsid w:val="002A6722"/>
    <w:rsid w:val="002B153C"/>
    <w:rsid w:val="002B38FE"/>
    <w:rsid w:val="002B52FC"/>
    <w:rsid w:val="002C26D0"/>
    <w:rsid w:val="002C2830"/>
    <w:rsid w:val="002C3CE0"/>
    <w:rsid w:val="002C40AF"/>
    <w:rsid w:val="002C5A4A"/>
    <w:rsid w:val="002D001A"/>
    <w:rsid w:val="002D28E2"/>
    <w:rsid w:val="002D317B"/>
    <w:rsid w:val="002D3587"/>
    <w:rsid w:val="002D35B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46C"/>
    <w:rsid w:val="002F7ABD"/>
    <w:rsid w:val="003004EB"/>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26B1"/>
    <w:rsid w:val="003B4551"/>
    <w:rsid w:val="003B528D"/>
    <w:rsid w:val="003B7EE7"/>
    <w:rsid w:val="003C2CCB"/>
    <w:rsid w:val="003C4A1C"/>
    <w:rsid w:val="003C5BCB"/>
    <w:rsid w:val="003C6754"/>
    <w:rsid w:val="003D39EC"/>
    <w:rsid w:val="003D40EA"/>
    <w:rsid w:val="003E3DD5"/>
    <w:rsid w:val="003E47D6"/>
    <w:rsid w:val="003F07C6"/>
    <w:rsid w:val="003F1F6B"/>
    <w:rsid w:val="003F3757"/>
    <w:rsid w:val="003F44B7"/>
    <w:rsid w:val="003F5698"/>
    <w:rsid w:val="004008E9"/>
    <w:rsid w:val="00407991"/>
    <w:rsid w:val="0041019E"/>
    <w:rsid w:val="00413D48"/>
    <w:rsid w:val="00424A60"/>
    <w:rsid w:val="00434042"/>
    <w:rsid w:val="00434500"/>
    <w:rsid w:val="00441AC2"/>
    <w:rsid w:val="0044249B"/>
    <w:rsid w:val="004425A7"/>
    <w:rsid w:val="0044605E"/>
    <w:rsid w:val="0045023C"/>
    <w:rsid w:val="00451490"/>
    <w:rsid w:val="00451A5B"/>
    <w:rsid w:val="00452BCD"/>
    <w:rsid w:val="00452CEA"/>
    <w:rsid w:val="00463A63"/>
    <w:rsid w:val="00465B52"/>
    <w:rsid w:val="0046708E"/>
    <w:rsid w:val="00467D61"/>
    <w:rsid w:val="00470D9A"/>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5848"/>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3065"/>
    <w:rsid w:val="00516022"/>
    <w:rsid w:val="00521CEE"/>
    <w:rsid w:val="00527BD4"/>
    <w:rsid w:val="00533061"/>
    <w:rsid w:val="00533FA1"/>
    <w:rsid w:val="00534C77"/>
    <w:rsid w:val="00535573"/>
    <w:rsid w:val="005403C8"/>
    <w:rsid w:val="00541AD9"/>
    <w:rsid w:val="005429DC"/>
    <w:rsid w:val="00543E63"/>
    <w:rsid w:val="00546E71"/>
    <w:rsid w:val="005565F9"/>
    <w:rsid w:val="005639D2"/>
    <w:rsid w:val="00565739"/>
    <w:rsid w:val="005668E5"/>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186C"/>
    <w:rsid w:val="005B3441"/>
    <w:rsid w:val="005B463E"/>
    <w:rsid w:val="005B4FAC"/>
    <w:rsid w:val="005B5D8B"/>
    <w:rsid w:val="005C1375"/>
    <w:rsid w:val="005C34E1"/>
    <w:rsid w:val="005C3FE0"/>
    <w:rsid w:val="005C43AE"/>
    <w:rsid w:val="005C4C82"/>
    <w:rsid w:val="005C740C"/>
    <w:rsid w:val="005D283A"/>
    <w:rsid w:val="005D625B"/>
    <w:rsid w:val="005D7BBE"/>
    <w:rsid w:val="005E3322"/>
    <w:rsid w:val="005E436C"/>
    <w:rsid w:val="005E64E2"/>
    <w:rsid w:val="005E6642"/>
    <w:rsid w:val="005F62D3"/>
    <w:rsid w:val="005F6D11"/>
    <w:rsid w:val="00600CF0"/>
    <w:rsid w:val="006048F4"/>
    <w:rsid w:val="0060660A"/>
    <w:rsid w:val="00607279"/>
    <w:rsid w:val="00610A24"/>
    <w:rsid w:val="00613B1D"/>
    <w:rsid w:val="00617311"/>
    <w:rsid w:val="00617A44"/>
    <w:rsid w:val="006202B6"/>
    <w:rsid w:val="006205C0"/>
    <w:rsid w:val="00623CB2"/>
    <w:rsid w:val="00625CD0"/>
    <w:rsid w:val="0062627D"/>
    <w:rsid w:val="00627432"/>
    <w:rsid w:val="00635031"/>
    <w:rsid w:val="00637969"/>
    <w:rsid w:val="0064192A"/>
    <w:rsid w:val="00642768"/>
    <w:rsid w:val="006448E4"/>
    <w:rsid w:val="00645414"/>
    <w:rsid w:val="00645F28"/>
    <w:rsid w:val="0065244E"/>
    <w:rsid w:val="006534D0"/>
    <w:rsid w:val="00653606"/>
    <w:rsid w:val="006610E9"/>
    <w:rsid w:val="00661591"/>
    <w:rsid w:val="00662A78"/>
    <w:rsid w:val="00663187"/>
    <w:rsid w:val="00664351"/>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A11"/>
    <w:rsid w:val="006F0F93"/>
    <w:rsid w:val="006F273B"/>
    <w:rsid w:val="006F31F2"/>
    <w:rsid w:val="007031F2"/>
    <w:rsid w:val="00704845"/>
    <w:rsid w:val="00706AB3"/>
    <w:rsid w:val="00714DC5"/>
    <w:rsid w:val="00715237"/>
    <w:rsid w:val="007171FF"/>
    <w:rsid w:val="007174F4"/>
    <w:rsid w:val="00721D2E"/>
    <w:rsid w:val="007242CC"/>
    <w:rsid w:val="00724A8B"/>
    <w:rsid w:val="007254A5"/>
    <w:rsid w:val="00725748"/>
    <w:rsid w:val="00727AAC"/>
    <w:rsid w:val="00731233"/>
    <w:rsid w:val="00735D88"/>
    <w:rsid w:val="0073720D"/>
    <w:rsid w:val="00737507"/>
    <w:rsid w:val="00740712"/>
    <w:rsid w:val="00741309"/>
    <w:rsid w:val="00742AB9"/>
    <w:rsid w:val="00745AE0"/>
    <w:rsid w:val="00751A6A"/>
    <w:rsid w:val="00754AD6"/>
    <w:rsid w:val="00754FBF"/>
    <w:rsid w:val="007615AC"/>
    <w:rsid w:val="00764585"/>
    <w:rsid w:val="00764E71"/>
    <w:rsid w:val="00767FEF"/>
    <w:rsid w:val="007709EF"/>
    <w:rsid w:val="00783559"/>
    <w:rsid w:val="007846ED"/>
    <w:rsid w:val="007851C4"/>
    <w:rsid w:val="00785C3B"/>
    <w:rsid w:val="00797AA5"/>
    <w:rsid w:val="007A26BD"/>
    <w:rsid w:val="007A32E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2824"/>
    <w:rsid w:val="008547BA"/>
    <w:rsid w:val="008553C7"/>
    <w:rsid w:val="00857FEB"/>
    <w:rsid w:val="008601AF"/>
    <w:rsid w:val="00861C02"/>
    <w:rsid w:val="00872271"/>
    <w:rsid w:val="008731F6"/>
    <w:rsid w:val="00874982"/>
    <w:rsid w:val="008762B6"/>
    <w:rsid w:val="00883137"/>
    <w:rsid w:val="00892BA5"/>
    <w:rsid w:val="008A081C"/>
    <w:rsid w:val="008A08AC"/>
    <w:rsid w:val="008A1F5D"/>
    <w:rsid w:val="008A28F5"/>
    <w:rsid w:val="008A358C"/>
    <w:rsid w:val="008A5EE1"/>
    <w:rsid w:val="008B0E6F"/>
    <w:rsid w:val="008B1198"/>
    <w:rsid w:val="008B2349"/>
    <w:rsid w:val="008B24EC"/>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19E8"/>
    <w:rsid w:val="00962F2A"/>
    <w:rsid w:val="00963440"/>
    <w:rsid w:val="009716D8"/>
    <w:rsid w:val="009718F9"/>
    <w:rsid w:val="009724E4"/>
    <w:rsid w:val="00972FB9"/>
    <w:rsid w:val="00975112"/>
    <w:rsid w:val="009812EB"/>
    <w:rsid w:val="00981768"/>
    <w:rsid w:val="009838BB"/>
    <w:rsid w:val="00983E8F"/>
    <w:rsid w:val="009908A2"/>
    <w:rsid w:val="00992338"/>
    <w:rsid w:val="009941BA"/>
    <w:rsid w:val="00994FDA"/>
    <w:rsid w:val="00997D15"/>
    <w:rsid w:val="009A31BF"/>
    <w:rsid w:val="009A3B71"/>
    <w:rsid w:val="009A3C35"/>
    <w:rsid w:val="009A5914"/>
    <w:rsid w:val="009A61BC"/>
    <w:rsid w:val="009B0138"/>
    <w:rsid w:val="009B0FE9"/>
    <w:rsid w:val="009B173A"/>
    <w:rsid w:val="009B5846"/>
    <w:rsid w:val="009B601B"/>
    <w:rsid w:val="009B742E"/>
    <w:rsid w:val="009C3F20"/>
    <w:rsid w:val="009C64FB"/>
    <w:rsid w:val="009C7CA1"/>
    <w:rsid w:val="009D043D"/>
    <w:rsid w:val="009D4984"/>
    <w:rsid w:val="009D5347"/>
    <w:rsid w:val="009D716F"/>
    <w:rsid w:val="009E3B07"/>
    <w:rsid w:val="009F3259"/>
    <w:rsid w:val="009F541F"/>
    <w:rsid w:val="009F6675"/>
    <w:rsid w:val="00A056DE"/>
    <w:rsid w:val="00A05B0E"/>
    <w:rsid w:val="00A0678A"/>
    <w:rsid w:val="00A1289E"/>
    <w:rsid w:val="00A128AD"/>
    <w:rsid w:val="00A20730"/>
    <w:rsid w:val="00A21E76"/>
    <w:rsid w:val="00A23BC8"/>
    <w:rsid w:val="00A2531F"/>
    <w:rsid w:val="00A263CA"/>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0767D"/>
    <w:rsid w:val="00B12456"/>
    <w:rsid w:val="00B132B0"/>
    <w:rsid w:val="00B173C6"/>
    <w:rsid w:val="00B20109"/>
    <w:rsid w:val="00B20948"/>
    <w:rsid w:val="00B21FF9"/>
    <w:rsid w:val="00B220A5"/>
    <w:rsid w:val="00B2317A"/>
    <w:rsid w:val="00B259C8"/>
    <w:rsid w:val="00B26CCF"/>
    <w:rsid w:val="00B30FC2"/>
    <w:rsid w:val="00B31BA0"/>
    <w:rsid w:val="00B331A2"/>
    <w:rsid w:val="00B33CF2"/>
    <w:rsid w:val="00B350A2"/>
    <w:rsid w:val="00B425F0"/>
    <w:rsid w:val="00B42DFA"/>
    <w:rsid w:val="00B46FCC"/>
    <w:rsid w:val="00B50571"/>
    <w:rsid w:val="00B531DD"/>
    <w:rsid w:val="00B55014"/>
    <w:rsid w:val="00B62232"/>
    <w:rsid w:val="00B626DD"/>
    <w:rsid w:val="00B65595"/>
    <w:rsid w:val="00B70BF3"/>
    <w:rsid w:val="00B70D24"/>
    <w:rsid w:val="00B70E51"/>
    <w:rsid w:val="00B71DC2"/>
    <w:rsid w:val="00B80DB6"/>
    <w:rsid w:val="00B81AD2"/>
    <w:rsid w:val="00B81AEC"/>
    <w:rsid w:val="00B85A66"/>
    <w:rsid w:val="00B85ED4"/>
    <w:rsid w:val="00B85F07"/>
    <w:rsid w:val="00B91CFC"/>
    <w:rsid w:val="00B93893"/>
    <w:rsid w:val="00BA439D"/>
    <w:rsid w:val="00BA4794"/>
    <w:rsid w:val="00BA7E0A"/>
    <w:rsid w:val="00BB61B0"/>
    <w:rsid w:val="00BC0D9E"/>
    <w:rsid w:val="00BC3B53"/>
    <w:rsid w:val="00BC3B96"/>
    <w:rsid w:val="00BC4AE3"/>
    <w:rsid w:val="00BC5B28"/>
    <w:rsid w:val="00BC7264"/>
    <w:rsid w:val="00BE17D4"/>
    <w:rsid w:val="00BE2863"/>
    <w:rsid w:val="00BE2E2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4504"/>
    <w:rsid w:val="00C352B6"/>
    <w:rsid w:val="00C4015B"/>
    <w:rsid w:val="00C4044E"/>
    <w:rsid w:val="00C40C60"/>
    <w:rsid w:val="00C44487"/>
    <w:rsid w:val="00C47F04"/>
    <w:rsid w:val="00C50E87"/>
    <w:rsid w:val="00C5258E"/>
    <w:rsid w:val="00C5333A"/>
    <w:rsid w:val="00C53BD7"/>
    <w:rsid w:val="00C5583E"/>
    <w:rsid w:val="00C55923"/>
    <w:rsid w:val="00C56946"/>
    <w:rsid w:val="00C619A7"/>
    <w:rsid w:val="00C64E34"/>
    <w:rsid w:val="00C6545E"/>
    <w:rsid w:val="00C7013F"/>
    <w:rsid w:val="00C7097A"/>
    <w:rsid w:val="00C736E8"/>
    <w:rsid w:val="00C73D5F"/>
    <w:rsid w:val="00C91037"/>
    <w:rsid w:val="00C965EF"/>
    <w:rsid w:val="00C97C80"/>
    <w:rsid w:val="00CA1D00"/>
    <w:rsid w:val="00CA35E4"/>
    <w:rsid w:val="00CA47D3"/>
    <w:rsid w:val="00CA483C"/>
    <w:rsid w:val="00CA6533"/>
    <w:rsid w:val="00CA6A25"/>
    <w:rsid w:val="00CA6A3F"/>
    <w:rsid w:val="00CA7C99"/>
    <w:rsid w:val="00CB0EA5"/>
    <w:rsid w:val="00CC15DE"/>
    <w:rsid w:val="00CC46AB"/>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029C"/>
    <w:rsid w:val="00D33144"/>
    <w:rsid w:val="00D33BF0"/>
    <w:rsid w:val="00D33F30"/>
    <w:rsid w:val="00D34892"/>
    <w:rsid w:val="00D36088"/>
    <w:rsid w:val="00D36447"/>
    <w:rsid w:val="00D41CE8"/>
    <w:rsid w:val="00D44B73"/>
    <w:rsid w:val="00D516BE"/>
    <w:rsid w:val="00D51A95"/>
    <w:rsid w:val="00D5423B"/>
    <w:rsid w:val="00D54F4E"/>
    <w:rsid w:val="00D604B3"/>
    <w:rsid w:val="00D60BA4"/>
    <w:rsid w:val="00D62419"/>
    <w:rsid w:val="00D62AD8"/>
    <w:rsid w:val="00D65336"/>
    <w:rsid w:val="00D66074"/>
    <w:rsid w:val="00D706C5"/>
    <w:rsid w:val="00D74F66"/>
    <w:rsid w:val="00D75B3F"/>
    <w:rsid w:val="00D77870"/>
    <w:rsid w:val="00D80977"/>
    <w:rsid w:val="00D80CCE"/>
    <w:rsid w:val="00D849AF"/>
    <w:rsid w:val="00D86CC6"/>
    <w:rsid w:val="00D86EEA"/>
    <w:rsid w:val="00D87D03"/>
    <w:rsid w:val="00D92FBC"/>
    <w:rsid w:val="00D93170"/>
    <w:rsid w:val="00D9561B"/>
    <w:rsid w:val="00D95C88"/>
    <w:rsid w:val="00D97B2E"/>
    <w:rsid w:val="00DA1BA1"/>
    <w:rsid w:val="00DA241E"/>
    <w:rsid w:val="00DA51B5"/>
    <w:rsid w:val="00DB36FE"/>
    <w:rsid w:val="00DB38E3"/>
    <w:rsid w:val="00DB533A"/>
    <w:rsid w:val="00DB6307"/>
    <w:rsid w:val="00DC18F3"/>
    <w:rsid w:val="00DC2443"/>
    <w:rsid w:val="00DC5663"/>
    <w:rsid w:val="00DC691C"/>
    <w:rsid w:val="00DD1DCD"/>
    <w:rsid w:val="00DD242E"/>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241A"/>
    <w:rsid w:val="00E35710"/>
    <w:rsid w:val="00E35CF4"/>
    <w:rsid w:val="00E3731D"/>
    <w:rsid w:val="00E37811"/>
    <w:rsid w:val="00E454D1"/>
    <w:rsid w:val="00E468E4"/>
    <w:rsid w:val="00E51469"/>
    <w:rsid w:val="00E54114"/>
    <w:rsid w:val="00E56A46"/>
    <w:rsid w:val="00E62367"/>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466C"/>
    <w:rsid w:val="00EA5BA2"/>
    <w:rsid w:val="00EB3A52"/>
    <w:rsid w:val="00EB5191"/>
    <w:rsid w:val="00EB73E0"/>
    <w:rsid w:val="00EC0DFF"/>
    <w:rsid w:val="00EC237D"/>
    <w:rsid w:val="00EC25AB"/>
    <w:rsid w:val="00EC25B9"/>
    <w:rsid w:val="00EC2927"/>
    <w:rsid w:val="00EC4D0E"/>
    <w:rsid w:val="00EC4E2B"/>
    <w:rsid w:val="00ED072A"/>
    <w:rsid w:val="00ED2F32"/>
    <w:rsid w:val="00ED3ACF"/>
    <w:rsid w:val="00ED539E"/>
    <w:rsid w:val="00ED576F"/>
    <w:rsid w:val="00ED5E4D"/>
    <w:rsid w:val="00EE4A1F"/>
    <w:rsid w:val="00EE4C2D"/>
    <w:rsid w:val="00EF0CCB"/>
    <w:rsid w:val="00EF1B5A"/>
    <w:rsid w:val="00EF24FB"/>
    <w:rsid w:val="00EF2CCA"/>
    <w:rsid w:val="00EF4D48"/>
    <w:rsid w:val="00EF60DC"/>
    <w:rsid w:val="00EF6B21"/>
    <w:rsid w:val="00F00CCE"/>
    <w:rsid w:val="00F00F54"/>
    <w:rsid w:val="00F03963"/>
    <w:rsid w:val="00F05507"/>
    <w:rsid w:val="00F06106"/>
    <w:rsid w:val="00F0733A"/>
    <w:rsid w:val="00F07EBD"/>
    <w:rsid w:val="00F11068"/>
    <w:rsid w:val="00F115FD"/>
    <w:rsid w:val="00F1256D"/>
    <w:rsid w:val="00F13A4E"/>
    <w:rsid w:val="00F1454F"/>
    <w:rsid w:val="00F172BB"/>
    <w:rsid w:val="00F17B10"/>
    <w:rsid w:val="00F17BFE"/>
    <w:rsid w:val="00F20147"/>
    <w:rsid w:val="00F21BEF"/>
    <w:rsid w:val="00F2315B"/>
    <w:rsid w:val="00F31111"/>
    <w:rsid w:val="00F34AB9"/>
    <w:rsid w:val="00F40F11"/>
    <w:rsid w:val="00F41A6F"/>
    <w:rsid w:val="00F45A25"/>
    <w:rsid w:val="00F50F86"/>
    <w:rsid w:val="00F51A76"/>
    <w:rsid w:val="00F53862"/>
    <w:rsid w:val="00F53C9D"/>
    <w:rsid w:val="00F53F91"/>
    <w:rsid w:val="00F54B9F"/>
    <w:rsid w:val="00F57292"/>
    <w:rsid w:val="00F61569"/>
    <w:rsid w:val="00F61A72"/>
    <w:rsid w:val="00F62B67"/>
    <w:rsid w:val="00F64F45"/>
    <w:rsid w:val="00F66F13"/>
    <w:rsid w:val="00F7145D"/>
    <w:rsid w:val="00F71B5E"/>
    <w:rsid w:val="00F74073"/>
    <w:rsid w:val="00F75603"/>
    <w:rsid w:val="00F77059"/>
    <w:rsid w:val="00F77BE5"/>
    <w:rsid w:val="00F845B4"/>
    <w:rsid w:val="00F8713B"/>
    <w:rsid w:val="00F904FB"/>
    <w:rsid w:val="00F93F9E"/>
    <w:rsid w:val="00F94F83"/>
    <w:rsid w:val="00F950BC"/>
    <w:rsid w:val="00FA2CD7"/>
    <w:rsid w:val="00FA5AD5"/>
    <w:rsid w:val="00FA7882"/>
    <w:rsid w:val="00FB06ED"/>
    <w:rsid w:val="00FB1152"/>
    <w:rsid w:val="00FC08A4"/>
    <w:rsid w:val="00FC202F"/>
    <w:rsid w:val="00FC2940"/>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854ED"/>
  <w15:docId w15:val="{102C6EA6-6447-4D39-88A8-8EC80942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rsid w:val="007A32ED"/>
    <w:rPr>
      <w:sz w:val="16"/>
      <w:szCs w:val="16"/>
    </w:rPr>
  </w:style>
  <w:style w:type="paragraph" w:styleId="Tekstopmerking">
    <w:name w:val="annotation text"/>
    <w:basedOn w:val="Standaard"/>
    <w:link w:val="TekstopmerkingChar"/>
    <w:rsid w:val="007A32ED"/>
    <w:pPr>
      <w:spacing w:line="240" w:lineRule="auto"/>
    </w:pPr>
    <w:rPr>
      <w:sz w:val="20"/>
      <w:szCs w:val="20"/>
    </w:rPr>
  </w:style>
  <w:style w:type="character" w:customStyle="1" w:styleId="TekstopmerkingChar">
    <w:name w:val="Tekst opmerking Char"/>
    <w:basedOn w:val="Standaardalinea-lettertype"/>
    <w:link w:val="Tekstopmerking"/>
    <w:rsid w:val="007A32ED"/>
    <w:rPr>
      <w:rFonts w:ascii="Verdana" w:hAnsi="Verdana"/>
      <w:lang w:val="nl-NL" w:eastAsia="nl-NL"/>
    </w:rPr>
  </w:style>
  <w:style w:type="paragraph" w:styleId="Onderwerpvanopmerking">
    <w:name w:val="annotation subject"/>
    <w:basedOn w:val="Tekstopmerking"/>
    <w:next w:val="Tekstopmerking"/>
    <w:link w:val="OnderwerpvanopmerkingChar"/>
    <w:rsid w:val="007A32ED"/>
    <w:rPr>
      <w:b/>
      <w:bCs/>
    </w:rPr>
  </w:style>
  <w:style w:type="character" w:customStyle="1" w:styleId="OnderwerpvanopmerkingChar">
    <w:name w:val="Onderwerp van opmerking Char"/>
    <w:basedOn w:val="TekstopmerkingChar"/>
    <w:link w:val="Onderwerpvanopmerking"/>
    <w:rsid w:val="007A32ED"/>
    <w:rPr>
      <w:rFonts w:ascii="Verdana" w:hAnsi="Verdana"/>
      <w:b/>
      <w:bCs/>
      <w:lang w:val="nl-NL" w:eastAsia="nl-NL"/>
    </w:rPr>
  </w:style>
  <w:style w:type="character" w:styleId="Voetnootmarkering">
    <w:name w:val="footnote reference"/>
    <w:basedOn w:val="Standaardalinea-lettertype"/>
    <w:rsid w:val="001C0C4E"/>
    <w:rPr>
      <w:vertAlign w:val="superscript"/>
    </w:rPr>
  </w:style>
  <w:style w:type="paragraph" w:styleId="Revisie">
    <w:name w:val="Revision"/>
    <w:hidden/>
    <w:uiPriority w:val="99"/>
    <w:semiHidden/>
    <w:rsid w:val="0006201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275</ap:Words>
  <ap:Characters>1517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2025-04-25T13:09:00.0000000Z</dcterms:created>
  <dcterms:modified xsi:type="dcterms:W3CDTF">2025-04-25T13:20:00.0000000Z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O204LUI</vt:lpwstr>
  </property>
  <property fmtid="{D5CDD505-2E9C-101B-9397-08002B2CF9AE}" pid="3" name="Author">
    <vt:lpwstr>O204LUI</vt:lpwstr>
  </property>
  <property fmtid="{D5CDD505-2E9C-101B-9397-08002B2CF9AE}" pid="4" name="cs_objectid">
    <vt:lpwstr>52162923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aangenomen motie over de inspectie alle scholen periodiek laten bezoeken</vt:lpwstr>
  </property>
  <property fmtid="{D5CDD505-2E9C-101B-9397-08002B2CF9AE}" pid="9" name="ocw_directie">
    <vt:lpwstr>OVO/2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O204LUI</vt:lpwstr>
  </property>
</Properties>
</file>