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EE2A9D" w:rsidRDefault="00EE2A9D" w14:paraId="7F29C9F2" w14:textId="77777777"/>
        <w:p w:rsidR="00241BB9" w:rsidRDefault="00000000" w14:paraId="01354201" w14:textId="77777777">
          <w:pPr>
            <w:spacing w:line="240" w:lineRule="auto"/>
          </w:pPr>
        </w:p>
      </w:sdtContent>
    </w:sdt>
    <w:p w:rsidR="00CD5856" w:rsidRDefault="00CD5856" w14:paraId="7331C1DA" w14:textId="77777777">
      <w:pPr>
        <w:spacing w:line="240" w:lineRule="auto"/>
      </w:pPr>
    </w:p>
    <w:p w:rsidR="00CD5856" w:rsidRDefault="00CD5856" w14:paraId="56E6CFD1" w14:textId="77777777"/>
    <w:p w:rsidR="00CD5856" w:rsidRDefault="00CD5856" w14:paraId="6FBF6176" w14:textId="77777777"/>
    <w:p w:rsidR="00CD5856" w:rsidRDefault="00CD5856" w14:paraId="1C0AD239"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73187F" w:rsidP="00251B4E" w:rsidRDefault="00000000" w14:paraId="662F8CFA" w14:textId="77777777">
      <w:pPr>
        <w:pStyle w:val="Huisstijl-Aanhef"/>
      </w:pPr>
      <w:r>
        <w:t>Geachte voorzitter,</w:t>
      </w:r>
    </w:p>
    <w:p w:rsidRPr="0073187F" w:rsidR="0073187F" w:rsidP="0073187F" w:rsidRDefault="00000000" w14:paraId="49403C78" w14:textId="77777777">
      <w:r w:rsidRPr="0073187F">
        <w:t>Hierbij meld ik u dat het BNC-fiche</w:t>
      </w:r>
      <w:r w:rsidR="00CD2288">
        <w:t xml:space="preserve"> </w:t>
      </w:r>
      <w:r w:rsidRPr="0073187F">
        <w:t xml:space="preserve">over </w:t>
      </w:r>
      <w:r w:rsidR="00CD2288">
        <w:t>het</w:t>
      </w:r>
      <w:r>
        <w:t xml:space="preserve"> </w:t>
      </w:r>
      <w:r w:rsidRPr="009D3B47" w:rsidR="00CD2288">
        <w:t xml:space="preserve">voorstel voor een </w:t>
      </w:r>
      <w:r w:rsidRPr="009D3B47" w:rsidR="009D3B47">
        <w:t>V</w:t>
      </w:r>
      <w:r w:rsidRPr="009D3B47" w:rsidR="00CD2288">
        <w:t>erordening van het Europees Parlement en de Raad tot vaststelling van een kader voor het versterken van de beschikbaarheid en de leveringszekerheid van kritieke geneesmiddelen, alsmede de beschikbaarheid en toegankelijkheid van geneesmiddelen van gemeenschappelijk belang, en tot wijziging van Verordening (EU) 2024/795</w:t>
      </w:r>
      <w:r w:rsidRPr="0073187F">
        <w:t xml:space="preserve"> niet binnen</w:t>
      </w:r>
      <w:r w:rsidR="009D3B47">
        <w:t xml:space="preserve"> </w:t>
      </w:r>
      <w:r w:rsidRPr="0073187F">
        <w:t xml:space="preserve">de daarvoor geldende termijn van </w:t>
      </w:r>
      <w:r w:rsidR="00CD2288">
        <w:t>zes</w:t>
      </w:r>
      <w:r w:rsidRPr="0073187F">
        <w:t xml:space="preserve"> weken aan uw Kamer kan worden verzonden</w:t>
      </w:r>
      <w:r w:rsidRPr="009D3B47">
        <w:t>.</w:t>
      </w:r>
      <w:r w:rsidRPr="009D3B47" w:rsidR="00CD2288">
        <w:t xml:space="preserve"> U zult </w:t>
      </w:r>
      <w:r w:rsidRPr="009D3B47">
        <w:t xml:space="preserve">het BNC-fiche </w:t>
      </w:r>
      <w:r w:rsidR="00D0765C">
        <w:t>binnenkort</w:t>
      </w:r>
      <w:r w:rsidR="009D3B47">
        <w:t xml:space="preserve"> </w:t>
      </w:r>
      <w:r w:rsidRPr="009D3B47" w:rsidR="00CD2288">
        <w:t>ontvangen</w:t>
      </w:r>
      <w:r w:rsidRPr="009D3B47">
        <w:t>.</w:t>
      </w:r>
    </w:p>
    <w:p w:rsidRPr="009A31BF" w:rsidR="00CD5856" w:rsidRDefault="00000000" w14:paraId="405CA5C7" w14:textId="77777777">
      <w:pPr>
        <w:pStyle w:val="Huisstijl-Slotzin"/>
      </w:pPr>
      <w:r>
        <w:t>Hoogachtend,</w:t>
      </w:r>
    </w:p>
    <w:p w:rsidR="00BC481F" w:rsidP="00463DBC" w:rsidRDefault="00BC481F" w14:paraId="3D50A97F" w14:textId="77777777">
      <w:pPr>
        <w:spacing w:line="240" w:lineRule="auto"/>
        <w:rPr>
          <w:noProof/>
        </w:rPr>
      </w:pPr>
    </w:p>
    <w:p w:rsidR="00867426" w:rsidP="00C62B6C" w:rsidRDefault="00867426" w14:paraId="13347813" w14:textId="77777777">
      <w:pPr>
        <w:spacing w:line="240" w:lineRule="atLeast"/>
        <w:jc w:val="both"/>
      </w:pPr>
      <w:r>
        <w:t>d</w:t>
      </w:r>
      <w:r w:rsidR="00000000">
        <w:t xml:space="preserve">e </w:t>
      </w:r>
      <w:r>
        <w:t>m</w:t>
      </w:r>
      <w:r w:rsidR="00000000">
        <w:t xml:space="preserve">inister van Volksgezondheid, </w:t>
      </w:r>
    </w:p>
    <w:p w:rsidR="00C62B6C" w:rsidP="00C62B6C" w:rsidRDefault="00000000" w14:paraId="5A833DAF" w14:textId="504C1E55">
      <w:pPr>
        <w:spacing w:line="240" w:lineRule="atLeast"/>
        <w:jc w:val="both"/>
        <w:rPr>
          <w:szCs w:val="18"/>
        </w:rPr>
      </w:pPr>
      <w:r>
        <w:t>Welzijn en Sport</w:t>
      </w:r>
      <w:r>
        <w:rPr>
          <w:szCs w:val="18"/>
        </w:rPr>
        <w:t>,</w:t>
      </w:r>
    </w:p>
    <w:p w:rsidRPr="007B6A41" w:rsidR="00C62B6C" w:rsidP="00C62B6C" w:rsidRDefault="00C62B6C" w14:paraId="77E24687" w14:textId="77777777">
      <w:pPr>
        <w:spacing w:line="240" w:lineRule="atLeast"/>
        <w:rPr>
          <w:szCs w:val="18"/>
        </w:rPr>
      </w:pPr>
      <w:bookmarkStart w:name="bmkHandtekening" w:id="2"/>
    </w:p>
    <w:bookmarkEnd w:id="2"/>
    <w:p w:rsidR="00867426" w:rsidP="00C62B6C" w:rsidRDefault="00000000" w14:paraId="0468000B" w14:textId="77777777">
      <w:pPr>
        <w:spacing w:line="240" w:lineRule="atLeast"/>
      </w:pPr>
      <w:r>
        <w:cr/>
      </w:r>
    </w:p>
    <w:p w:rsidRPr="007B6A41" w:rsidR="00C62B6C" w:rsidP="00C62B6C" w:rsidRDefault="00000000" w14:paraId="3EB88EB9" w14:textId="56CFFE9F">
      <w:pPr>
        <w:spacing w:line="240" w:lineRule="atLeast"/>
        <w:rPr>
          <w:szCs w:val="18"/>
        </w:rPr>
      </w:pPr>
      <w:r>
        <w:cr/>
      </w:r>
    </w:p>
    <w:p w:rsidRPr="007B6A41" w:rsidR="00C62B6C" w:rsidP="00C62B6C" w:rsidRDefault="00000000" w14:paraId="4948156A" w14:textId="77777777">
      <w:pPr>
        <w:spacing w:line="240" w:lineRule="atLeast"/>
        <w:jc w:val="both"/>
        <w:rPr>
          <w:szCs w:val="18"/>
        </w:rPr>
      </w:pPr>
      <w:r>
        <w:t>Fleur Agema</w:t>
      </w:r>
    </w:p>
    <w:p w:rsidR="00C95CA9" w:rsidRDefault="00C95CA9" w14:paraId="6D6A64EA" w14:textId="77777777">
      <w:pPr>
        <w:spacing w:line="240" w:lineRule="auto"/>
        <w:rPr>
          <w:noProof/>
        </w:rPr>
      </w:pPr>
    </w:p>
    <w:p w:rsidR="00235AED" w:rsidP="00463DBC" w:rsidRDefault="00235AED" w14:paraId="25AE43F2"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38E5A" w14:textId="77777777" w:rsidR="0001540A" w:rsidRDefault="0001540A">
      <w:pPr>
        <w:spacing w:line="240" w:lineRule="auto"/>
      </w:pPr>
      <w:r>
        <w:separator/>
      </w:r>
    </w:p>
  </w:endnote>
  <w:endnote w:type="continuationSeparator" w:id="0">
    <w:p w14:paraId="0AF4F42B" w14:textId="77777777" w:rsidR="0001540A" w:rsidRDefault="000154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BC572" w14:textId="57AB4623" w:rsidR="00DC7639" w:rsidRDefault="00867426">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6FAAB058" wp14:editId="2AA0034C">
              <wp:simplePos x="0" y="0"/>
              <wp:positionH relativeFrom="page">
                <wp:posOffset>5922645</wp:posOffset>
              </wp:positionH>
              <wp:positionV relativeFrom="page">
                <wp:posOffset>10225405</wp:posOffset>
              </wp:positionV>
              <wp:extent cx="1259840" cy="185420"/>
              <wp:effectExtent l="7620" t="5080" r="8890" b="9525"/>
              <wp:wrapNone/>
              <wp:docPr id="18136549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23D079BD"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AAB058"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23D079BD"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C1464" w14:textId="77777777" w:rsidR="0001540A" w:rsidRDefault="0001540A">
      <w:pPr>
        <w:spacing w:line="240" w:lineRule="auto"/>
      </w:pPr>
      <w:r>
        <w:separator/>
      </w:r>
    </w:p>
  </w:footnote>
  <w:footnote w:type="continuationSeparator" w:id="0">
    <w:p w14:paraId="1FF3D040" w14:textId="77777777" w:rsidR="0001540A" w:rsidRDefault="000154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80CB" w14:textId="341AA726" w:rsidR="00CD5856" w:rsidRDefault="00000000">
    <w:pPr>
      <w:pStyle w:val="Koptekst"/>
    </w:pPr>
    <w:r>
      <w:rPr>
        <w:noProof/>
        <w:lang w:eastAsia="nl-NL" w:bidi="ar-SA"/>
      </w:rPr>
      <w:drawing>
        <wp:anchor distT="0" distB="0" distL="114300" distR="114300" simplePos="0" relativeHeight="251652096" behindDoc="1" locked="0" layoutInCell="1" allowOverlap="1" wp14:anchorId="57F26F7C" wp14:editId="0AABBC32">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795F7CF6" wp14:editId="5F49EF6A">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867426">
      <w:rPr>
        <w:noProof/>
        <w:lang w:eastAsia="nl-NL" w:bidi="ar-SA"/>
      </w:rPr>
      <mc:AlternateContent>
        <mc:Choice Requires="wps">
          <w:drawing>
            <wp:anchor distT="0" distB="0" distL="114300" distR="114300" simplePos="0" relativeHeight="251658240" behindDoc="0" locked="0" layoutInCell="1" allowOverlap="1" wp14:anchorId="32728DB3" wp14:editId="6A074623">
              <wp:simplePos x="0" y="0"/>
              <wp:positionH relativeFrom="page">
                <wp:posOffset>5922645</wp:posOffset>
              </wp:positionH>
              <wp:positionV relativeFrom="page">
                <wp:posOffset>1965960</wp:posOffset>
              </wp:positionV>
              <wp:extent cx="1259840" cy="8009890"/>
              <wp:effectExtent l="7620" t="13335" r="8890" b="6350"/>
              <wp:wrapNone/>
              <wp:docPr id="181047162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35244D9" w14:textId="77777777" w:rsidR="00CD5856" w:rsidRDefault="00000000">
                          <w:pPr>
                            <w:pStyle w:val="Huisstijl-AfzendgegevensW1"/>
                          </w:pPr>
                          <w:r>
                            <w:t>Bezoekadres</w:t>
                          </w:r>
                        </w:p>
                        <w:p w14:paraId="76281A50" w14:textId="77777777" w:rsidR="00CD5856" w:rsidRDefault="00000000">
                          <w:pPr>
                            <w:pStyle w:val="Huisstijl-Afzendgegevens"/>
                          </w:pPr>
                          <w:r>
                            <w:t>Parnassusplein 5</w:t>
                          </w:r>
                        </w:p>
                        <w:p w14:paraId="7B8654F6"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6B7662C4" w14:textId="77777777" w:rsidR="00CD5856" w:rsidRDefault="00000000">
                          <w:pPr>
                            <w:pStyle w:val="Huisstijl-Afzendgegevens"/>
                          </w:pPr>
                          <w:r w:rsidRPr="008D59C5">
                            <w:t>www.rijksoverheid.nl</w:t>
                          </w:r>
                        </w:p>
                        <w:p w14:paraId="37B7EDB8" w14:textId="77777777" w:rsidR="00CD5856" w:rsidRDefault="00000000">
                          <w:pPr>
                            <w:pStyle w:val="Huisstijl-ReferentiegegevenskopW2"/>
                          </w:pPr>
                          <w:r w:rsidRPr="008D59C5">
                            <w:t>Kenmerk</w:t>
                          </w:r>
                        </w:p>
                        <w:p w14:paraId="262770B4" w14:textId="77777777" w:rsidR="00CD5856" w:rsidRDefault="00000000">
                          <w:pPr>
                            <w:pStyle w:val="Huisstijl-Referentiegegevens"/>
                          </w:pPr>
                          <w:bookmarkStart w:id="0" w:name="_Hlk117784077"/>
                          <w:r>
                            <w:t>4105973-1082007-IZ</w:t>
                          </w:r>
                        </w:p>
                        <w:bookmarkEnd w:id="0"/>
                        <w:p w14:paraId="521B8075" w14:textId="0CFCE75E" w:rsidR="00CD5856" w:rsidRPr="002B504F" w:rsidRDefault="00000000">
                          <w:pPr>
                            <w:pStyle w:val="Huisstijl-ReferentiegegevenskopW1"/>
                          </w:pPr>
                          <w:r w:rsidRPr="008D59C5">
                            <w:t>Bijlage(n)</w:t>
                          </w:r>
                          <w:r w:rsidR="00867426">
                            <w:br/>
                            <w:t>-</w:t>
                          </w:r>
                        </w:p>
                        <w:p w14:paraId="041BE4E5" w14:textId="77777777" w:rsidR="00215CB5" w:rsidRDefault="00215CB5">
                          <w:pPr>
                            <w:pStyle w:val="Huisstijl-ReferentiegegevenskopW1"/>
                          </w:pPr>
                        </w:p>
                        <w:p w14:paraId="3D28D73E" w14:textId="77777777" w:rsidR="00CD5856" w:rsidRDefault="00000000">
                          <w:pPr>
                            <w:pStyle w:val="Huisstijl-ReferentiegegevenskopW1"/>
                          </w:pPr>
                          <w:r>
                            <w:t>Kenmerk afzender</w:t>
                          </w:r>
                        </w:p>
                        <w:p w14:paraId="62D64C40" w14:textId="77777777" w:rsidR="00CD5856" w:rsidRDefault="00CD5856">
                          <w:pPr>
                            <w:pStyle w:val="Huisstijl-Referentiegegevens"/>
                          </w:pPr>
                        </w:p>
                        <w:p w14:paraId="52380E36" w14:textId="77777777" w:rsidR="00CD5856" w:rsidRDefault="00000000">
                          <w:pPr>
                            <w:pStyle w:val="Huisstijl-Algemenevoorwaarden"/>
                          </w:pPr>
                          <w:r>
                            <w:t>Correspondentie uitsluitend richten aan het retouradres met vermelding van de datum en het kenmerk van deze brief.</w:t>
                          </w:r>
                        </w:p>
                        <w:p w14:paraId="4B861B16"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728DB3"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335244D9" w14:textId="77777777" w:rsidR="00CD5856" w:rsidRDefault="00000000">
                    <w:pPr>
                      <w:pStyle w:val="Huisstijl-AfzendgegevensW1"/>
                    </w:pPr>
                    <w:r>
                      <w:t>Bezoekadres</w:t>
                    </w:r>
                  </w:p>
                  <w:p w14:paraId="76281A50" w14:textId="77777777" w:rsidR="00CD5856" w:rsidRDefault="00000000">
                    <w:pPr>
                      <w:pStyle w:val="Huisstijl-Afzendgegevens"/>
                    </w:pPr>
                    <w:r>
                      <w:t>Parnassusplein 5</w:t>
                    </w:r>
                  </w:p>
                  <w:p w14:paraId="7B8654F6"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6B7662C4" w14:textId="77777777" w:rsidR="00CD5856" w:rsidRDefault="00000000">
                    <w:pPr>
                      <w:pStyle w:val="Huisstijl-Afzendgegevens"/>
                    </w:pPr>
                    <w:r w:rsidRPr="008D59C5">
                      <w:t>www.rijksoverheid.nl</w:t>
                    </w:r>
                  </w:p>
                  <w:p w14:paraId="37B7EDB8" w14:textId="77777777" w:rsidR="00CD5856" w:rsidRDefault="00000000">
                    <w:pPr>
                      <w:pStyle w:val="Huisstijl-ReferentiegegevenskopW2"/>
                    </w:pPr>
                    <w:r w:rsidRPr="008D59C5">
                      <w:t>Kenmerk</w:t>
                    </w:r>
                  </w:p>
                  <w:p w14:paraId="262770B4" w14:textId="77777777" w:rsidR="00CD5856" w:rsidRDefault="00000000">
                    <w:pPr>
                      <w:pStyle w:val="Huisstijl-Referentiegegevens"/>
                    </w:pPr>
                    <w:bookmarkStart w:id="1" w:name="_Hlk117784077"/>
                    <w:r>
                      <w:t>4105973-1082007-IZ</w:t>
                    </w:r>
                  </w:p>
                  <w:bookmarkEnd w:id="1"/>
                  <w:p w14:paraId="521B8075" w14:textId="0CFCE75E" w:rsidR="00CD5856" w:rsidRPr="002B504F" w:rsidRDefault="00000000">
                    <w:pPr>
                      <w:pStyle w:val="Huisstijl-ReferentiegegevenskopW1"/>
                    </w:pPr>
                    <w:r w:rsidRPr="008D59C5">
                      <w:t>Bijlage(n)</w:t>
                    </w:r>
                    <w:r w:rsidR="00867426">
                      <w:br/>
                      <w:t>-</w:t>
                    </w:r>
                  </w:p>
                  <w:p w14:paraId="041BE4E5" w14:textId="77777777" w:rsidR="00215CB5" w:rsidRDefault="00215CB5">
                    <w:pPr>
                      <w:pStyle w:val="Huisstijl-ReferentiegegevenskopW1"/>
                    </w:pPr>
                  </w:p>
                  <w:p w14:paraId="3D28D73E" w14:textId="77777777" w:rsidR="00CD5856" w:rsidRDefault="00000000">
                    <w:pPr>
                      <w:pStyle w:val="Huisstijl-ReferentiegegevenskopW1"/>
                    </w:pPr>
                    <w:r>
                      <w:t>Kenmerk afzender</w:t>
                    </w:r>
                  </w:p>
                  <w:p w14:paraId="62D64C40" w14:textId="77777777" w:rsidR="00CD5856" w:rsidRDefault="00CD5856">
                    <w:pPr>
                      <w:pStyle w:val="Huisstijl-Referentiegegevens"/>
                    </w:pPr>
                  </w:p>
                  <w:p w14:paraId="52380E36" w14:textId="77777777" w:rsidR="00CD5856" w:rsidRDefault="00000000">
                    <w:pPr>
                      <w:pStyle w:val="Huisstijl-Algemenevoorwaarden"/>
                    </w:pPr>
                    <w:r>
                      <w:t>Correspondentie uitsluitend richten aan het retouradres met vermelding van de datum en het kenmerk van deze brief.</w:t>
                    </w:r>
                  </w:p>
                  <w:p w14:paraId="4B861B16" w14:textId="77777777" w:rsidR="00CD5856" w:rsidRDefault="00CD5856"/>
                </w:txbxContent>
              </v:textbox>
              <w10:wrap anchorx="page" anchory="page"/>
            </v:shape>
          </w:pict>
        </mc:Fallback>
      </mc:AlternateContent>
    </w:r>
    <w:r w:rsidR="00867426">
      <w:rPr>
        <w:noProof/>
        <w:lang w:eastAsia="nl-NL" w:bidi="ar-SA"/>
      </w:rPr>
      <mc:AlternateContent>
        <mc:Choice Requires="wps">
          <w:drawing>
            <wp:anchor distT="0" distB="0" distL="114300" distR="114300" simplePos="0" relativeHeight="251657216" behindDoc="0" locked="0" layoutInCell="1" allowOverlap="1" wp14:anchorId="6FB2DDD9" wp14:editId="1D943083">
              <wp:simplePos x="0" y="0"/>
              <wp:positionH relativeFrom="page">
                <wp:posOffset>1011555</wp:posOffset>
              </wp:positionH>
              <wp:positionV relativeFrom="page">
                <wp:posOffset>3769995</wp:posOffset>
              </wp:positionV>
              <wp:extent cx="4103370" cy="466725"/>
              <wp:effectExtent l="11430" t="7620" r="9525" b="11430"/>
              <wp:wrapNone/>
              <wp:docPr id="84224999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4AED2817" w14:textId="5DD2B55E" w:rsidR="00CD5856" w:rsidRDefault="00000000">
                          <w:pPr>
                            <w:pStyle w:val="Huisstijl-Datumenbetreft"/>
                            <w:tabs>
                              <w:tab w:val="clear" w:pos="737"/>
                              <w:tab w:val="left" w:pos="-5954"/>
                              <w:tab w:val="left" w:pos="-5670"/>
                              <w:tab w:val="left" w:pos="1134"/>
                            </w:tabs>
                          </w:pPr>
                          <w:r>
                            <w:t>Datum</w:t>
                          </w:r>
                          <w:r w:rsidR="00E1490C">
                            <w:tab/>
                          </w:r>
                          <w:r w:rsidR="00867426">
                            <w:t>25 april 2025</w:t>
                          </w:r>
                        </w:p>
                        <w:p w14:paraId="0727DE17" w14:textId="7C3FF9E3" w:rsidR="00CD5856" w:rsidRDefault="00000000">
                          <w:pPr>
                            <w:pStyle w:val="Huisstijl-Datumenbetreft"/>
                            <w:tabs>
                              <w:tab w:val="clear" w:pos="737"/>
                              <w:tab w:val="left" w:pos="-5954"/>
                              <w:tab w:val="left" w:pos="-5670"/>
                              <w:tab w:val="left" w:pos="1134"/>
                            </w:tabs>
                          </w:pPr>
                          <w:r>
                            <w:t>Betreft</w:t>
                          </w:r>
                          <w:r w:rsidR="00E1490C">
                            <w:tab/>
                          </w:r>
                          <w:r w:rsidR="00867426">
                            <w:t>U</w:t>
                          </w:r>
                          <w:r w:rsidR="003E6858">
                            <w:t xml:space="preserve">itstel toezending </w:t>
                          </w:r>
                          <w:r w:rsidR="0073187F">
                            <w:t>BNC-fiche kritieke geneesmiddelen</w:t>
                          </w:r>
                        </w:p>
                        <w:p w14:paraId="1F7FC2C4"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FB2DDD9"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4AED2817" w14:textId="5DD2B55E" w:rsidR="00CD5856" w:rsidRDefault="00000000">
                    <w:pPr>
                      <w:pStyle w:val="Huisstijl-Datumenbetreft"/>
                      <w:tabs>
                        <w:tab w:val="clear" w:pos="737"/>
                        <w:tab w:val="left" w:pos="-5954"/>
                        <w:tab w:val="left" w:pos="-5670"/>
                        <w:tab w:val="left" w:pos="1134"/>
                      </w:tabs>
                    </w:pPr>
                    <w:r>
                      <w:t>Datum</w:t>
                    </w:r>
                    <w:r w:rsidR="00E1490C">
                      <w:tab/>
                    </w:r>
                    <w:r w:rsidR="00867426">
                      <w:t>25 april 2025</w:t>
                    </w:r>
                  </w:p>
                  <w:p w14:paraId="0727DE17" w14:textId="7C3FF9E3" w:rsidR="00CD5856" w:rsidRDefault="00000000">
                    <w:pPr>
                      <w:pStyle w:val="Huisstijl-Datumenbetreft"/>
                      <w:tabs>
                        <w:tab w:val="clear" w:pos="737"/>
                        <w:tab w:val="left" w:pos="-5954"/>
                        <w:tab w:val="left" w:pos="-5670"/>
                        <w:tab w:val="left" w:pos="1134"/>
                      </w:tabs>
                    </w:pPr>
                    <w:r>
                      <w:t>Betreft</w:t>
                    </w:r>
                    <w:r w:rsidR="00E1490C">
                      <w:tab/>
                    </w:r>
                    <w:r w:rsidR="00867426">
                      <w:t>U</w:t>
                    </w:r>
                    <w:r w:rsidR="003E6858">
                      <w:t xml:space="preserve">itstel toezending </w:t>
                    </w:r>
                    <w:r w:rsidR="0073187F">
                      <w:t>BNC-fiche kritieke geneesmiddelen</w:t>
                    </w:r>
                  </w:p>
                  <w:p w14:paraId="1F7FC2C4" w14:textId="77777777" w:rsidR="00CD5856" w:rsidRDefault="00CD5856">
                    <w:pPr>
                      <w:pStyle w:val="Huisstijl-Datumenbetreft"/>
                      <w:tabs>
                        <w:tab w:val="left" w:pos="-5954"/>
                        <w:tab w:val="left" w:pos="-5670"/>
                      </w:tabs>
                    </w:pPr>
                  </w:p>
                </w:txbxContent>
              </v:textbox>
              <w10:wrap anchorx="page" anchory="page"/>
            </v:shape>
          </w:pict>
        </mc:Fallback>
      </mc:AlternateContent>
    </w:r>
    <w:r w:rsidR="00867426">
      <w:rPr>
        <w:noProof/>
        <w:lang w:eastAsia="nl-NL" w:bidi="ar-SA"/>
      </w:rPr>
      <mc:AlternateContent>
        <mc:Choice Requires="wps">
          <w:drawing>
            <wp:anchor distT="0" distB="0" distL="114300" distR="114300" simplePos="0" relativeHeight="251656192" behindDoc="0" locked="0" layoutInCell="1" allowOverlap="1" wp14:anchorId="3BF5B529" wp14:editId="4BE78D77">
              <wp:simplePos x="0" y="0"/>
              <wp:positionH relativeFrom="page">
                <wp:posOffset>1008380</wp:posOffset>
              </wp:positionH>
              <wp:positionV relativeFrom="page">
                <wp:posOffset>3384550</wp:posOffset>
              </wp:positionV>
              <wp:extent cx="4104005" cy="179705"/>
              <wp:effectExtent l="8255" t="12700" r="12065" b="7620"/>
              <wp:wrapNone/>
              <wp:docPr id="6029807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084ACB58"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F5B529"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084ACB58" w14:textId="77777777" w:rsidR="00CD5856" w:rsidRDefault="00CD5856">
                    <w:pPr>
                      <w:pStyle w:val="Huisstijl-Toezendgegevens"/>
                    </w:pPr>
                  </w:p>
                </w:txbxContent>
              </v:textbox>
              <w10:wrap anchorx="page" anchory="page"/>
            </v:shape>
          </w:pict>
        </mc:Fallback>
      </mc:AlternateContent>
    </w:r>
    <w:r w:rsidR="00867426">
      <w:rPr>
        <w:noProof/>
        <w:lang w:eastAsia="nl-NL" w:bidi="ar-SA"/>
      </w:rPr>
      <mc:AlternateContent>
        <mc:Choice Requires="wps">
          <w:drawing>
            <wp:anchor distT="0" distB="0" distL="114300" distR="114300" simplePos="0" relativeHeight="251655168" behindDoc="0" locked="0" layoutInCell="1" allowOverlap="1" wp14:anchorId="5C33ABF3" wp14:editId="64AB1DCE">
              <wp:simplePos x="0" y="0"/>
              <wp:positionH relativeFrom="page">
                <wp:posOffset>1008380</wp:posOffset>
              </wp:positionH>
              <wp:positionV relativeFrom="page">
                <wp:posOffset>1944370</wp:posOffset>
              </wp:positionV>
              <wp:extent cx="3347720" cy="1080135"/>
              <wp:effectExtent l="8255" t="10795" r="6350" b="13970"/>
              <wp:wrapNone/>
              <wp:docPr id="13083531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7DC69EF1"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33ABF3"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7DC69EF1"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867426">
      <w:rPr>
        <w:noProof/>
        <w:lang w:eastAsia="nl-NL" w:bidi="ar-SA"/>
      </w:rPr>
      <mc:AlternateContent>
        <mc:Choice Requires="wps">
          <w:drawing>
            <wp:anchor distT="0" distB="0" distL="114300" distR="114300" simplePos="0" relativeHeight="251654144" behindDoc="0" locked="1" layoutInCell="1" allowOverlap="1" wp14:anchorId="4558831C" wp14:editId="400DD61B">
              <wp:simplePos x="0" y="0"/>
              <wp:positionH relativeFrom="page">
                <wp:posOffset>1008380</wp:posOffset>
              </wp:positionH>
              <wp:positionV relativeFrom="page">
                <wp:posOffset>1713865</wp:posOffset>
              </wp:positionV>
              <wp:extent cx="3590925" cy="144145"/>
              <wp:effectExtent l="8255" t="8890" r="10795" b="8890"/>
              <wp:wrapNone/>
              <wp:docPr id="2130575993"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09C52D70"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58831C"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09C52D70"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56BB" w14:textId="753FFF65" w:rsidR="00CD5856" w:rsidRDefault="00867426">
    <w:pPr>
      <w:pStyle w:val="Koptekst"/>
    </w:pPr>
    <w:r>
      <w:rPr>
        <w:noProof/>
        <w:lang w:eastAsia="nl-NL" w:bidi="ar-SA"/>
      </w:rPr>
      <mc:AlternateContent>
        <mc:Choice Requires="wps">
          <w:drawing>
            <wp:anchor distT="0" distB="0" distL="114300" distR="114300" simplePos="0" relativeHeight="251659264" behindDoc="0" locked="0" layoutInCell="1" allowOverlap="1" wp14:anchorId="023C24BF" wp14:editId="4E92EAA1">
              <wp:simplePos x="0" y="0"/>
              <wp:positionH relativeFrom="page">
                <wp:posOffset>5922645</wp:posOffset>
              </wp:positionH>
              <wp:positionV relativeFrom="page">
                <wp:posOffset>1936750</wp:posOffset>
              </wp:positionV>
              <wp:extent cx="1259840" cy="8009890"/>
              <wp:effectExtent l="7620" t="12700" r="8890" b="6985"/>
              <wp:wrapNone/>
              <wp:docPr id="201061567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F5FB9B2" w14:textId="77777777" w:rsidR="00CD5856" w:rsidRDefault="00000000">
                          <w:pPr>
                            <w:pStyle w:val="Huisstijl-ReferentiegegevenskopW2"/>
                          </w:pPr>
                          <w:r w:rsidRPr="008D59C5">
                            <w:t>Kenmerk</w:t>
                          </w:r>
                        </w:p>
                        <w:p w14:paraId="7663C58A" w14:textId="77777777" w:rsidR="00C95CA9" w:rsidRPr="00C95CA9" w:rsidRDefault="00000000" w:rsidP="00C95CA9">
                          <w:pPr>
                            <w:pStyle w:val="Huisstijl-Referentiegegevens"/>
                          </w:pPr>
                          <w:r w:rsidRPr="00C95CA9">
                            <w:t>4105973-1082007-IZ</w:t>
                          </w:r>
                        </w:p>
                        <w:p w14:paraId="6C9E4434"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3C24BF"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5F5FB9B2" w14:textId="77777777" w:rsidR="00CD5856" w:rsidRDefault="00000000">
                    <w:pPr>
                      <w:pStyle w:val="Huisstijl-ReferentiegegevenskopW2"/>
                    </w:pPr>
                    <w:r w:rsidRPr="008D59C5">
                      <w:t>Kenmerk</w:t>
                    </w:r>
                  </w:p>
                  <w:p w14:paraId="7663C58A" w14:textId="77777777" w:rsidR="00C95CA9" w:rsidRPr="00C95CA9" w:rsidRDefault="00000000" w:rsidP="00C95CA9">
                    <w:pPr>
                      <w:pStyle w:val="Huisstijl-Referentiegegevens"/>
                    </w:pPr>
                    <w:r w:rsidRPr="00C95CA9">
                      <w:t>4105973-1082007-IZ</w:t>
                    </w:r>
                  </w:p>
                  <w:p w14:paraId="6C9E4434"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585A61C4" wp14:editId="3FAEEB88">
              <wp:simplePos x="0" y="0"/>
              <wp:positionH relativeFrom="page">
                <wp:posOffset>5922645</wp:posOffset>
              </wp:positionH>
              <wp:positionV relativeFrom="page">
                <wp:posOffset>10225405</wp:posOffset>
              </wp:positionV>
              <wp:extent cx="1259840" cy="213995"/>
              <wp:effectExtent l="7620" t="5080" r="8890" b="9525"/>
              <wp:wrapNone/>
              <wp:docPr id="33090877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61E1A85D" w14:textId="77777777"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CD2288">
                            <w:fldChar w:fldCharType="begin"/>
                          </w:r>
                          <w:r>
                            <w:instrText xml:space="preserve"> SECTIONPAGES  \* Arabic  \* MERGEFORMAT </w:instrText>
                          </w:r>
                          <w:r w:rsidR="00CD2288">
                            <w:fldChar w:fldCharType="separate"/>
                          </w:r>
                          <w:r w:rsidR="00CD2288">
                            <w:rPr>
                              <w:noProof/>
                            </w:rPr>
                            <w:t>2</w:t>
                          </w:r>
                          <w:r w:rsidR="00CD2288">
                            <w:rPr>
                              <w:noProof/>
                            </w:rPr>
                            <w:fldChar w:fldCharType="end"/>
                          </w:r>
                        </w:p>
                        <w:p w14:paraId="2904E555" w14:textId="77777777" w:rsidR="00CD5856" w:rsidRDefault="00CD5856"/>
                        <w:p w14:paraId="3BDEB6C9" w14:textId="77777777" w:rsidR="00CD5856" w:rsidRDefault="00CD5856">
                          <w:pPr>
                            <w:pStyle w:val="Huisstijl-Paginanummer"/>
                          </w:pPr>
                        </w:p>
                        <w:p w14:paraId="6A170CBE"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5A61C4"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61E1A85D" w14:textId="77777777"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CD2288">
                      <w:fldChar w:fldCharType="begin"/>
                    </w:r>
                    <w:r>
                      <w:instrText xml:space="preserve"> SECTIONPAGES  \* Arabic  \* MERGEFORMAT </w:instrText>
                    </w:r>
                    <w:r w:rsidR="00CD2288">
                      <w:fldChar w:fldCharType="separate"/>
                    </w:r>
                    <w:r w:rsidR="00CD2288">
                      <w:rPr>
                        <w:noProof/>
                      </w:rPr>
                      <w:t>2</w:t>
                    </w:r>
                    <w:r w:rsidR="00CD2288">
                      <w:rPr>
                        <w:noProof/>
                      </w:rPr>
                      <w:fldChar w:fldCharType="end"/>
                    </w:r>
                  </w:p>
                  <w:p w14:paraId="2904E555" w14:textId="77777777" w:rsidR="00CD5856" w:rsidRDefault="00CD5856"/>
                  <w:p w14:paraId="3BDEB6C9" w14:textId="77777777" w:rsidR="00CD5856" w:rsidRDefault="00CD5856">
                    <w:pPr>
                      <w:pStyle w:val="Huisstijl-Paginanummer"/>
                    </w:pPr>
                  </w:p>
                  <w:p w14:paraId="6A170CBE"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F706" w14:textId="7505D4CD" w:rsidR="00CD5856" w:rsidRDefault="00867426">
    <w:pPr>
      <w:pStyle w:val="Koptekst"/>
    </w:pPr>
    <w:r>
      <w:rPr>
        <w:noProof/>
        <w:lang w:eastAsia="nl-NL" w:bidi="ar-SA"/>
      </w:rPr>
      <mc:AlternateContent>
        <mc:Choice Requires="wps">
          <w:drawing>
            <wp:anchor distT="0" distB="0" distL="114300" distR="114300" simplePos="0" relativeHeight="251664384" behindDoc="0" locked="0" layoutInCell="1" allowOverlap="1" wp14:anchorId="1E6586C2" wp14:editId="610AC3C9">
              <wp:simplePos x="0" y="0"/>
              <wp:positionH relativeFrom="page">
                <wp:posOffset>1009650</wp:posOffset>
              </wp:positionH>
              <wp:positionV relativeFrom="page">
                <wp:posOffset>3768725</wp:posOffset>
              </wp:positionV>
              <wp:extent cx="4103370" cy="457200"/>
              <wp:effectExtent l="9525" t="6350" r="11430" b="12700"/>
              <wp:wrapTopAndBottom/>
              <wp:docPr id="69660207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60D8145E"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867426">
                                <w:t>26 juni 2014</w:t>
                              </w:r>
                            </w:sdtContent>
                          </w:sdt>
                        </w:p>
                        <w:p w14:paraId="5C924286" w14:textId="77777777" w:rsidR="00CD5856" w:rsidRDefault="00000000">
                          <w:pPr>
                            <w:pStyle w:val="Huisstijl-Datumenbetreft"/>
                            <w:tabs>
                              <w:tab w:val="left" w:pos="-5954"/>
                              <w:tab w:val="left" w:pos="-5670"/>
                            </w:tabs>
                          </w:pPr>
                          <w:r>
                            <w:t>Betreft</w:t>
                          </w:r>
                          <w:r>
                            <w:tab/>
                          </w:r>
                          <w:r w:rsidR="008D59C5">
                            <w:t>BETREFT</w:t>
                          </w:r>
                        </w:p>
                        <w:p w14:paraId="720EE97D"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E6586C2"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60D8145E"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867426">
                          <w:t>26 juni 2014</w:t>
                        </w:r>
                      </w:sdtContent>
                    </w:sdt>
                  </w:p>
                  <w:p w14:paraId="5C924286" w14:textId="77777777" w:rsidR="00CD5856" w:rsidRDefault="00000000">
                    <w:pPr>
                      <w:pStyle w:val="Huisstijl-Datumenbetreft"/>
                      <w:tabs>
                        <w:tab w:val="left" w:pos="-5954"/>
                        <w:tab w:val="left" w:pos="-5670"/>
                      </w:tabs>
                    </w:pPr>
                    <w:r>
                      <w:t>Betreft</w:t>
                    </w:r>
                    <w:r>
                      <w:tab/>
                    </w:r>
                    <w:r w:rsidR="008D59C5">
                      <w:t>BETREFT</w:t>
                    </w:r>
                  </w:p>
                  <w:p w14:paraId="720EE97D"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37EF6FD5" wp14:editId="77A2106C">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1F5CFB78" wp14:editId="4D27E45D">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0E709F5A" wp14:editId="68CE1116">
              <wp:simplePos x="0" y="0"/>
              <wp:positionH relativeFrom="page">
                <wp:posOffset>5922645</wp:posOffset>
              </wp:positionH>
              <wp:positionV relativeFrom="page">
                <wp:posOffset>1964690</wp:posOffset>
              </wp:positionV>
              <wp:extent cx="1259840" cy="8009890"/>
              <wp:effectExtent l="7620" t="12065" r="8890" b="7620"/>
              <wp:wrapNone/>
              <wp:docPr id="845950763"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301AEF5" w14:textId="77777777" w:rsidR="00CD5856" w:rsidRDefault="00000000">
                          <w:pPr>
                            <w:pStyle w:val="Huisstijl-Afzendgegevens"/>
                          </w:pPr>
                          <w:r w:rsidRPr="008D59C5">
                            <w:t>Rijnstraat 50</w:t>
                          </w:r>
                        </w:p>
                        <w:p w14:paraId="42A1A0B4" w14:textId="77777777" w:rsidR="00CD5856" w:rsidRDefault="00000000">
                          <w:pPr>
                            <w:pStyle w:val="Huisstijl-Afzendgegevens"/>
                          </w:pPr>
                          <w:r w:rsidRPr="008D59C5">
                            <w:t>Den Haag</w:t>
                          </w:r>
                        </w:p>
                        <w:p w14:paraId="4D9EFFF8" w14:textId="77777777" w:rsidR="00CD5856" w:rsidRDefault="00000000">
                          <w:pPr>
                            <w:pStyle w:val="Huisstijl-Afzendgegevens"/>
                          </w:pPr>
                          <w:r w:rsidRPr="008D59C5">
                            <w:t>www.rijksoverheid.nl</w:t>
                          </w:r>
                        </w:p>
                        <w:p w14:paraId="67CE9A1E" w14:textId="77777777" w:rsidR="00CD5856" w:rsidRDefault="00000000">
                          <w:pPr>
                            <w:pStyle w:val="Huisstijl-AfzendgegevenskopW1"/>
                          </w:pPr>
                          <w:r>
                            <w:t>Contactpersoon</w:t>
                          </w:r>
                        </w:p>
                        <w:p w14:paraId="7BFB669C" w14:textId="77777777" w:rsidR="00CD5856" w:rsidRDefault="00000000">
                          <w:pPr>
                            <w:pStyle w:val="Huisstijl-Afzendgegevens"/>
                          </w:pPr>
                          <w:r w:rsidRPr="008D59C5">
                            <w:t>ing. J.A. Ramlal</w:t>
                          </w:r>
                        </w:p>
                        <w:p w14:paraId="769C5638" w14:textId="77777777" w:rsidR="00CD5856" w:rsidRDefault="00000000">
                          <w:pPr>
                            <w:pStyle w:val="Huisstijl-Afzendgegevens"/>
                          </w:pPr>
                          <w:r w:rsidRPr="008D59C5">
                            <w:t>ja.ramlal@minvws.nl</w:t>
                          </w:r>
                        </w:p>
                        <w:p w14:paraId="66A4A3BE" w14:textId="77777777" w:rsidR="00CD5856" w:rsidRDefault="00000000">
                          <w:pPr>
                            <w:pStyle w:val="Huisstijl-ReferentiegegevenskopW2"/>
                          </w:pPr>
                          <w:r>
                            <w:t>Ons kenmerk</w:t>
                          </w:r>
                        </w:p>
                        <w:p w14:paraId="552AA489" w14:textId="77777777" w:rsidR="00CD5856" w:rsidRDefault="00000000">
                          <w:pPr>
                            <w:pStyle w:val="Huisstijl-Referentiegegevens"/>
                          </w:pPr>
                          <w:r>
                            <w:t>KENMERK</w:t>
                          </w:r>
                        </w:p>
                        <w:p w14:paraId="5FF706EA" w14:textId="77777777" w:rsidR="00CD5856" w:rsidRDefault="00000000">
                          <w:pPr>
                            <w:pStyle w:val="Huisstijl-ReferentiegegevenskopW1"/>
                          </w:pPr>
                          <w:r>
                            <w:t>Uw kenmerk</w:t>
                          </w:r>
                        </w:p>
                        <w:p w14:paraId="22D13579" w14:textId="77777777" w:rsidR="00CD5856" w:rsidRDefault="00000000">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709F5A"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1301AEF5" w14:textId="77777777" w:rsidR="00CD5856" w:rsidRDefault="00000000">
                    <w:pPr>
                      <w:pStyle w:val="Huisstijl-Afzendgegevens"/>
                    </w:pPr>
                    <w:r w:rsidRPr="008D59C5">
                      <w:t>Rijnstraat 50</w:t>
                    </w:r>
                  </w:p>
                  <w:p w14:paraId="42A1A0B4" w14:textId="77777777" w:rsidR="00CD5856" w:rsidRDefault="00000000">
                    <w:pPr>
                      <w:pStyle w:val="Huisstijl-Afzendgegevens"/>
                    </w:pPr>
                    <w:r w:rsidRPr="008D59C5">
                      <w:t>Den Haag</w:t>
                    </w:r>
                  </w:p>
                  <w:p w14:paraId="4D9EFFF8" w14:textId="77777777" w:rsidR="00CD5856" w:rsidRDefault="00000000">
                    <w:pPr>
                      <w:pStyle w:val="Huisstijl-Afzendgegevens"/>
                    </w:pPr>
                    <w:r w:rsidRPr="008D59C5">
                      <w:t>www.rijksoverheid.nl</w:t>
                    </w:r>
                  </w:p>
                  <w:p w14:paraId="67CE9A1E" w14:textId="77777777" w:rsidR="00CD5856" w:rsidRDefault="00000000">
                    <w:pPr>
                      <w:pStyle w:val="Huisstijl-AfzendgegevenskopW1"/>
                    </w:pPr>
                    <w:r>
                      <w:t>Contactpersoon</w:t>
                    </w:r>
                  </w:p>
                  <w:p w14:paraId="7BFB669C" w14:textId="77777777" w:rsidR="00CD5856" w:rsidRDefault="00000000">
                    <w:pPr>
                      <w:pStyle w:val="Huisstijl-Afzendgegevens"/>
                    </w:pPr>
                    <w:r w:rsidRPr="008D59C5">
                      <w:t>ing. J.A. Ramlal</w:t>
                    </w:r>
                  </w:p>
                  <w:p w14:paraId="769C5638" w14:textId="77777777" w:rsidR="00CD5856" w:rsidRDefault="00000000">
                    <w:pPr>
                      <w:pStyle w:val="Huisstijl-Afzendgegevens"/>
                    </w:pPr>
                    <w:r w:rsidRPr="008D59C5">
                      <w:t>ja.ramlal@minvws.nl</w:t>
                    </w:r>
                  </w:p>
                  <w:p w14:paraId="66A4A3BE" w14:textId="77777777" w:rsidR="00CD5856" w:rsidRDefault="00000000">
                    <w:pPr>
                      <w:pStyle w:val="Huisstijl-ReferentiegegevenskopW2"/>
                    </w:pPr>
                    <w:r>
                      <w:t>Ons kenmerk</w:t>
                    </w:r>
                  </w:p>
                  <w:p w14:paraId="552AA489" w14:textId="77777777" w:rsidR="00CD5856" w:rsidRDefault="00000000">
                    <w:pPr>
                      <w:pStyle w:val="Huisstijl-Referentiegegevens"/>
                    </w:pPr>
                    <w:r>
                      <w:t>KENMERK</w:t>
                    </w:r>
                  </w:p>
                  <w:p w14:paraId="5FF706EA" w14:textId="77777777" w:rsidR="00CD5856" w:rsidRDefault="00000000">
                    <w:pPr>
                      <w:pStyle w:val="Huisstijl-ReferentiegegevenskopW1"/>
                    </w:pPr>
                    <w:r>
                      <w:t>Uw kenmerk</w:t>
                    </w:r>
                  </w:p>
                  <w:p w14:paraId="22D13579"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119DF1D3" wp14:editId="6939DC88">
              <wp:simplePos x="0" y="0"/>
              <wp:positionH relativeFrom="page">
                <wp:posOffset>1008380</wp:posOffset>
              </wp:positionH>
              <wp:positionV relativeFrom="page">
                <wp:posOffset>1942465</wp:posOffset>
              </wp:positionV>
              <wp:extent cx="2988310" cy="1080135"/>
              <wp:effectExtent l="8255" t="8890" r="13335" b="6350"/>
              <wp:wrapNone/>
              <wp:docPr id="1775511942"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5F52467C"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9DF1D3"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5F52467C"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7352F2FB" wp14:editId="24C2EC44">
              <wp:simplePos x="0" y="0"/>
              <wp:positionH relativeFrom="page">
                <wp:posOffset>5922645</wp:posOffset>
              </wp:positionH>
              <wp:positionV relativeFrom="page">
                <wp:posOffset>10224770</wp:posOffset>
              </wp:positionV>
              <wp:extent cx="730885" cy="107950"/>
              <wp:effectExtent l="7620" t="13970" r="13970" b="11430"/>
              <wp:wrapNone/>
              <wp:docPr id="2062095941"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71AA45D0"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52F2FB"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71AA45D0"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50408463" wp14:editId="0AFA8AEA">
              <wp:simplePos x="0" y="0"/>
              <wp:positionH relativeFrom="page">
                <wp:posOffset>1008380</wp:posOffset>
              </wp:positionH>
              <wp:positionV relativeFrom="page">
                <wp:posOffset>3384550</wp:posOffset>
              </wp:positionV>
              <wp:extent cx="4104005" cy="179705"/>
              <wp:effectExtent l="8255" t="12700" r="12065" b="7620"/>
              <wp:wrapNone/>
              <wp:docPr id="126139421"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74256062"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408463"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74256062"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5623B7E2" wp14:editId="6145236A">
              <wp:simplePos x="0" y="0"/>
              <wp:positionH relativeFrom="page">
                <wp:posOffset>1008380</wp:posOffset>
              </wp:positionH>
              <wp:positionV relativeFrom="page">
                <wp:posOffset>1715135</wp:posOffset>
              </wp:positionV>
              <wp:extent cx="3590925" cy="144145"/>
              <wp:effectExtent l="8255" t="10160" r="10795" b="7620"/>
              <wp:wrapNone/>
              <wp:docPr id="404430794"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77251DC2" w14:textId="77777777" w:rsidR="00CD5856" w:rsidRDefault="00000000">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23B7E2"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77251DC2"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A6FC9288">
      <w:numFmt w:val="bullet"/>
      <w:lvlText w:val=""/>
      <w:lvlJc w:val="left"/>
      <w:pPr>
        <w:ind w:left="720" w:hanging="360"/>
      </w:pPr>
      <w:rPr>
        <w:rFonts w:ascii="Wingdings" w:eastAsia="DejaVu Sans" w:hAnsi="Wingdings" w:cs="Lohit Hindi" w:hint="default"/>
      </w:rPr>
    </w:lvl>
    <w:lvl w:ilvl="1" w:tplc="EC8EAD7C" w:tentative="1">
      <w:start w:val="1"/>
      <w:numFmt w:val="bullet"/>
      <w:lvlText w:val="o"/>
      <w:lvlJc w:val="left"/>
      <w:pPr>
        <w:ind w:left="1440" w:hanging="360"/>
      </w:pPr>
      <w:rPr>
        <w:rFonts w:ascii="Courier New" w:hAnsi="Courier New" w:cs="Courier New" w:hint="default"/>
      </w:rPr>
    </w:lvl>
    <w:lvl w:ilvl="2" w:tplc="EEB4041C" w:tentative="1">
      <w:start w:val="1"/>
      <w:numFmt w:val="bullet"/>
      <w:lvlText w:val=""/>
      <w:lvlJc w:val="left"/>
      <w:pPr>
        <w:ind w:left="2160" w:hanging="360"/>
      </w:pPr>
      <w:rPr>
        <w:rFonts w:ascii="Wingdings" w:hAnsi="Wingdings" w:hint="default"/>
      </w:rPr>
    </w:lvl>
    <w:lvl w:ilvl="3" w:tplc="1A7EC7F8" w:tentative="1">
      <w:start w:val="1"/>
      <w:numFmt w:val="bullet"/>
      <w:lvlText w:val=""/>
      <w:lvlJc w:val="left"/>
      <w:pPr>
        <w:ind w:left="2880" w:hanging="360"/>
      </w:pPr>
      <w:rPr>
        <w:rFonts w:ascii="Symbol" w:hAnsi="Symbol" w:hint="default"/>
      </w:rPr>
    </w:lvl>
    <w:lvl w:ilvl="4" w:tplc="15C6BA36" w:tentative="1">
      <w:start w:val="1"/>
      <w:numFmt w:val="bullet"/>
      <w:lvlText w:val="o"/>
      <w:lvlJc w:val="left"/>
      <w:pPr>
        <w:ind w:left="3600" w:hanging="360"/>
      </w:pPr>
      <w:rPr>
        <w:rFonts w:ascii="Courier New" w:hAnsi="Courier New" w:cs="Courier New" w:hint="default"/>
      </w:rPr>
    </w:lvl>
    <w:lvl w:ilvl="5" w:tplc="47F8565E" w:tentative="1">
      <w:start w:val="1"/>
      <w:numFmt w:val="bullet"/>
      <w:lvlText w:val=""/>
      <w:lvlJc w:val="left"/>
      <w:pPr>
        <w:ind w:left="4320" w:hanging="360"/>
      </w:pPr>
      <w:rPr>
        <w:rFonts w:ascii="Wingdings" w:hAnsi="Wingdings" w:hint="default"/>
      </w:rPr>
    </w:lvl>
    <w:lvl w:ilvl="6" w:tplc="B7223CC2" w:tentative="1">
      <w:start w:val="1"/>
      <w:numFmt w:val="bullet"/>
      <w:lvlText w:val=""/>
      <w:lvlJc w:val="left"/>
      <w:pPr>
        <w:ind w:left="5040" w:hanging="360"/>
      </w:pPr>
      <w:rPr>
        <w:rFonts w:ascii="Symbol" w:hAnsi="Symbol" w:hint="default"/>
      </w:rPr>
    </w:lvl>
    <w:lvl w:ilvl="7" w:tplc="3ED629B2" w:tentative="1">
      <w:start w:val="1"/>
      <w:numFmt w:val="bullet"/>
      <w:lvlText w:val="o"/>
      <w:lvlJc w:val="left"/>
      <w:pPr>
        <w:ind w:left="5760" w:hanging="360"/>
      </w:pPr>
      <w:rPr>
        <w:rFonts w:ascii="Courier New" w:hAnsi="Courier New" w:cs="Courier New" w:hint="default"/>
      </w:rPr>
    </w:lvl>
    <w:lvl w:ilvl="8" w:tplc="024C552E" w:tentative="1">
      <w:start w:val="1"/>
      <w:numFmt w:val="bullet"/>
      <w:lvlText w:val=""/>
      <w:lvlJc w:val="left"/>
      <w:pPr>
        <w:ind w:left="6480" w:hanging="360"/>
      </w:pPr>
      <w:rPr>
        <w:rFonts w:ascii="Wingdings" w:hAnsi="Wingdings" w:hint="default"/>
      </w:rPr>
    </w:lvl>
  </w:abstractNum>
  <w:num w:numId="1" w16cid:durableId="824393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11C3D"/>
    <w:rsid w:val="0001540A"/>
    <w:rsid w:val="00034261"/>
    <w:rsid w:val="000344CB"/>
    <w:rsid w:val="00050D5B"/>
    <w:rsid w:val="000B1832"/>
    <w:rsid w:val="000B45B1"/>
    <w:rsid w:val="000C2815"/>
    <w:rsid w:val="000C29E1"/>
    <w:rsid w:val="000D0CCB"/>
    <w:rsid w:val="000D6D8A"/>
    <w:rsid w:val="000E2F12"/>
    <w:rsid w:val="000E54B6"/>
    <w:rsid w:val="00113778"/>
    <w:rsid w:val="00125BDF"/>
    <w:rsid w:val="00172CD9"/>
    <w:rsid w:val="001B41E1"/>
    <w:rsid w:val="001B7303"/>
    <w:rsid w:val="00215CB5"/>
    <w:rsid w:val="00235AED"/>
    <w:rsid w:val="00241BB9"/>
    <w:rsid w:val="00251B4E"/>
    <w:rsid w:val="00297795"/>
    <w:rsid w:val="002B1D9F"/>
    <w:rsid w:val="002B504F"/>
    <w:rsid w:val="002F4886"/>
    <w:rsid w:val="00334C45"/>
    <w:rsid w:val="003451E2"/>
    <w:rsid w:val="00347F1B"/>
    <w:rsid w:val="003B287C"/>
    <w:rsid w:val="003B48D4"/>
    <w:rsid w:val="003C472B"/>
    <w:rsid w:val="003C6ED5"/>
    <w:rsid w:val="003C700C"/>
    <w:rsid w:val="003C7185"/>
    <w:rsid w:val="003D27F8"/>
    <w:rsid w:val="003E6858"/>
    <w:rsid w:val="003F3A47"/>
    <w:rsid w:val="0043480A"/>
    <w:rsid w:val="00437B5F"/>
    <w:rsid w:val="004509BE"/>
    <w:rsid w:val="0045486D"/>
    <w:rsid w:val="00463DBC"/>
    <w:rsid w:val="004934A8"/>
    <w:rsid w:val="004D6076"/>
    <w:rsid w:val="004F0B09"/>
    <w:rsid w:val="00516D6A"/>
    <w:rsid w:val="00523C02"/>
    <w:rsid w:val="00544135"/>
    <w:rsid w:val="005600D7"/>
    <w:rsid w:val="005677D6"/>
    <w:rsid w:val="00582E97"/>
    <w:rsid w:val="00587714"/>
    <w:rsid w:val="005C3CD4"/>
    <w:rsid w:val="005D327A"/>
    <w:rsid w:val="005E71A5"/>
    <w:rsid w:val="006059B4"/>
    <w:rsid w:val="0063555A"/>
    <w:rsid w:val="006704F5"/>
    <w:rsid w:val="00686885"/>
    <w:rsid w:val="006922AC"/>
    <w:rsid w:val="00697032"/>
    <w:rsid w:val="006B16C1"/>
    <w:rsid w:val="0073187F"/>
    <w:rsid w:val="0074764C"/>
    <w:rsid w:val="00763E81"/>
    <w:rsid w:val="00776965"/>
    <w:rsid w:val="007A4F37"/>
    <w:rsid w:val="007B028B"/>
    <w:rsid w:val="007B6A41"/>
    <w:rsid w:val="007C28B2"/>
    <w:rsid w:val="007D0F21"/>
    <w:rsid w:val="007D23C6"/>
    <w:rsid w:val="007E36BA"/>
    <w:rsid w:val="007F380D"/>
    <w:rsid w:val="007F4A98"/>
    <w:rsid w:val="00867426"/>
    <w:rsid w:val="0087691C"/>
    <w:rsid w:val="00891484"/>
    <w:rsid w:val="00893C24"/>
    <w:rsid w:val="008A21F4"/>
    <w:rsid w:val="008D59C5"/>
    <w:rsid w:val="008D618A"/>
    <w:rsid w:val="008E210E"/>
    <w:rsid w:val="008E4B89"/>
    <w:rsid w:val="008F33AD"/>
    <w:rsid w:val="00960E2B"/>
    <w:rsid w:val="00985A65"/>
    <w:rsid w:val="009A31BF"/>
    <w:rsid w:val="009B2459"/>
    <w:rsid w:val="009C4777"/>
    <w:rsid w:val="009C5CD9"/>
    <w:rsid w:val="009D3B47"/>
    <w:rsid w:val="009D3C77"/>
    <w:rsid w:val="009D7D63"/>
    <w:rsid w:val="009F419D"/>
    <w:rsid w:val="00A52DBE"/>
    <w:rsid w:val="00A83BE3"/>
    <w:rsid w:val="00AA61EA"/>
    <w:rsid w:val="00AF6BEC"/>
    <w:rsid w:val="00B63F87"/>
    <w:rsid w:val="00B8296E"/>
    <w:rsid w:val="00B82F43"/>
    <w:rsid w:val="00BA7566"/>
    <w:rsid w:val="00BC481F"/>
    <w:rsid w:val="00BD75C1"/>
    <w:rsid w:val="00BE351F"/>
    <w:rsid w:val="00C3438D"/>
    <w:rsid w:val="00C62B6C"/>
    <w:rsid w:val="00C81260"/>
    <w:rsid w:val="00C95CA9"/>
    <w:rsid w:val="00CA061B"/>
    <w:rsid w:val="00CA4BF0"/>
    <w:rsid w:val="00CD2288"/>
    <w:rsid w:val="00CD4AED"/>
    <w:rsid w:val="00CD5856"/>
    <w:rsid w:val="00CF0F2E"/>
    <w:rsid w:val="00CF3E82"/>
    <w:rsid w:val="00D0765C"/>
    <w:rsid w:val="00D54679"/>
    <w:rsid w:val="00D67BAF"/>
    <w:rsid w:val="00D84631"/>
    <w:rsid w:val="00DA15A1"/>
    <w:rsid w:val="00DC7639"/>
    <w:rsid w:val="00DF68AA"/>
    <w:rsid w:val="00E07B06"/>
    <w:rsid w:val="00E1490C"/>
    <w:rsid w:val="00E37122"/>
    <w:rsid w:val="00E53613"/>
    <w:rsid w:val="00E72915"/>
    <w:rsid w:val="00E84902"/>
    <w:rsid w:val="00E85195"/>
    <w:rsid w:val="00EA275E"/>
    <w:rsid w:val="00EE23CE"/>
    <w:rsid w:val="00EE2A9D"/>
    <w:rsid w:val="00F32EA9"/>
    <w:rsid w:val="00F56EBE"/>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9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Revisie">
    <w:name w:val="Revision"/>
    <w:hidden/>
    <w:uiPriority w:val="99"/>
    <w:semiHidden/>
    <w:rsid w:val="00CD2288"/>
    <w:pPr>
      <w:widowControl/>
      <w:suppressAutoHyphens w:val="0"/>
      <w:autoSpaceDN/>
      <w:textAlignment w:val="auto"/>
    </w:pPr>
    <w:rPr>
      <w:rFonts w:ascii="Verdana" w:hAnsi="Verdana" w:cs="Mangal"/>
      <w:sz w:val="18"/>
    </w:rPr>
  </w:style>
  <w:style w:type="paragraph" w:styleId="HTML-voorafopgemaakt">
    <w:name w:val="HTML Preformatted"/>
    <w:basedOn w:val="Standaard"/>
    <w:link w:val="HTML-voorafopgemaaktChar"/>
    <w:uiPriority w:val="99"/>
    <w:semiHidden/>
    <w:unhideWhenUsed/>
    <w:rsid w:val="00CD2288"/>
    <w:pPr>
      <w:spacing w:line="240" w:lineRule="auto"/>
    </w:pPr>
    <w:rPr>
      <w:rFonts w:ascii="Consolas" w:hAnsi="Consolas" w:cs="Mangal"/>
      <w:sz w:val="20"/>
      <w:szCs w:val="18"/>
    </w:rPr>
  </w:style>
  <w:style w:type="character" w:customStyle="1" w:styleId="HTML-voorafopgemaaktChar">
    <w:name w:val="HTML - vooraf opgemaakt Char"/>
    <w:basedOn w:val="Standaardalinea-lettertype"/>
    <w:link w:val="HTML-voorafopgemaakt"/>
    <w:uiPriority w:val="99"/>
    <w:semiHidden/>
    <w:rsid w:val="00CD2288"/>
    <w:rPr>
      <w:rFonts w:ascii="Consolas" w:hAnsi="Consolas"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96</ap:Words>
  <ap:Characters>534</ap:Characters>
  <ap:DocSecurity>0</ap:DocSecurity>
  <ap:Lines>4</ap:Lines>
  <ap:Paragraphs>1</ap:Paragraphs>
  <ap:ScaleCrop>false</ap:ScaleCrop>
  <ap:LinksUpToDate>false</ap:LinksUpToDate>
  <ap:CharactersWithSpaces>629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2025-04-25T14:13:00.0000000Z</dcterms:created>
  <dcterms:modified xsi:type="dcterms:W3CDTF">2025-04-25T14:13:00.0000000Z</dcterms:modified>
  <dc:description>------------------------</dc:description>
  <dc:subject/>
  <dc:title/>
  <keywords/>
  <version/>
  <category/>
</coreProperties>
</file>