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86158" w:rsidTr="00D9561B" w14:paraId="0EB2409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C7A45" w14:paraId="7EBA876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C7A45" w14:paraId="54E95DD9" w14:textId="77777777">
            <w:r>
              <w:t>Postbus 20018</w:t>
            </w:r>
          </w:p>
          <w:p w:rsidR="008E3932" w:rsidP="00D9561B" w:rsidRDefault="00DC7A45" w14:paraId="17C2292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86158" w:rsidTr="00FF66F9" w14:paraId="13DDB98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C7A45" w14:paraId="6763F4B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27251" w14:paraId="00B0A605" w14:textId="080E55B5">
            <w:pPr>
              <w:rPr>
                <w:lang w:eastAsia="en-US"/>
              </w:rPr>
            </w:pPr>
            <w:r>
              <w:rPr>
                <w:lang w:eastAsia="en-US"/>
              </w:rPr>
              <w:t>25 april 2025</w:t>
            </w:r>
          </w:p>
        </w:tc>
      </w:tr>
      <w:tr w:rsidR="00E86158" w:rsidTr="00FF66F9" w14:paraId="780E4129" w14:textId="77777777">
        <w:trPr>
          <w:trHeight w:val="368"/>
        </w:trPr>
        <w:tc>
          <w:tcPr>
            <w:tcW w:w="929" w:type="dxa"/>
          </w:tcPr>
          <w:p w:rsidR="0005404B" w:rsidP="00FF66F9" w:rsidRDefault="00DC7A45" w14:paraId="3C22395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C7A45" w14:paraId="07FFB6A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Uitstelbrief schriftelijke vragen aan SOCW over het bericht ‘Ouders die kind van school houden vanwege geloofsovertuiging worden niet meer vervolgd’</w:t>
            </w:r>
          </w:p>
        </w:tc>
      </w:tr>
    </w:tbl>
    <w:p w:rsidR="00E86158" w:rsidRDefault="001C2C36" w14:paraId="55E6B9B4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627251" w:rsidR="00E86158" w:rsidTr="00A421A1" w14:paraId="1D02A02D" w14:textId="77777777">
        <w:tc>
          <w:tcPr>
            <w:tcW w:w="2160" w:type="dxa"/>
          </w:tcPr>
          <w:p w:rsidRPr="00F53C9D" w:rsidR="006205C0" w:rsidP="00686AED" w:rsidRDefault="00DC7A45" w14:paraId="0F6F1951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DC7A45" w14:paraId="342AF39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Pr="00DC7A45" w:rsidR="004425A7" w:rsidP="00E972A2" w:rsidRDefault="00DC7A45" w14:paraId="6ED0E144" w14:textId="77777777">
            <w:pPr>
              <w:pStyle w:val="Huisstijl-Gegeven"/>
              <w:spacing w:after="0"/>
              <w:rPr>
                <w:lang w:val="de-AT"/>
              </w:rPr>
            </w:pPr>
            <w:r w:rsidRPr="00DC7A45">
              <w:rPr>
                <w:lang w:val="de-AT"/>
              </w:rPr>
              <w:t>Den Haag</w:t>
            </w:r>
          </w:p>
          <w:p w:rsidRPr="00DC7A45" w:rsidR="004425A7" w:rsidP="00E972A2" w:rsidRDefault="00DC7A45" w14:paraId="5E5EEAFB" w14:textId="77777777">
            <w:pPr>
              <w:pStyle w:val="Huisstijl-Gegeven"/>
              <w:spacing w:after="0"/>
              <w:rPr>
                <w:lang w:val="de-AT"/>
              </w:rPr>
            </w:pPr>
            <w:r w:rsidRPr="00DC7A45">
              <w:rPr>
                <w:lang w:val="de-AT"/>
              </w:rPr>
              <w:t>Postbus 16375</w:t>
            </w:r>
          </w:p>
          <w:p w:rsidRPr="00DC7A45" w:rsidR="004425A7" w:rsidP="00E972A2" w:rsidRDefault="00DC7A45" w14:paraId="7A6993FE" w14:textId="77777777">
            <w:pPr>
              <w:pStyle w:val="Huisstijl-Gegeven"/>
              <w:spacing w:after="0"/>
              <w:rPr>
                <w:lang w:val="de-AT"/>
              </w:rPr>
            </w:pPr>
            <w:r w:rsidRPr="00DC7A45">
              <w:rPr>
                <w:lang w:val="de-AT"/>
              </w:rPr>
              <w:t>2500 BJ Den Haag</w:t>
            </w:r>
          </w:p>
          <w:p w:rsidRPr="00DC7A45" w:rsidR="004425A7" w:rsidP="00E972A2" w:rsidRDefault="00DC7A45" w14:paraId="3F5F7E4B" w14:textId="77777777">
            <w:pPr>
              <w:pStyle w:val="Huisstijl-Gegeven"/>
              <w:spacing w:after="90"/>
              <w:rPr>
                <w:lang w:val="de-AT"/>
              </w:rPr>
            </w:pPr>
            <w:r w:rsidRPr="00DC7A45">
              <w:rPr>
                <w:lang w:val="de-AT"/>
              </w:rPr>
              <w:t>www.rijksoverheid.nl</w:t>
            </w:r>
          </w:p>
          <w:p w:rsidRPr="00D86CC6" w:rsidR="006205C0" w:rsidP="00A421A1" w:rsidRDefault="00DC7A45" w14:paraId="4D7CE95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DC7A45" w:rsidR="006205C0" w:rsidP="00A421A1" w:rsidRDefault="006205C0" w14:paraId="445C1E49" w14:textId="3B5F0D78">
            <w:pPr>
              <w:spacing w:line="180" w:lineRule="exact"/>
              <w:rPr>
                <w:sz w:val="13"/>
                <w:szCs w:val="13"/>
                <w:lang w:val="de-AT"/>
              </w:rPr>
            </w:pPr>
          </w:p>
        </w:tc>
      </w:tr>
      <w:tr w:rsidRPr="00627251" w:rsidR="00E86158" w:rsidTr="00A421A1" w14:paraId="6E5F98B9" w14:textId="77777777">
        <w:trPr>
          <w:trHeight w:val="200" w:hRule="exact"/>
        </w:trPr>
        <w:tc>
          <w:tcPr>
            <w:tcW w:w="2160" w:type="dxa"/>
          </w:tcPr>
          <w:p w:rsidRPr="00DC7A45" w:rsidR="006205C0" w:rsidP="00A421A1" w:rsidRDefault="006205C0" w14:paraId="08C7A708" w14:textId="77777777">
            <w:pPr>
              <w:spacing w:after="90" w:line="180" w:lineRule="exact"/>
              <w:rPr>
                <w:sz w:val="13"/>
                <w:szCs w:val="13"/>
                <w:lang w:val="de-AT"/>
              </w:rPr>
            </w:pPr>
          </w:p>
        </w:tc>
      </w:tr>
      <w:tr w:rsidR="00E86158" w:rsidTr="00A421A1" w14:paraId="569C5662" w14:textId="77777777">
        <w:trPr>
          <w:trHeight w:val="450"/>
        </w:trPr>
        <w:tc>
          <w:tcPr>
            <w:tcW w:w="2160" w:type="dxa"/>
          </w:tcPr>
          <w:p w:rsidR="00F51A76" w:rsidP="00A421A1" w:rsidRDefault="00DC7A45" w14:paraId="6472E19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C7A45" w14:paraId="2645961B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52069120</w:t>
            </w:r>
          </w:p>
        </w:tc>
      </w:tr>
      <w:tr w:rsidR="00E86158" w:rsidTr="00A421A1" w14:paraId="572369F4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C7A45" w14:paraId="46AADFDE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C7A45" w14:paraId="245B2190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 april 2025</w:t>
            </w:r>
          </w:p>
        </w:tc>
      </w:tr>
      <w:tr w:rsidR="00E86158" w:rsidTr="00A421A1" w14:paraId="25F4C81F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C7A45" w14:paraId="04A48AE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DC7A45" w14:paraId="3771DB3F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2025Z06861</w:t>
            </w:r>
          </w:p>
        </w:tc>
      </w:tr>
    </w:tbl>
    <w:p w:rsidR="00215356" w:rsidRDefault="00215356" w14:paraId="3AAE04A2" w14:textId="77777777"/>
    <w:p w:rsidR="006205C0" w:rsidP="00A421A1" w:rsidRDefault="006205C0" w14:paraId="40F49D9B" w14:textId="77777777"/>
    <w:p w:rsidR="00160C16" w:rsidP="00CA35E4" w:rsidRDefault="00DC7A45" w14:paraId="034F2C96" w14:textId="77777777">
      <w:r>
        <w:t>Op 9 april 2025 heeft</w:t>
      </w:r>
      <w:r w:rsidR="005A7667">
        <w:t xml:space="preserve"> het lid </w:t>
      </w:r>
      <w:proofErr w:type="spellStart"/>
      <w:r>
        <w:t>Kisteman</w:t>
      </w:r>
      <w:proofErr w:type="spellEnd"/>
      <w:r>
        <w:t xml:space="preserve"> (VVD)</w:t>
      </w:r>
      <w:r w:rsidR="009C4A36">
        <w:t xml:space="preserve"> </w:t>
      </w:r>
      <w:r w:rsidRPr="00DC7A45">
        <w:t xml:space="preserve">schriftelijke </w:t>
      </w:r>
      <w:r w:rsidRPr="00DC7A45" w:rsidR="00935893">
        <w:t>vragen</w:t>
      </w:r>
      <w:r w:rsidR="00E5483F">
        <w:t xml:space="preserve"> </w:t>
      </w:r>
      <w:r w:rsidR="009C4A36">
        <w:t xml:space="preserve">gesteld over </w:t>
      </w:r>
      <w:r>
        <w:t>Schriftelijke vragen aan SOCW over het bericht ‘Ouders die kind van school houden vanwege geloofsovertuiging worden niet meer vervolgd’</w:t>
      </w:r>
      <w:r w:rsidR="009C4A36">
        <w:t>.</w:t>
      </w:r>
    </w:p>
    <w:p w:rsidR="00DC7A45" w:rsidP="00CA35E4" w:rsidRDefault="00DC7A45" w14:paraId="4C02A94F" w14:textId="77777777"/>
    <w:p w:rsidR="00DC7A45" w:rsidP="00DC7A45" w:rsidRDefault="00DC7A45" w14:paraId="11238249" w14:textId="77777777">
      <w:bookmarkStart w:name="_Hlk195865566" w:id="0"/>
      <w:r>
        <w:t>Tot mijn spijt is beantwoording binnen de gestelde termijn niet mogelijk, omdat interdepartementale afstemming over de vragen nodig is.</w:t>
      </w:r>
    </w:p>
    <w:bookmarkEnd w:id="0"/>
    <w:p w:rsidR="00DC7A45" w:rsidP="00CA35E4" w:rsidRDefault="00DC7A45" w14:paraId="10E5F889" w14:textId="77777777"/>
    <w:p w:rsidR="009C4A36" w:rsidP="00CA35E4" w:rsidRDefault="00DC7A45" w14:paraId="0F6E31D7" w14:textId="0DCD1D33">
      <w:r>
        <w:t>Ik zal</w:t>
      </w:r>
      <w:r w:rsidR="00C048DC">
        <w:t xml:space="preserve"> </w:t>
      </w:r>
      <w:r w:rsidRPr="00DC7A45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117AB331" w14:textId="77777777"/>
    <w:p w:rsidRPr="00DC7A45" w:rsidR="00512BFC" w:rsidP="00CA35E4" w:rsidRDefault="00512BFC" w14:paraId="2B391E1E" w14:textId="77777777"/>
    <w:p w:rsidRPr="00DC7A45" w:rsidR="009C4A36" w:rsidP="00CA35E4" w:rsidRDefault="00DC7A45" w14:paraId="49452B08" w14:textId="77777777">
      <w:r w:rsidRPr="00DC7A45">
        <w:rPr>
          <w:rStyle w:val="ui-provider"/>
        </w:rPr>
        <w:t>De staatssecretaris van Onderwijs, Cultuur en Wetenschap,</w:t>
      </w:r>
    </w:p>
    <w:p w:rsidR="002923CC" w:rsidP="002923CC" w:rsidRDefault="002923CC" w14:paraId="7D90AC57" w14:textId="77777777"/>
    <w:p w:rsidR="002923CC" w:rsidP="002923CC" w:rsidRDefault="002923CC" w14:paraId="32308F06" w14:textId="77777777"/>
    <w:p w:rsidR="002923CC" w:rsidP="002923CC" w:rsidRDefault="002923CC" w14:paraId="0BEBB81E" w14:textId="77777777"/>
    <w:p w:rsidRPr="002923CC" w:rsidR="00325877" w:rsidP="002923CC" w:rsidRDefault="00DC7A45" w14:paraId="6D030FB1" w14:textId="77777777">
      <w:r>
        <w:t>Mariëlle Paul</w:t>
      </w:r>
    </w:p>
    <w:sectPr w:rsidRPr="002923CC" w:rsidR="00325877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C69A" w14:textId="77777777" w:rsidR="00DC691C" w:rsidRDefault="00DC7A45">
      <w:r>
        <w:separator/>
      </w:r>
    </w:p>
    <w:p w14:paraId="0DE8C83B" w14:textId="77777777" w:rsidR="00DC691C" w:rsidRDefault="00DC691C"/>
  </w:endnote>
  <w:endnote w:type="continuationSeparator" w:id="0">
    <w:p w14:paraId="26198D3B" w14:textId="77777777" w:rsidR="00DC691C" w:rsidRDefault="00DC7A45">
      <w:r>
        <w:continuationSeparator/>
      </w:r>
    </w:p>
    <w:p w14:paraId="3D4BC99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F237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7F8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86158" w14:paraId="328D712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F556D8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B57CE2D" w14:textId="77777777" w:rsidR="002F71BB" w:rsidRPr="004C7E1D" w:rsidRDefault="00DC7A4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73BF3E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86158" w14:paraId="6DD4FE6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1A5E0D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3AE3932" w14:textId="1ACB1BE0" w:rsidR="00D17084" w:rsidRPr="004C7E1D" w:rsidRDefault="00DC7A4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2725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F302A4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F08F" w14:textId="77777777" w:rsidR="00DC691C" w:rsidRDefault="00DC7A45">
      <w:r>
        <w:separator/>
      </w:r>
    </w:p>
    <w:p w14:paraId="4EA48DBE" w14:textId="77777777" w:rsidR="00DC691C" w:rsidRDefault="00DC691C"/>
  </w:footnote>
  <w:footnote w:type="continuationSeparator" w:id="0">
    <w:p w14:paraId="09B3EE71" w14:textId="77777777" w:rsidR="00DC691C" w:rsidRDefault="00DC7A45">
      <w:r>
        <w:continuationSeparator/>
      </w:r>
    </w:p>
    <w:p w14:paraId="56CF2DF4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D38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86158" w14:paraId="10194C9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861EEF6" w14:textId="77777777" w:rsidR="00527BD4" w:rsidRPr="00275984" w:rsidRDefault="00527BD4" w:rsidP="00BF4427">
          <w:pPr>
            <w:pStyle w:val="Huisstijl-Rubricering"/>
          </w:pPr>
        </w:p>
      </w:tc>
    </w:tr>
  </w:tbl>
  <w:p w14:paraId="359C85B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86158" w14:paraId="7692CA97" w14:textId="77777777" w:rsidTr="003B528D">
      <w:tc>
        <w:tcPr>
          <w:tcW w:w="2160" w:type="dxa"/>
          <w:shd w:val="clear" w:color="auto" w:fill="auto"/>
        </w:tcPr>
        <w:p w14:paraId="50C37CAD" w14:textId="77777777" w:rsidR="002F71BB" w:rsidRPr="000407BB" w:rsidRDefault="00DC7A4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86158" w14:paraId="70433D04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8730993" w14:textId="77777777" w:rsidR="00E35CF4" w:rsidRPr="005D283A" w:rsidRDefault="00DC7A45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52069120</w:t>
          </w:r>
        </w:p>
      </w:tc>
    </w:tr>
  </w:tbl>
  <w:p w14:paraId="5E88C2F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86158" w14:paraId="42A4215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6826AB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4451A84" w14:textId="77777777" w:rsidR="00704845" w:rsidRDefault="00DC7A4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DE1B074" wp14:editId="763B146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171597" w14:textId="77777777" w:rsidR="00483ECA" w:rsidRDefault="00483ECA" w:rsidP="00D037A9"/>
      </w:tc>
    </w:tr>
  </w:tbl>
  <w:p w14:paraId="2D9EE3A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86158" w:rsidRPr="00DC7A45" w14:paraId="7C16554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38FBB6E" w14:textId="77777777" w:rsidR="00527BD4" w:rsidRPr="00DC7A45" w:rsidRDefault="00DC7A45" w:rsidP="00210BA3">
          <w:pPr>
            <w:pStyle w:val="Huisstijl-Adres"/>
            <w:spacing w:after="0"/>
            <w:rPr>
              <w:lang w:val="de-AT"/>
            </w:rPr>
          </w:pPr>
          <w:r w:rsidRPr="00DC7A45">
            <w:rPr>
              <w:lang w:val="de-AT"/>
            </w:rPr>
            <w:t xml:space="preserve">&gt;Retouradres Postbus 16375 2500 BJ Den Haag </w:t>
          </w:r>
        </w:p>
      </w:tc>
    </w:tr>
    <w:tr w:rsidR="00E86158" w:rsidRPr="00DC7A45" w14:paraId="4E91EAED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FD2A1B0" w14:textId="77777777" w:rsidR="00093ABC" w:rsidRPr="00DC7A45" w:rsidRDefault="00093ABC" w:rsidP="00963440">
          <w:pPr>
            <w:rPr>
              <w:lang w:val="de-AT"/>
            </w:rPr>
          </w:pPr>
        </w:p>
      </w:tc>
    </w:tr>
    <w:tr w:rsidR="00E86158" w:rsidRPr="00DC7A45" w14:paraId="2B19BDE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EEE6807" w14:textId="77777777" w:rsidR="00A604D3" w:rsidRPr="00DC7A45" w:rsidRDefault="00A604D3" w:rsidP="00963440">
          <w:pPr>
            <w:rPr>
              <w:lang w:val="de-AT"/>
            </w:rPr>
          </w:pPr>
        </w:p>
      </w:tc>
    </w:tr>
    <w:tr w:rsidR="00E86158" w:rsidRPr="00DC7A45" w14:paraId="52CA713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596BC82" w14:textId="77777777" w:rsidR="00892BA5" w:rsidRPr="00DC7A45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  <w:lang w:val="de-AT"/>
            </w:rPr>
          </w:pPr>
        </w:p>
      </w:tc>
    </w:tr>
  </w:tbl>
  <w:p w14:paraId="3B650D7D" w14:textId="77777777" w:rsidR="006F273B" w:rsidRPr="00DC7A45" w:rsidRDefault="006F273B" w:rsidP="00BC4AE3">
    <w:pPr>
      <w:pStyle w:val="Koptekst"/>
      <w:rPr>
        <w:lang w:val="de-AT"/>
      </w:rPr>
    </w:pPr>
  </w:p>
  <w:p w14:paraId="2EC34017" w14:textId="77777777" w:rsidR="00153BD0" w:rsidRPr="00DC7A45" w:rsidRDefault="00153BD0" w:rsidP="00BC4AE3">
    <w:pPr>
      <w:pStyle w:val="Koptekst"/>
      <w:rPr>
        <w:lang w:val="de-AT"/>
      </w:rPr>
    </w:pPr>
  </w:p>
  <w:p w14:paraId="137E775E" w14:textId="77777777" w:rsidR="0044605E" w:rsidRPr="00DC7A45" w:rsidRDefault="0044605E" w:rsidP="00BC4AE3">
    <w:pPr>
      <w:pStyle w:val="Koptekst"/>
      <w:rPr>
        <w:lang w:val="de-AT"/>
      </w:rPr>
    </w:pPr>
  </w:p>
  <w:p w14:paraId="75B60FC9" w14:textId="77777777" w:rsidR="0044605E" w:rsidRPr="00DC7A45" w:rsidRDefault="0044605E" w:rsidP="00BC4AE3">
    <w:pPr>
      <w:pStyle w:val="Koptekst"/>
      <w:rPr>
        <w:lang w:val="de-AT"/>
      </w:rPr>
    </w:pPr>
  </w:p>
  <w:p w14:paraId="64888C86" w14:textId="77777777" w:rsidR="0044605E" w:rsidRPr="00DC7A45" w:rsidRDefault="0044605E" w:rsidP="00BC4AE3">
    <w:pPr>
      <w:pStyle w:val="Koptekst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212098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276B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5C7A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22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3AD6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A65D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25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40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3225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5BE1D6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9B08B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664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2E3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D2B4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A20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821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541D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FED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1180768">
    <w:abstractNumId w:val="10"/>
  </w:num>
  <w:num w:numId="2" w16cid:durableId="1818909408">
    <w:abstractNumId w:val="7"/>
  </w:num>
  <w:num w:numId="3" w16cid:durableId="1496915896">
    <w:abstractNumId w:val="6"/>
  </w:num>
  <w:num w:numId="4" w16cid:durableId="1227566195">
    <w:abstractNumId w:val="5"/>
  </w:num>
  <w:num w:numId="5" w16cid:durableId="1463114309">
    <w:abstractNumId w:val="4"/>
  </w:num>
  <w:num w:numId="6" w16cid:durableId="691109657">
    <w:abstractNumId w:val="8"/>
  </w:num>
  <w:num w:numId="7" w16cid:durableId="1844471005">
    <w:abstractNumId w:val="3"/>
  </w:num>
  <w:num w:numId="8" w16cid:durableId="88544210">
    <w:abstractNumId w:val="2"/>
  </w:num>
  <w:num w:numId="9" w16cid:durableId="1575505393">
    <w:abstractNumId w:val="1"/>
  </w:num>
  <w:num w:numId="10" w16cid:durableId="1407069637">
    <w:abstractNumId w:val="0"/>
  </w:num>
  <w:num w:numId="11" w16cid:durableId="2022271968">
    <w:abstractNumId w:val="9"/>
  </w:num>
  <w:num w:numId="12" w16cid:durableId="1863978030">
    <w:abstractNumId w:val="11"/>
  </w:num>
  <w:num w:numId="13" w16cid:durableId="398359896">
    <w:abstractNumId w:val="13"/>
  </w:num>
  <w:num w:numId="14" w16cid:durableId="103921050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1C7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251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C7A45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233DB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6158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31876"/>
  <w15:docId w15:val="{9D599A01-ABE9-4E9A-9DD1-BDCD5991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2025-04-25T09:54:00.0000000Z</dcterms:created>
  <dcterms:modified xsi:type="dcterms:W3CDTF">2025-04-25T09:54:00.0000000Z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O217GRI</vt:lpwstr>
  </property>
  <property fmtid="{D5CDD505-2E9C-101B-9397-08002B2CF9AE}" pid="3" name="Author">
    <vt:lpwstr>O217GRI</vt:lpwstr>
  </property>
  <property fmtid="{D5CDD505-2E9C-101B-9397-08002B2CF9AE}" pid="4" name="cs_objectid">
    <vt:lpwstr>52069120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schriftelijke vragen aan SOCW over het bericht ‘Ouders die kind van school houden vanwege geloofsovertuiging worden niet meer vervolgd’</vt:lpwstr>
  </property>
  <property fmtid="{D5CDD505-2E9C-101B-9397-08002B2CF9AE}" pid="9" name="ocw_directie">
    <vt:lpwstr>OPO/3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O217GRI</vt:lpwstr>
  </property>
</Properties>
</file>