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873E85" w:rsidRDefault="00187338" w14:paraId="22E6904F" w14:textId="77777777">
      <w:r>
        <w:t>Geachte Voorzitter,</w:t>
      </w:r>
    </w:p>
    <w:p w:rsidR="00D15779" w:rsidP="00873E85" w:rsidRDefault="00D15779" w14:paraId="023AF9F3" w14:textId="77777777"/>
    <w:p w:rsidR="00823EDF" w:rsidP="00873E85" w:rsidRDefault="00823EDF" w14:paraId="3DBC9A23" w14:textId="223AF087">
      <w:pPr>
        <w:rPr>
          <w:szCs w:val="18"/>
        </w:rPr>
      </w:pPr>
      <w:r w:rsidRPr="00856777">
        <w:rPr>
          <w:szCs w:val="18"/>
        </w:rPr>
        <w:t xml:space="preserve">In </w:t>
      </w:r>
      <w:r>
        <w:rPr>
          <w:szCs w:val="18"/>
        </w:rPr>
        <w:t xml:space="preserve">de </w:t>
      </w:r>
      <w:r w:rsidRPr="00856777">
        <w:rPr>
          <w:szCs w:val="18"/>
        </w:rPr>
        <w:t xml:space="preserve">procedurevergadering van 18 maart heeft de vaste </w:t>
      </w:r>
      <w:r w:rsidR="007819DF">
        <w:rPr>
          <w:szCs w:val="18"/>
        </w:rPr>
        <w:t>Kamer</w:t>
      </w:r>
      <w:r w:rsidRPr="00856777">
        <w:rPr>
          <w:szCs w:val="18"/>
        </w:rPr>
        <w:t xml:space="preserve">commissie van KGG een brief besproken van Geothermie Nederland. Geothermie Nederland doet daarin voorstellen voor de groene groei van aardwarmte. </w:t>
      </w:r>
      <w:r w:rsidR="0065761F">
        <w:rPr>
          <w:szCs w:val="18"/>
        </w:rPr>
        <w:t>De commissie</w:t>
      </w:r>
      <w:r w:rsidRPr="00856777">
        <w:rPr>
          <w:szCs w:val="18"/>
        </w:rPr>
        <w:t xml:space="preserve"> heeft </w:t>
      </w:r>
      <w:r>
        <w:rPr>
          <w:szCs w:val="18"/>
        </w:rPr>
        <w:t xml:space="preserve">op </w:t>
      </w:r>
      <w:r w:rsidRPr="00856777">
        <w:rPr>
          <w:szCs w:val="18"/>
        </w:rPr>
        <w:t xml:space="preserve">24 maart 2025 gevraagd om een reactie te geven op deze voorstellen </w:t>
      </w:r>
      <w:r>
        <w:rPr>
          <w:szCs w:val="18"/>
        </w:rPr>
        <w:t>(</w:t>
      </w:r>
      <w:r w:rsidRPr="007819DF" w:rsidR="007819DF">
        <w:rPr>
          <w:szCs w:val="18"/>
        </w:rPr>
        <w:t>2025Z03831/2025D12494</w:t>
      </w:r>
      <w:r>
        <w:rPr>
          <w:szCs w:val="18"/>
        </w:rPr>
        <w:t>).</w:t>
      </w:r>
    </w:p>
    <w:p w:rsidRPr="00856777" w:rsidR="00873E85" w:rsidP="00873E85" w:rsidRDefault="00873E85" w14:paraId="10F5271F" w14:textId="77777777">
      <w:pPr>
        <w:rPr>
          <w:szCs w:val="18"/>
        </w:rPr>
      </w:pPr>
    </w:p>
    <w:p w:rsidR="00823EDF" w:rsidP="00873E85" w:rsidRDefault="00823EDF" w14:paraId="07720B02" w14:textId="781B9E8B">
      <w:pPr>
        <w:rPr>
          <w:szCs w:val="18"/>
        </w:rPr>
      </w:pPr>
      <w:r w:rsidRPr="00856777">
        <w:rPr>
          <w:szCs w:val="18"/>
        </w:rPr>
        <w:t xml:space="preserve">Geothermie Nederland </w:t>
      </w:r>
      <w:r>
        <w:rPr>
          <w:szCs w:val="18"/>
        </w:rPr>
        <w:t>onderstreept</w:t>
      </w:r>
      <w:r w:rsidRPr="00856777">
        <w:rPr>
          <w:szCs w:val="18"/>
        </w:rPr>
        <w:t xml:space="preserve"> het belang van duurzame warmteproductie en </w:t>
      </w:r>
      <w:r>
        <w:rPr>
          <w:szCs w:val="18"/>
        </w:rPr>
        <w:t xml:space="preserve">benadrukt </w:t>
      </w:r>
      <w:r w:rsidRPr="00856777">
        <w:rPr>
          <w:szCs w:val="18"/>
        </w:rPr>
        <w:t>dat geothermie een wezenlijke rol vervult in de toekomstige energiemix</w:t>
      </w:r>
      <w:r>
        <w:rPr>
          <w:szCs w:val="18"/>
        </w:rPr>
        <w:t xml:space="preserve"> en daarmee ook als congestieverzachter</w:t>
      </w:r>
      <w:r w:rsidRPr="00856777">
        <w:rPr>
          <w:szCs w:val="18"/>
        </w:rPr>
        <w:t xml:space="preserve">. Tegelijkertijd constateren zij dat de productie achterblijft bij de verwachtingen. Het kabinet herkent dit en zal – zoals aangekondigd in het </w:t>
      </w:r>
      <w:r w:rsidR="007819DF">
        <w:rPr>
          <w:szCs w:val="18"/>
        </w:rPr>
        <w:t>C</w:t>
      </w:r>
      <w:r w:rsidRPr="00856777">
        <w:rPr>
          <w:szCs w:val="18"/>
        </w:rPr>
        <w:t xml:space="preserve">ommissiedebat van 3 april jl. – voor de zomer </w:t>
      </w:r>
      <w:r w:rsidR="007819DF">
        <w:rPr>
          <w:szCs w:val="18"/>
        </w:rPr>
        <w:t>de</w:t>
      </w:r>
      <w:r w:rsidRPr="00856777">
        <w:rPr>
          <w:szCs w:val="18"/>
        </w:rPr>
        <w:t xml:space="preserve"> Kamer</w:t>
      </w:r>
      <w:r>
        <w:rPr>
          <w:szCs w:val="18"/>
        </w:rPr>
        <w:t xml:space="preserve"> in een voortgangsbrief over geothermie</w:t>
      </w:r>
      <w:r w:rsidRPr="00856777">
        <w:rPr>
          <w:szCs w:val="18"/>
        </w:rPr>
        <w:t xml:space="preserve"> informeren over de ontwikkeling van de warmtevraag en -aanbod</w:t>
      </w:r>
      <w:r w:rsidR="007819DF">
        <w:rPr>
          <w:szCs w:val="18"/>
        </w:rPr>
        <w:t>,</w:t>
      </w:r>
      <w:r w:rsidRPr="00856777">
        <w:rPr>
          <w:szCs w:val="18"/>
        </w:rPr>
        <w:t xml:space="preserve"> en welke stappen het kabinet daarin zet. </w:t>
      </w:r>
      <w:r>
        <w:rPr>
          <w:szCs w:val="18"/>
        </w:rPr>
        <w:t xml:space="preserve">Vooruitlopend daarop </w:t>
      </w:r>
      <w:r w:rsidR="007819DF">
        <w:rPr>
          <w:szCs w:val="18"/>
        </w:rPr>
        <w:t>gaat deze</w:t>
      </w:r>
      <w:r>
        <w:rPr>
          <w:szCs w:val="18"/>
        </w:rPr>
        <w:t xml:space="preserve"> brief specifiek in</w:t>
      </w:r>
      <w:r w:rsidR="007819DF">
        <w:rPr>
          <w:szCs w:val="18"/>
        </w:rPr>
        <w:t xml:space="preserve"> </w:t>
      </w:r>
      <w:r>
        <w:rPr>
          <w:szCs w:val="18"/>
        </w:rPr>
        <w:t>op de punten die Geothermie Nederland in haar brief aankaart.</w:t>
      </w:r>
    </w:p>
    <w:p w:rsidRPr="00856777" w:rsidR="00873E85" w:rsidP="00873E85" w:rsidRDefault="00873E85" w14:paraId="54C93DE3" w14:textId="77777777">
      <w:pPr>
        <w:rPr>
          <w:szCs w:val="18"/>
        </w:rPr>
      </w:pPr>
    </w:p>
    <w:p w:rsidR="00823EDF" w:rsidP="00873E85" w:rsidRDefault="00823EDF" w14:paraId="3D1CFA7B" w14:textId="68326020">
      <w:pPr>
        <w:rPr>
          <w:szCs w:val="18"/>
        </w:rPr>
      </w:pPr>
      <w:r w:rsidRPr="00856777">
        <w:rPr>
          <w:szCs w:val="18"/>
        </w:rPr>
        <w:t xml:space="preserve">Geothermie Nederland roept allereerst op tot het aanwijzen van versnellingsgebieden </w:t>
      </w:r>
      <w:r>
        <w:rPr>
          <w:szCs w:val="18"/>
        </w:rPr>
        <w:t>als bedoeld in REDIII</w:t>
      </w:r>
      <w:r w:rsidR="007819DF">
        <w:rPr>
          <w:szCs w:val="18"/>
        </w:rPr>
        <w:t>,</w:t>
      </w:r>
      <w:r>
        <w:rPr>
          <w:szCs w:val="18"/>
        </w:rPr>
        <w:t xml:space="preserve"> </w:t>
      </w:r>
      <w:r w:rsidRPr="00856777">
        <w:rPr>
          <w:szCs w:val="18"/>
        </w:rPr>
        <w:t>om op deze wijze snellere vergunningverlening te realiseren</w:t>
      </w:r>
      <w:r w:rsidR="008F32FB">
        <w:rPr>
          <w:szCs w:val="18"/>
        </w:rPr>
        <w:t xml:space="preserve"> mits veilig en verantwoord</w:t>
      </w:r>
      <w:r w:rsidRPr="00856777">
        <w:rPr>
          <w:szCs w:val="18"/>
        </w:rPr>
        <w:t xml:space="preserve">. REDIII is de </w:t>
      </w:r>
      <w:r w:rsidR="007819DF">
        <w:rPr>
          <w:szCs w:val="18"/>
        </w:rPr>
        <w:t>derd</w:t>
      </w:r>
      <w:r w:rsidRPr="00856777">
        <w:rPr>
          <w:szCs w:val="18"/>
        </w:rPr>
        <w:t xml:space="preserve">e versie van de Europese richtlijn voor hernieuwbare energie. De herziene richtlijn heeft als doel om de energietransitie te versnellen, zodat Europa minder afhankelijk wordt van het buitenland en de Europese klimaatdoelen dichterbij komen. Onderdeel hiervan is het aanwijzen van gebieden die versneld ingezet kunnen worden voor de opwek van hernieuwbare energie en de benodigde infrastructuur. Hierbij zijn ook de </w:t>
      </w:r>
      <w:r>
        <w:rPr>
          <w:szCs w:val="18"/>
        </w:rPr>
        <w:t>p</w:t>
      </w:r>
      <w:r w:rsidRPr="00856777">
        <w:rPr>
          <w:szCs w:val="18"/>
        </w:rPr>
        <w:t xml:space="preserve">rovincies, </w:t>
      </w:r>
      <w:r>
        <w:rPr>
          <w:szCs w:val="18"/>
        </w:rPr>
        <w:t>w</w:t>
      </w:r>
      <w:r w:rsidRPr="00856777">
        <w:rPr>
          <w:szCs w:val="18"/>
        </w:rPr>
        <w:t xml:space="preserve">aterschappen en </w:t>
      </w:r>
      <w:r>
        <w:rPr>
          <w:szCs w:val="18"/>
        </w:rPr>
        <w:t>g</w:t>
      </w:r>
      <w:r w:rsidRPr="00856777">
        <w:rPr>
          <w:szCs w:val="18"/>
        </w:rPr>
        <w:t>emeenten betrokken. In de uiteindelijke versnellingsgebieden kan, onder bepaalde voorwaarden, worden afgeweken van Europese natuur- en milieuwetgeving. Op dit moment ligt de inventarisatie van potentiële versnellingsgebieden (</w:t>
      </w:r>
      <w:proofErr w:type="spellStart"/>
      <w:r w:rsidRPr="00856777">
        <w:rPr>
          <w:szCs w:val="18"/>
        </w:rPr>
        <w:t>mapping</w:t>
      </w:r>
      <w:proofErr w:type="spellEnd"/>
      <w:r w:rsidRPr="00856777">
        <w:rPr>
          <w:szCs w:val="18"/>
        </w:rPr>
        <w:t xml:space="preserve">) ter internetconsultatie tot 26 </w:t>
      </w:r>
      <w:r w:rsidR="00EE39BB">
        <w:rPr>
          <w:szCs w:val="18"/>
        </w:rPr>
        <w:t>a</w:t>
      </w:r>
      <w:r w:rsidRPr="00856777">
        <w:rPr>
          <w:szCs w:val="18"/>
        </w:rPr>
        <w:t xml:space="preserve">pril 2025. </w:t>
      </w:r>
      <w:r w:rsidR="007819DF">
        <w:rPr>
          <w:szCs w:val="18"/>
        </w:rPr>
        <w:t>Eenieder kan</w:t>
      </w:r>
      <w:r w:rsidRPr="00856777">
        <w:rPr>
          <w:szCs w:val="18"/>
        </w:rPr>
        <w:t xml:space="preserve"> hierop te reageren. De volgende stap is het daadwerkelijk aanwijzen van versnellingsgebieden.</w:t>
      </w:r>
    </w:p>
    <w:p w:rsidR="007819DF" w:rsidP="00873E85" w:rsidRDefault="007819DF" w14:paraId="530D8C86" w14:textId="77777777">
      <w:pPr>
        <w:rPr>
          <w:szCs w:val="18"/>
        </w:rPr>
      </w:pPr>
    </w:p>
    <w:p w:rsidRPr="00856777" w:rsidR="00823EDF" w:rsidP="00873E85" w:rsidRDefault="007819DF" w14:paraId="1BC227B6" w14:textId="1341C805">
      <w:pPr>
        <w:rPr>
          <w:szCs w:val="18"/>
        </w:rPr>
      </w:pPr>
      <w:r>
        <w:rPr>
          <w:szCs w:val="18"/>
        </w:rPr>
        <w:t>D</w:t>
      </w:r>
      <w:r w:rsidR="00823EDF">
        <w:rPr>
          <w:szCs w:val="18"/>
        </w:rPr>
        <w:t xml:space="preserve">aarbij </w:t>
      </w:r>
      <w:r>
        <w:rPr>
          <w:szCs w:val="18"/>
        </w:rPr>
        <w:t xml:space="preserve">is het </w:t>
      </w:r>
      <w:r w:rsidR="00823EDF">
        <w:rPr>
          <w:szCs w:val="18"/>
        </w:rPr>
        <w:t>van belang dat vergunningproce</w:t>
      </w:r>
      <w:r w:rsidR="00F05ACE">
        <w:rPr>
          <w:szCs w:val="18"/>
        </w:rPr>
        <w:t xml:space="preserve">dures </w:t>
      </w:r>
      <w:r w:rsidR="00823EDF">
        <w:rPr>
          <w:szCs w:val="18"/>
        </w:rPr>
        <w:t xml:space="preserve">snel en zorgvuldig doorlopen kunnen worden. De aanwijzing van versnellingsgebieden draagt daaraan bij. In de eerdergenoemde voortgangsbrief geothermiebrief zal </w:t>
      </w:r>
      <w:r>
        <w:rPr>
          <w:szCs w:val="18"/>
        </w:rPr>
        <w:t>het kabinet</w:t>
      </w:r>
      <w:r w:rsidR="00823EDF">
        <w:rPr>
          <w:szCs w:val="18"/>
        </w:rPr>
        <w:t xml:space="preserve"> hier nader op ingaan. </w:t>
      </w:r>
    </w:p>
    <w:p w:rsidRPr="00856777" w:rsidR="00823EDF" w:rsidP="00873E85" w:rsidRDefault="00823EDF" w14:paraId="027A4198" w14:textId="77A6E70C">
      <w:pPr>
        <w:rPr>
          <w:szCs w:val="18"/>
        </w:rPr>
      </w:pPr>
      <w:r w:rsidRPr="00856777">
        <w:rPr>
          <w:szCs w:val="18"/>
        </w:rPr>
        <w:lastRenderedPageBreak/>
        <w:t>T</w:t>
      </w:r>
      <w:r>
        <w:rPr>
          <w:szCs w:val="18"/>
        </w:rPr>
        <w:t>ot slot</w:t>
      </w:r>
      <w:r w:rsidRPr="00856777">
        <w:rPr>
          <w:szCs w:val="18"/>
        </w:rPr>
        <w:t xml:space="preserve"> roept Geothermie Nederland in </w:t>
      </w:r>
      <w:r w:rsidR="007819DF">
        <w:rPr>
          <w:szCs w:val="18"/>
        </w:rPr>
        <w:t>haar</w:t>
      </w:r>
      <w:r w:rsidRPr="00856777">
        <w:rPr>
          <w:szCs w:val="18"/>
        </w:rPr>
        <w:t xml:space="preserve"> brief op om een nieuw financieel instrument te creëren dat aansluit op de hoge investeringskosten die met geothermie gemoeid zijn. In de bijlage van het stuk wordt een voorstel uiteengezet om de SDE++</w:t>
      </w:r>
      <w:r w:rsidR="007819DF">
        <w:rPr>
          <w:szCs w:val="18"/>
        </w:rPr>
        <w:t xml:space="preserve"> </w:t>
      </w:r>
      <w:r w:rsidRPr="00856777" w:rsidR="007819DF">
        <w:rPr>
          <w:szCs w:val="18"/>
        </w:rPr>
        <w:t xml:space="preserve">– </w:t>
      </w:r>
      <w:r w:rsidRPr="00856777">
        <w:rPr>
          <w:szCs w:val="18"/>
        </w:rPr>
        <w:t xml:space="preserve">die nu volledig een exploitatiesubsidie is – aan te passen zodat er ook een CAPEX component in </w:t>
      </w:r>
      <w:r w:rsidRPr="00856777" w:rsidR="002E7186">
        <w:rPr>
          <w:szCs w:val="18"/>
        </w:rPr>
        <w:t xml:space="preserve">wordt </w:t>
      </w:r>
      <w:r w:rsidRPr="00856777">
        <w:rPr>
          <w:szCs w:val="18"/>
        </w:rPr>
        <w:t xml:space="preserve">meegenomen. Dit voorstel is </w:t>
      </w:r>
      <w:r w:rsidR="002E7186">
        <w:rPr>
          <w:szCs w:val="18"/>
        </w:rPr>
        <w:t xml:space="preserve">reeds </w:t>
      </w:r>
      <w:r w:rsidRPr="00856777">
        <w:rPr>
          <w:szCs w:val="18"/>
        </w:rPr>
        <w:t xml:space="preserve">bekend. In de </w:t>
      </w:r>
      <w:r w:rsidR="002E7186">
        <w:rPr>
          <w:szCs w:val="18"/>
        </w:rPr>
        <w:t>K</w:t>
      </w:r>
      <w:r w:rsidRPr="00856777">
        <w:rPr>
          <w:szCs w:val="18"/>
        </w:rPr>
        <w:t xml:space="preserve">amerbrief over de toekomst van de SDE++ (Kamerstuk 31239, nr. 403) heeft het kabinet geconstateerd dat er verbetering wenselijk is voor de stimulering van warmte met behulp van de SDE++. Het voorstel van </w:t>
      </w:r>
      <w:r w:rsidRPr="00856777" w:rsidR="002E7186">
        <w:rPr>
          <w:szCs w:val="18"/>
        </w:rPr>
        <w:t xml:space="preserve">Geothermie Nederland </w:t>
      </w:r>
      <w:r w:rsidRPr="00856777">
        <w:rPr>
          <w:szCs w:val="18"/>
        </w:rPr>
        <w:t xml:space="preserve">wordt hierin meegenomen en wordt de komende periode onderzocht. Het kabinet zal de bevindingen die voortkomen uit dit onderzoek in het najaar van 2025 met </w:t>
      </w:r>
      <w:r w:rsidR="002E7186">
        <w:rPr>
          <w:szCs w:val="18"/>
        </w:rPr>
        <w:t>de Kamer</w:t>
      </w:r>
      <w:r w:rsidRPr="00856777">
        <w:rPr>
          <w:szCs w:val="18"/>
        </w:rPr>
        <w:t xml:space="preserve"> delen.</w:t>
      </w:r>
    </w:p>
    <w:p w:rsidR="00823EDF" w:rsidP="00873E85" w:rsidRDefault="00823EDF" w14:paraId="27331AD8" w14:textId="39658B9D">
      <w:pPr>
        <w:pStyle w:val="Default"/>
        <w:spacing w:line="240" w:lineRule="atLeast"/>
        <w:rPr>
          <w:rFonts w:ascii="Verdana" w:hAnsi="Verdana"/>
          <w:color w:val="auto"/>
          <w:sz w:val="18"/>
          <w:szCs w:val="18"/>
        </w:rPr>
      </w:pPr>
    </w:p>
    <w:p w:rsidRPr="00856777" w:rsidR="0065761F" w:rsidP="00873E85" w:rsidRDefault="0065761F" w14:paraId="003033B8" w14:textId="280922E5">
      <w:pPr>
        <w:pStyle w:val="Default"/>
        <w:spacing w:line="240" w:lineRule="atLeast"/>
        <w:rPr>
          <w:rFonts w:ascii="Verdana" w:hAnsi="Verdana"/>
          <w:color w:val="auto"/>
          <w:sz w:val="18"/>
          <w:szCs w:val="18"/>
        </w:rPr>
      </w:pPr>
    </w:p>
    <w:p w:rsidR="005D32D1" w:rsidP="00873E85" w:rsidRDefault="005D32D1" w14:paraId="2A38052F" w14:textId="74C68C30">
      <w:pPr>
        <w:rPr>
          <w:rFonts w:asciiTheme="minorHAnsi" w:hAnsiTheme="minorHAnsi"/>
          <w:sz w:val="22"/>
          <w:szCs w:val="18"/>
        </w:rPr>
      </w:pPr>
    </w:p>
    <w:p w:rsidR="002E7186" w:rsidP="00873E85" w:rsidRDefault="002E7186" w14:paraId="30AA6A66" w14:textId="77777777">
      <w:pPr>
        <w:rPr>
          <w:rFonts w:asciiTheme="minorHAnsi" w:hAnsiTheme="minorHAnsi"/>
          <w:sz w:val="22"/>
          <w:szCs w:val="18"/>
        </w:rPr>
      </w:pPr>
    </w:p>
    <w:p w:rsidRPr="00747885" w:rsidR="002E7186" w:rsidP="00873E85" w:rsidRDefault="002E7186" w14:paraId="273E4DCC" w14:textId="77777777">
      <w:pPr>
        <w:rPr>
          <w:szCs w:val="18"/>
        </w:rPr>
      </w:pPr>
      <w:r w:rsidRPr="005461DA">
        <w:rPr>
          <w:szCs w:val="18"/>
        </w:rPr>
        <w:t>Sophie Hermans</w:t>
      </w:r>
    </w:p>
    <w:p w:rsidRPr="005461DA" w:rsidR="002E7186" w:rsidP="00873E85" w:rsidRDefault="002E7186" w14:paraId="1C3B5FC8" w14:textId="77777777">
      <w:pPr>
        <w:rPr>
          <w:szCs w:val="18"/>
        </w:rPr>
      </w:pPr>
      <w:r>
        <w:rPr>
          <w:szCs w:val="18"/>
        </w:rPr>
        <w:t>Minister van Klimaat en Groene Groei</w:t>
      </w:r>
    </w:p>
    <w:p w:rsidRPr="00230238" w:rsidR="002E7186" w:rsidP="00873E85" w:rsidRDefault="002E7186" w14:paraId="0D83F885" w14:textId="77777777">
      <w:pPr>
        <w:rPr>
          <w:rFonts w:asciiTheme="minorHAnsi" w:hAnsiTheme="minorHAnsi"/>
          <w:sz w:val="22"/>
          <w:szCs w:val="18"/>
        </w:rPr>
      </w:pPr>
    </w:p>
    <w:sectPr w:rsidRPr="00230238" w:rsidR="002E718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48FB" w14:textId="77777777" w:rsidR="003616DB" w:rsidRDefault="003616DB">
      <w:r>
        <w:separator/>
      </w:r>
    </w:p>
    <w:p w14:paraId="3C218DCA" w14:textId="77777777" w:rsidR="003616DB" w:rsidRDefault="003616DB"/>
  </w:endnote>
  <w:endnote w:type="continuationSeparator" w:id="0">
    <w:p w14:paraId="0ED8B3BC" w14:textId="77777777" w:rsidR="003616DB" w:rsidRDefault="003616DB">
      <w:r>
        <w:continuationSeparator/>
      </w:r>
    </w:p>
    <w:p w14:paraId="2A73F828" w14:textId="77777777" w:rsidR="003616DB" w:rsidRDefault="00361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A16F" w14:textId="7D6D8AA6"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B76D1C" w14:paraId="360A58A6" w14:textId="77777777" w:rsidTr="006D1737">
      <w:trPr>
        <w:trHeight w:hRule="exact" w:val="240"/>
      </w:trPr>
      <w:tc>
        <w:tcPr>
          <w:tcW w:w="7601" w:type="dxa"/>
          <w:shd w:val="clear" w:color="auto" w:fill="auto"/>
        </w:tcPr>
        <w:p w14:paraId="76E9ED19" w14:textId="77777777" w:rsidR="006D1737" w:rsidRDefault="006D1737" w:rsidP="006D1737">
          <w:pPr>
            <w:pStyle w:val="Huisstijl-Rubricering"/>
          </w:pPr>
        </w:p>
      </w:tc>
      <w:tc>
        <w:tcPr>
          <w:tcW w:w="2156" w:type="dxa"/>
        </w:tcPr>
        <w:p w14:paraId="0739C6C1" w14:textId="516C34A9" w:rsidR="006D1737" w:rsidRPr="00645414" w:rsidRDefault="00187338"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t>2</w:t>
            </w:r>
          </w:fldSimple>
          <w:r w:rsidRPr="00ED539E">
            <w:rPr>
              <w:rStyle w:val="Huisstijl-GegevenCharChar"/>
            </w:rPr>
            <w:t xml:space="preserve"> </w:t>
          </w:r>
          <w:r w:rsidRPr="00ED539E">
            <w:t xml:space="preserve"> </w:t>
          </w:r>
        </w:p>
      </w:tc>
      <w:tc>
        <w:tcPr>
          <w:tcW w:w="2156" w:type="dxa"/>
        </w:tcPr>
        <w:p w14:paraId="4E8A9887" w14:textId="77777777" w:rsidR="006D1737" w:rsidRPr="00645414" w:rsidRDefault="00187338" w:rsidP="006D1737">
          <w:pPr>
            <w:pStyle w:val="Huisstijl-Paginanummering"/>
          </w:pPr>
          <w:r w:rsidRPr="00645414">
            <w:t xml:space="preserve"> </w:t>
          </w:r>
        </w:p>
      </w:tc>
    </w:tr>
  </w:tbl>
  <w:p w14:paraId="45F7977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76D1C" w14:paraId="29FEF127" w14:textId="77777777" w:rsidTr="00CA6A25">
      <w:trPr>
        <w:trHeight w:hRule="exact" w:val="240"/>
      </w:trPr>
      <w:tc>
        <w:tcPr>
          <w:tcW w:w="7601" w:type="dxa"/>
          <w:shd w:val="clear" w:color="auto" w:fill="auto"/>
        </w:tcPr>
        <w:p w14:paraId="53EA2C20" w14:textId="7CDB2028" w:rsidR="00527BD4" w:rsidRDefault="00527BD4" w:rsidP="008C356D">
          <w:pPr>
            <w:pStyle w:val="Huisstijl-Rubricering"/>
          </w:pPr>
        </w:p>
      </w:tc>
      <w:tc>
        <w:tcPr>
          <w:tcW w:w="2170" w:type="dxa"/>
        </w:tcPr>
        <w:p w14:paraId="59ABAC54" w14:textId="0267B4EE" w:rsidR="00527BD4" w:rsidRPr="00ED539E" w:rsidRDefault="00187338"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t>2</w:t>
            </w:r>
          </w:fldSimple>
        </w:p>
      </w:tc>
    </w:tr>
  </w:tbl>
  <w:p w14:paraId="34762874" w14:textId="77777777" w:rsidR="00527BD4" w:rsidRPr="00BC3B53" w:rsidRDefault="00527BD4" w:rsidP="008C356D">
    <w:pPr>
      <w:pStyle w:val="Voettekst"/>
      <w:spacing w:line="240" w:lineRule="auto"/>
      <w:rPr>
        <w:sz w:val="2"/>
        <w:szCs w:val="2"/>
      </w:rPr>
    </w:pPr>
  </w:p>
  <w:p w14:paraId="33FAC85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7496" w14:textId="77777777" w:rsidR="003616DB" w:rsidRDefault="003616DB">
      <w:r>
        <w:separator/>
      </w:r>
    </w:p>
    <w:p w14:paraId="20105411" w14:textId="77777777" w:rsidR="003616DB" w:rsidRDefault="003616DB"/>
  </w:footnote>
  <w:footnote w:type="continuationSeparator" w:id="0">
    <w:p w14:paraId="1EE49589" w14:textId="77777777" w:rsidR="003616DB" w:rsidRDefault="003616DB">
      <w:r>
        <w:continuationSeparator/>
      </w:r>
    </w:p>
    <w:p w14:paraId="42495B1F" w14:textId="77777777" w:rsidR="003616DB" w:rsidRDefault="00361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76D1C" w14:paraId="7FC86451" w14:textId="77777777" w:rsidTr="00A50CF6">
      <w:tc>
        <w:tcPr>
          <w:tcW w:w="2156" w:type="dxa"/>
          <w:shd w:val="clear" w:color="auto" w:fill="auto"/>
        </w:tcPr>
        <w:p w14:paraId="44DD7B1A" w14:textId="77777777" w:rsidR="00527BD4" w:rsidRPr="00624D22" w:rsidRDefault="00187338" w:rsidP="00A50CF6">
          <w:pPr>
            <w:pStyle w:val="Huisstijl-Adres"/>
            <w:rPr>
              <w:b/>
            </w:rPr>
          </w:pPr>
          <w:r>
            <w:rPr>
              <w:b/>
            </w:rPr>
            <w:t>Programma DG Groningen en Ondergrond</w:t>
          </w:r>
        </w:p>
      </w:tc>
    </w:tr>
    <w:tr w:rsidR="00B76D1C" w14:paraId="0E8105CF" w14:textId="77777777" w:rsidTr="00A50CF6">
      <w:trPr>
        <w:trHeight w:hRule="exact" w:val="200"/>
      </w:trPr>
      <w:tc>
        <w:tcPr>
          <w:tcW w:w="2156" w:type="dxa"/>
          <w:shd w:val="clear" w:color="auto" w:fill="auto"/>
        </w:tcPr>
        <w:p w14:paraId="45BD6964" w14:textId="77777777" w:rsidR="00527BD4" w:rsidRPr="005819CE" w:rsidRDefault="00527BD4" w:rsidP="00A50CF6"/>
      </w:tc>
    </w:tr>
    <w:tr w:rsidR="00B76D1C" w14:paraId="0CC72034" w14:textId="77777777" w:rsidTr="00502512">
      <w:trPr>
        <w:trHeight w:hRule="exact" w:val="774"/>
      </w:trPr>
      <w:tc>
        <w:tcPr>
          <w:tcW w:w="2156" w:type="dxa"/>
          <w:shd w:val="clear" w:color="auto" w:fill="auto"/>
        </w:tcPr>
        <w:p w14:paraId="06C89FEF" w14:textId="77777777" w:rsidR="00527BD4" w:rsidRDefault="00527BD4" w:rsidP="003A5290">
          <w:pPr>
            <w:pStyle w:val="Huisstijl-Kopje"/>
          </w:pPr>
        </w:p>
        <w:p w14:paraId="59AC3D1C" w14:textId="77777777" w:rsidR="00502512" w:rsidRPr="00502512" w:rsidRDefault="00187338" w:rsidP="003A5290">
          <w:pPr>
            <w:pStyle w:val="Huisstijl-Kopje"/>
            <w:rPr>
              <w:b w:val="0"/>
            </w:rPr>
          </w:pPr>
          <w:r>
            <w:rPr>
              <w:b w:val="0"/>
            </w:rPr>
            <w:t>PDGGO-DTDO</w:t>
          </w:r>
          <w:r w:rsidRPr="00502512">
            <w:rPr>
              <w:b w:val="0"/>
            </w:rPr>
            <w:t xml:space="preserve"> / </w:t>
          </w:r>
          <w:r>
            <w:rPr>
              <w:b w:val="0"/>
            </w:rPr>
            <w:t>98211931</w:t>
          </w:r>
        </w:p>
        <w:p w14:paraId="3FB1383C" w14:textId="77777777" w:rsidR="00527BD4" w:rsidRPr="005819CE" w:rsidRDefault="00527BD4" w:rsidP="00361A56">
          <w:pPr>
            <w:pStyle w:val="Huisstijl-Kopje"/>
          </w:pPr>
        </w:p>
      </w:tc>
    </w:tr>
  </w:tbl>
  <w:p w14:paraId="4E2B2C87" w14:textId="77777777" w:rsidR="00527BD4" w:rsidRDefault="00527BD4" w:rsidP="008C356D">
    <w:pPr>
      <w:pStyle w:val="Koptekst"/>
      <w:rPr>
        <w:rFonts w:cs="Verdana-Bold"/>
        <w:b/>
        <w:bCs/>
        <w:smallCaps/>
        <w:szCs w:val="18"/>
      </w:rPr>
    </w:pPr>
  </w:p>
  <w:p w14:paraId="69581560" w14:textId="77777777" w:rsidR="00527BD4" w:rsidRDefault="00527BD4" w:rsidP="008C356D"/>
  <w:p w14:paraId="7338F803" w14:textId="77777777" w:rsidR="00527BD4" w:rsidRPr="00740712" w:rsidRDefault="00527BD4" w:rsidP="008C356D"/>
  <w:p w14:paraId="6B8F79C2" w14:textId="77777777" w:rsidR="00527BD4" w:rsidRPr="00217880" w:rsidRDefault="00527BD4" w:rsidP="008C356D">
    <w:pPr>
      <w:spacing w:line="0" w:lineRule="atLeast"/>
      <w:rPr>
        <w:sz w:val="2"/>
        <w:szCs w:val="2"/>
      </w:rPr>
    </w:pPr>
  </w:p>
  <w:p w14:paraId="7A3EEC40" w14:textId="77777777" w:rsidR="00527BD4" w:rsidRDefault="00527BD4" w:rsidP="004F44C2">
    <w:pPr>
      <w:pStyle w:val="Koptekst"/>
      <w:rPr>
        <w:rFonts w:cs="Verdana-Bold"/>
        <w:b/>
        <w:bCs/>
        <w:smallCaps/>
        <w:szCs w:val="18"/>
      </w:rPr>
    </w:pPr>
  </w:p>
  <w:p w14:paraId="5AFA5F4A" w14:textId="77777777" w:rsidR="00527BD4" w:rsidRDefault="00527BD4" w:rsidP="004F44C2"/>
  <w:p w14:paraId="52268674" w14:textId="77777777" w:rsidR="00624D22" w:rsidRDefault="00624D22" w:rsidP="004F44C2"/>
  <w:p w14:paraId="2B00F18D" w14:textId="77777777" w:rsidR="00624D22" w:rsidRDefault="00624D22" w:rsidP="004F44C2"/>
  <w:p w14:paraId="5E3F66CB" w14:textId="77777777" w:rsidR="00527BD4" w:rsidRPr="00740712" w:rsidRDefault="00527BD4" w:rsidP="004F44C2"/>
  <w:p w14:paraId="415758E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76D1C" w14:paraId="7FAE228A" w14:textId="77777777" w:rsidTr="00751A6A">
      <w:trPr>
        <w:trHeight w:val="2636"/>
      </w:trPr>
      <w:tc>
        <w:tcPr>
          <w:tcW w:w="737" w:type="dxa"/>
          <w:shd w:val="clear" w:color="auto" w:fill="auto"/>
        </w:tcPr>
        <w:p w14:paraId="6C847BD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1901624" w14:textId="77777777" w:rsidR="00527BD4" w:rsidRDefault="00187338"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3209E39D" wp14:editId="406DBD6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56700291" w14:textId="77777777" w:rsidR="00527BD4" w:rsidRDefault="00527BD4" w:rsidP="00D0609E">
    <w:pPr>
      <w:framePr w:w="6340" w:h="2750" w:hRule="exact" w:hSpace="180" w:wrap="around" w:vAnchor="page" w:hAnchor="text" w:x="3873" w:y="-140"/>
    </w:pPr>
  </w:p>
  <w:p w14:paraId="221F470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76D1C" w:rsidRPr="00873E85" w14:paraId="6E219570" w14:textId="77777777" w:rsidTr="00A50CF6">
      <w:tc>
        <w:tcPr>
          <w:tcW w:w="2160" w:type="dxa"/>
          <w:shd w:val="clear" w:color="auto" w:fill="auto"/>
        </w:tcPr>
        <w:p w14:paraId="24F47C8F" w14:textId="3061E0F0" w:rsidR="00527BD4" w:rsidRPr="00781DCA" w:rsidRDefault="004547FF" w:rsidP="00A50CF6">
          <w:pPr>
            <w:pStyle w:val="Huisstijl-Adres"/>
            <w:rPr>
              <w:b/>
            </w:rPr>
          </w:pPr>
          <w:r>
            <w:rPr>
              <w:b/>
            </w:rPr>
            <w:t>Klimaat en Groene Groei</w:t>
          </w:r>
          <w:r w:rsidRPr="005819CE">
            <w:rPr>
              <w:b/>
            </w:rPr>
            <w:t xml:space="preserve"> </w:t>
          </w:r>
          <w:r w:rsidRPr="005819CE">
            <w:rPr>
              <w:b/>
            </w:rPr>
            <w:br/>
          </w:r>
          <w:r>
            <w:t>Directie Transitie Diepe Ondergrond</w:t>
          </w:r>
        </w:p>
        <w:p w14:paraId="525B4973" w14:textId="77777777" w:rsidR="00527BD4" w:rsidRPr="00BE5ED9" w:rsidRDefault="00187338" w:rsidP="00A50CF6">
          <w:pPr>
            <w:pStyle w:val="Huisstijl-Adres"/>
          </w:pPr>
          <w:r>
            <w:rPr>
              <w:b/>
            </w:rPr>
            <w:t>Bezoekadres</w:t>
          </w:r>
          <w:r>
            <w:rPr>
              <w:b/>
            </w:rPr>
            <w:br/>
          </w:r>
          <w:r>
            <w:t>Bezuidenhoutseweg 73</w:t>
          </w:r>
          <w:r w:rsidRPr="005819CE">
            <w:br/>
          </w:r>
          <w:r>
            <w:t>2594 AC Den Haag</w:t>
          </w:r>
        </w:p>
        <w:p w14:paraId="131D8FE8" w14:textId="77777777" w:rsidR="00EF495B" w:rsidRDefault="00187338" w:rsidP="0098788A">
          <w:pPr>
            <w:pStyle w:val="Huisstijl-Adres"/>
          </w:pPr>
          <w:r>
            <w:rPr>
              <w:b/>
            </w:rPr>
            <w:t>Postadres</w:t>
          </w:r>
          <w:r>
            <w:rPr>
              <w:b/>
            </w:rPr>
            <w:br/>
          </w:r>
          <w:r>
            <w:t>Postbus 20401</w:t>
          </w:r>
          <w:r w:rsidRPr="005819CE">
            <w:br/>
            <w:t>2500 E</w:t>
          </w:r>
          <w:r>
            <w:t>K</w:t>
          </w:r>
          <w:r w:rsidRPr="005819CE">
            <w:t xml:space="preserve"> Den Haag</w:t>
          </w:r>
        </w:p>
        <w:p w14:paraId="70266390" w14:textId="77777777" w:rsidR="00EF495B" w:rsidRPr="005B3814" w:rsidRDefault="00187338" w:rsidP="0098788A">
          <w:pPr>
            <w:pStyle w:val="Huisstijl-Adres"/>
          </w:pPr>
          <w:r>
            <w:rPr>
              <w:b/>
            </w:rPr>
            <w:t>Overheidsidentificatienr</w:t>
          </w:r>
          <w:r>
            <w:rPr>
              <w:b/>
            </w:rPr>
            <w:br/>
          </w:r>
          <w:r w:rsidR="002D0DDB" w:rsidRPr="002D0DDB">
            <w:t>00000003952069570000</w:t>
          </w:r>
        </w:p>
        <w:p w14:paraId="63A28DAA" w14:textId="5339AD4F" w:rsidR="00527BD4" w:rsidRPr="00873E85" w:rsidRDefault="00187338"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76D1C" w:rsidRPr="00873E85" w14:paraId="4A94B51A" w14:textId="77777777" w:rsidTr="00A50CF6">
      <w:trPr>
        <w:trHeight w:hRule="exact" w:val="200"/>
      </w:trPr>
      <w:tc>
        <w:tcPr>
          <w:tcW w:w="2160" w:type="dxa"/>
          <w:shd w:val="clear" w:color="auto" w:fill="auto"/>
        </w:tcPr>
        <w:p w14:paraId="196ECBFF" w14:textId="77777777" w:rsidR="00527BD4" w:rsidRPr="00D71182" w:rsidRDefault="00527BD4" w:rsidP="00A50CF6">
          <w:pPr>
            <w:rPr>
              <w:lang w:val="fr-FR"/>
            </w:rPr>
          </w:pPr>
        </w:p>
      </w:tc>
    </w:tr>
    <w:tr w:rsidR="00B76D1C" w14:paraId="759E137A" w14:textId="77777777" w:rsidTr="00A50CF6">
      <w:tc>
        <w:tcPr>
          <w:tcW w:w="2160" w:type="dxa"/>
          <w:shd w:val="clear" w:color="auto" w:fill="auto"/>
        </w:tcPr>
        <w:p w14:paraId="45F47A84" w14:textId="77777777" w:rsidR="000C0163" w:rsidRPr="005819CE" w:rsidRDefault="00187338" w:rsidP="000C0163">
          <w:pPr>
            <w:pStyle w:val="Huisstijl-Kopje"/>
          </w:pPr>
          <w:r>
            <w:t>Ons kenmerk</w:t>
          </w:r>
        </w:p>
        <w:p w14:paraId="4F0CEC26" w14:textId="77777777" w:rsidR="000C0163" w:rsidRPr="005819CE" w:rsidRDefault="00187338" w:rsidP="000C0163">
          <w:pPr>
            <w:pStyle w:val="Huisstijl-Gegeven"/>
          </w:pPr>
          <w:r>
            <w:t>PDGGO-DTDO</w:t>
          </w:r>
          <w:r w:rsidR="00926AE2">
            <w:t xml:space="preserve"> / </w:t>
          </w:r>
          <w:r>
            <w:t>98211931</w:t>
          </w:r>
        </w:p>
        <w:p w14:paraId="3DCC519C" w14:textId="77777777" w:rsidR="00527BD4" w:rsidRPr="005819CE" w:rsidRDefault="00187338" w:rsidP="00A50CF6">
          <w:pPr>
            <w:pStyle w:val="Huisstijl-Kopje"/>
          </w:pPr>
          <w:r>
            <w:t>Uw kenmerk</w:t>
          </w:r>
        </w:p>
        <w:p w14:paraId="22C834CB" w14:textId="26FF002D" w:rsidR="00527BD4" w:rsidRPr="005819CE" w:rsidRDefault="00187338" w:rsidP="00A50CF6">
          <w:pPr>
            <w:pStyle w:val="Huisstijl-Gegeven"/>
          </w:pPr>
          <w:r>
            <w:t>2025Z03831/2025D12494</w:t>
          </w:r>
        </w:p>
      </w:tc>
    </w:tr>
  </w:tbl>
  <w:p w14:paraId="4C5E375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B76D1C" w:rsidRPr="00F05ACE" w14:paraId="3475AF96" w14:textId="77777777" w:rsidTr="00C37826">
      <w:trPr>
        <w:trHeight w:val="400"/>
      </w:trPr>
      <w:tc>
        <w:tcPr>
          <w:tcW w:w="7371" w:type="dxa"/>
          <w:gridSpan w:val="2"/>
          <w:shd w:val="clear" w:color="auto" w:fill="auto"/>
        </w:tcPr>
        <w:p w14:paraId="557CEBFA" w14:textId="77777777" w:rsidR="00527BD4" w:rsidRPr="00F05ACE" w:rsidRDefault="00187338" w:rsidP="00A50CF6">
          <w:pPr>
            <w:pStyle w:val="Huisstijl-Retouradres"/>
            <w:rPr>
              <w:lang w:val="de-DE"/>
            </w:rPr>
          </w:pPr>
          <w:r w:rsidRPr="00F05ACE">
            <w:rPr>
              <w:lang w:val="de-DE"/>
            </w:rPr>
            <w:t xml:space="preserve">&gt; </w:t>
          </w:r>
          <w:r w:rsidR="00C37826" w:rsidRPr="00F05ACE">
            <w:rPr>
              <w:lang w:val="de-DE"/>
            </w:rPr>
            <w:t xml:space="preserve">Retouradres Postbus </w:t>
          </w:r>
          <w:r w:rsidRPr="00F05ACE">
            <w:rPr>
              <w:lang w:val="de-DE"/>
            </w:rPr>
            <w:t>20401</w:t>
          </w:r>
          <w:r w:rsidR="00C37826" w:rsidRPr="00F05ACE">
            <w:rPr>
              <w:lang w:val="de-DE"/>
            </w:rPr>
            <w:t xml:space="preserve"> </w:t>
          </w:r>
          <w:r w:rsidRPr="00F05ACE">
            <w:rPr>
              <w:lang w:val="de-DE"/>
            </w:rPr>
            <w:t>2500 EK</w:t>
          </w:r>
          <w:r w:rsidR="00C37826" w:rsidRPr="00F05ACE">
            <w:rPr>
              <w:lang w:val="de-DE"/>
            </w:rPr>
            <w:t xml:space="preserve"> </w:t>
          </w:r>
          <w:r w:rsidRPr="00F05ACE">
            <w:rPr>
              <w:lang w:val="de-DE"/>
            </w:rPr>
            <w:t>Den Haag</w:t>
          </w:r>
        </w:p>
      </w:tc>
    </w:tr>
    <w:tr w:rsidR="00B76D1C" w:rsidRPr="00F05ACE" w14:paraId="56BBD3AC" w14:textId="77777777" w:rsidTr="00C37826">
      <w:tc>
        <w:tcPr>
          <w:tcW w:w="7371" w:type="dxa"/>
          <w:gridSpan w:val="2"/>
          <w:shd w:val="clear" w:color="auto" w:fill="auto"/>
        </w:tcPr>
        <w:p w14:paraId="21DDD833" w14:textId="77777777" w:rsidR="00527BD4" w:rsidRPr="00F05ACE" w:rsidRDefault="00527BD4" w:rsidP="00A50CF6">
          <w:pPr>
            <w:pStyle w:val="Huisstijl-Rubricering"/>
            <w:rPr>
              <w:lang w:val="de-DE"/>
            </w:rPr>
          </w:pPr>
        </w:p>
      </w:tc>
    </w:tr>
    <w:tr w:rsidR="00B76D1C" w14:paraId="6FC9E420" w14:textId="77777777" w:rsidTr="00C37826">
      <w:trPr>
        <w:trHeight w:hRule="exact" w:val="2440"/>
      </w:trPr>
      <w:tc>
        <w:tcPr>
          <w:tcW w:w="7371" w:type="dxa"/>
          <w:gridSpan w:val="2"/>
          <w:shd w:val="clear" w:color="auto" w:fill="auto"/>
        </w:tcPr>
        <w:p w14:paraId="7EB461B2" w14:textId="77777777" w:rsidR="00527BD4" w:rsidRDefault="00187338" w:rsidP="00A50CF6">
          <w:pPr>
            <w:pStyle w:val="Huisstijl-NAW"/>
          </w:pPr>
          <w:r>
            <w:t xml:space="preserve">De Voorzitter van de Tweede Kamer </w:t>
          </w:r>
        </w:p>
        <w:p w14:paraId="6914DF4D" w14:textId="77777777" w:rsidR="00D87195" w:rsidRDefault="00187338" w:rsidP="00D87195">
          <w:pPr>
            <w:pStyle w:val="Huisstijl-NAW"/>
          </w:pPr>
          <w:r>
            <w:t>der Staten-Generaal</w:t>
          </w:r>
        </w:p>
        <w:p w14:paraId="60C76DB4" w14:textId="77777777" w:rsidR="00EA0F13" w:rsidRDefault="00187338" w:rsidP="00EA0F13">
          <w:pPr>
            <w:rPr>
              <w:szCs w:val="18"/>
            </w:rPr>
          </w:pPr>
          <w:r>
            <w:rPr>
              <w:szCs w:val="18"/>
            </w:rPr>
            <w:t>Prinses Irenestraat 6</w:t>
          </w:r>
        </w:p>
        <w:p w14:paraId="5DC87F56" w14:textId="77777777" w:rsidR="00985E56" w:rsidRDefault="00187338" w:rsidP="00EA0F13">
          <w:r>
            <w:rPr>
              <w:szCs w:val="18"/>
            </w:rPr>
            <w:t>2595 BD  DEN HAAG</w:t>
          </w:r>
        </w:p>
      </w:tc>
    </w:tr>
    <w:tr w:rsidR="00B76D1C" w14:paraId="014A5476" w14:textId="77777777" w:rsidTr="00C37826">
      <w:trPr>
        <w:trHeight w:hRule="exact" w:val="400"/>
      </w:trPr>
      <w:tc>
        <w:tcPr>
          <w:tcW w:w="7371" w:type="dxa"/>
          <w:gridSpan w:val="2"/>
          <w:shd w:val="clear" w:color="auto" w:fill="auto"/>
        </w:tcPr>
        <w:p w14:paraId="2F41905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76D1C" w14:paraId="04A7FCE6" w14:textId="77777777" w:rsidTr="00C37826">
      <w:trPr>
        <w:trHeight w:val="240"/>
      </w:trPr>
      <w:tc>
        <w:tcPr>
          <w:tcW w:w="709" w:type="dxa"/>
          <w:shd w:val="clear" w:color="auto" w:fill="auto"/>
        </w:tcPr>
        <w:p w14:paraId="1B96EEF6" w14:textId="77777777" w:rsidR="00527BD4" w:rsidRPr="00C37826" w:rsidRDefault="00187338" w:rsidP="00A50CF6">
          <w:pPr>
            <w:rPr>
              <w:szCs w:val="18"/>
            </w:rPr>
          </w:pPr>
          <w:r>
            <w:rPr>
              <w:szCs w:val="18"/>
            </w:rPr>
            <w:t>Datum</w:t>
          </w:r>
        </w:p>
      </w:tc>
      <w:tc>
        <w:tcPr>
          <w:tcW w:w="6662" w:type="dxa"/>
          <w:shd w:val="clear" w:color="auto" w:fill="auto"/>
        </w:tcPr>
        <w:p w14:paraId="085A20C6" w14:textId="62DE85B2" w:rsidR="00527BD4" w:rsidRPr="007709EF" w:rsidRDefault="00873E85" w:rsidP="00A50CF6">
          <w:r>
            <w:t>25 april 2025</w:t>
          </w:r>
        </w:p>
      </w:tc>
    </w:tr>
    <w:tr w:rsidR="00B76D1C" w14:paraId="6139F9CD" w14:textId="77777777" w:rsidTr="00C37826">
      <w:trPr>
        <w:trHeight w:val="240"/>
      </w:trPr>
      <w:tc>
        <w:tcPr>
          <w:tcW w:w="709" w:type="dxa"/>
          <w:shd w:val="clear" w:color="auto" w:fill="auto"/>
        </w:tcPr>
        <w:p w14:paraId="3B9DBEC9" w14:textId="38AF90EE" w:rsidR="00527BD4" w:rsidRPr="00C37826" w:rsidRDefault="0065314D" w:rsidP="00A50CF6">
          <w:pPr>
            <w:rPr>
              <w:szCs w:val="18"/>
            </w:rPr>
          </w:pPr>
          <w:r>
            <w:rPr>
              <w:szCs w:val="18"/>
            </w:rPr>
            <w:t>Betreft</w:t>
          </w:r>
        </w:p>
      </w:tc>
      <w:tc>
        <w:tcPr>
          <w:tcW w:w="6662" w:type="dxa"/>
          <w:shd w:val="clear" w:color="auto" w:fill="auto"/>
        </w:tcPr>
        <w:p w14:paraId="2DAD0232" w14:textId="2858D1F9" w:rsidR="00527BD4" w:rsidRPr="007709EF" w:rsidRDefault="00873E85" w:rsidP="00873E85">
          <w:r>
            <w:t xml:space="preserve"> </w:t>
          </w:r>
          <w:r w:rsidR="004547FF">
            <w:t xml:space="preserve">Verzoek Kamercommissie </w:t>
          </w:r>
          <w:r w:rsidR="00C162F8">
            <w:t>inzake</w:t>
          </w:r>
          <w:r w:rsidR="004547FF">
            <w:t xml:space="preserve"> b</w:t>
          </w:r>
          <w:r w:rsidR="00B33737">
            <w:t>r</w:t>
          </w:r>
          <w:r w:rsidR="004547FF">
            <w:t>ief Geothermie Nederland</w:t>
          </w:r>
        </w:p>
      </w:tc>
    </w:tr>
  </w:tbl>
  <w:p w14:paraId="08310BD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1B09E2A">
      <w:start w:val="1"/>
      <w:numFmt w:val="bullet"/>
      <w:pStyle w:val="Lijstopsomteken"/>
      <w:lvlText w:val="•"/>
      <w:lvlJc w:val="left"/>
      <w:pPr>
        <w:tabs>
          <w:tab w:val="num" w:pos="227"/>
        </w:tabs>
        <w:ind w:left="227" w:hanging="227"/>
      </w:pPr>
      <w:rPr>
        <w:rFonts w:ascii="Verdana" w:hAnsi="Verdana" w:hint="default"/>
        <w:sz w:val="18"/>
        <w:szCs w:val="18"/>
      </w:rPr>
    </w:lvl>
    <w:lvl w:ilvl="1" w:tplc="51F0E798" w:tentative="1">
      <w:start w:val="1"/>
      <w:numFmt w:val="bullet"/>
      <w:lvlText w:val="o"/>
      <w:lvlJc w:val="left"/>
      <w:pPr>
        <w:tabs>
          <w:tab w:val="num" w:pos="1440"/>
        </w:tabs>
        <w:ind w:left="1440" w:hanging="360"/>
      </w:pPr>
      <w:rPr>
        <w:rFonts w:ascii="Courier New" w:hAnsi="Courier New" w:cs="Courier New" w:hint="default"/>
      </w:rPr>
    </w:lvl>
    <w:lvl w:ilvl="2" w:tplc="3C60A7F8" w:tentative="1">
      <w:start w:val="1"/>
      <w:numFmt w:val="bullet"/>
      <w:lvlText w:val=""/>
      <w:lvlJc w:val="left"/>
      <w:pPr>
        <w:tabs>
          <w:tab w:val="num" w:pos="2160"/>
        </w:tabs>
        <w:ind w:left="2160" w:hanging="360"/>
      </w:pPr>
      <w:rPr>
        <w:rFonts w:ascii="Wingdings" w:hAnsi="Wingdings" w:hint="default"/>
      </w:rPr>
    </w:lvl>
    <w:lvl w:ilvl="3" w:tplc="614E5E32" w:tentative="1">
      <w:start w:val="1"/>
      <w:numFmt w:val="bullet"/>
      <w:lvlText w:val=""/>
      <w:lvlJc w:val="left"/>
      <w:pPr>
        <w:tabs>
          <w:tab w:val="num" w:pos="2880"/>
        </w:tabs>
        <w:ind w:left="2880" w:hanging="360"/>
      </w:pPr>
      <w:rPr>
        <w:rFonts w:ascii="Symbol" w:hAnsi="Symbol" w:hint="default"/>
      </w:rPr>
    </w:lvl>
    <w:lvl w:ilvl="4" w:tplc="004A8A1A" w:tentative="1">
      <w:start w:val="1"/>
      <w:numFmt w:val="bullet"/>
      <w:lvlText w:val="o"/>
      <w:lvlJc w:val="left"/>
      <w:pPr>
        <w:tabs>
          <w:tab w:val="num" w:pos="3600"/>
        </w:tabs>
        <w:ind w:left="3600" w:hanging="360"/>
      </w:pPr>
      <w:rPr>
        <w:rFonts w:ascii="Courier New" w:hAnsi="Courier New" w:cs="Courier New" w:hint="default"/>
      </w:rPr>
    </w:lvl>
    <w:lvl w:ilvl="5" w:tplc="72C44882" w:tentative="1">
      <w:start w:val="1"/>
      <w:numFmt w:val="bullet"/>
      <w:lvlText w:val=""/>
      <w:lvlJc w:val="left"/>
      <w:pPr>
        <w:tabs>
          <w:tab w:val="num" w:pos="4320"/>
        </w:tabs>
        <w:ind w:left="4320" w:hanging="360"/>
      </w:pPr>
      <w:rPr>
        <w:rFonts w:ascii="Wingdings" w:hAnsi="Wingdings" w:hint="default"/>
      </w:rPr>
    </w:lvl>
    <w:lvl w:ilvl="6" w:tplc="32DEE002" w:tentative="1">
      <w:start w:val="1"/>
      <w:numFmt w:val="bullet"/>
      <w:lvlText w:val=""/>
      <w:lvlJc w:val="left"/>
      <w:pPr>
        <w:tabs>
          <w:tab w:val="num" w:pos="5040"/>
        </w:tabs>
        <w:ind w:left="5040" w:hanging="360"/>
      </w:pPr>
      <w:rPr>
        <w:rFonts w:ascii="Symbol" w:hAnsi="Symbol" w:hint="default"/>
      </w:rPr>
    </w:lvl>
    <w:lvl w:ilvl="7" w:tplc="31446780" w:tentative="1">
      <w:start w:val="1"/>
      <w:numFmt w:val="bullet"/>
      <w:lvlText w:val="o"/>
      <w:lvlJc w:val="left"/>
      <w:pPr>
        <w:tabs>
          <w:tab w:val="num" w:pos="5760"/>
        </w:tabs>
        <w:ind w:left="5760" w:hanging="360"/>
      </w:pPr>
      <w:rPr>
        <w:rFonts w:ascii="Courier New" w:hAnsi="Courier New" w:cs="Courier New" w:hint="default"/>
      </w:rPr>
    </w:lvl>
    <w:lvl w:ilvl="8" w:tplc="FC480E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9447060">
      <w:start w:val="1"/>
      <w:numFmt w:val="bullet"/>
      <w:pStyle w:val="Lijstopsomteken2"/>
      <w:lvlText w:val="–"/>
      <w:lvlJc w:val="left"/>
      <w:pPr>
        <w:tabs>
          <w:tab w:val="num" w:pos="227"/>
        </w:tabs>
        <w:ind w:left="227" w:firstLine="0"/>
      </w:pPr>
      <w:rPr>
        <w:rFonts w:ascii="Verdana" w:hAnsi="Verdana" w:hint="default"/>
      </w:rPr>
    </w:lvl>
    <w:lvl w:ilvl="1" w:tplc="9D14975A" w:tentative="1">
      <w:start w:val="1"/>
      <w:numFmt w:val="bullet"/>
      <w:lvlText w:val="o"/>
      <w:lvlJc w:val="left"/>
      <w:pPr>
        <w:tabs>
          <w:tab w:val="num" w:pos="1440"/>
        </w:tabs>
        <w:ind w:left="1440" w:hanging="360"/>
      </w:pPr>
      <w:rPr>
        <w:rFonts w:ascii="Courier New" w:hAnsi="Courier New" w:cs="Courier New" w:hint="default"/>
      </w:rPr>
    </w:lvl>
    <w:lvl w:ilvl="2" w:tplc="F8EC14A8" w:tentative="1">
      <w:start w:val="1"/>
      <w:numFmt w:val="bullet"/>
      <w:lvlText w:val=""/>
      <w:lvlJc w:val="left"/>
      <w:pPr>
        <w:tabs>
          <w:tab w:val="num" w:pos="2160"/>
        </w:tabs>
        <w:ind w:left="2160" w:hanging="360"/>
      </w:pPr>
      <w:rPr>
        <w:rFonts w:ascii="Wingdings" w:hAnsi="Wingdings" w:hint="default"/>
      </w:rPr>
    </w:lvl>
    <w:lvl w:ilvl="3" w:tplc="BCC45056" w:tentative="1">
      <w:start w:val="1"/>
      <w:numFmt w:val="bullet"/>
      <w:lvlText w:val=""/>
      <w:lvlJc w:val="left"/>
      <w:pPr>
        <w:tabs>
          <w:tab w:val="num" w:pos="2880"/>
        </w:tabs>
        <w:ind w:left="2880" w:hanging="360"/>
      </w:pPr>
      <w:rPr>
        <w:rFonts w:ascii="Symbol" w:hAnsi="Symbol" w:hint="default"/>
      </w:rPr>
    </w:lvl>
    <w:lvl w:ilvl="4" w:tplc="42FABF24" w:tentative="1">
      <w:start w:val="1"/>
      <w:numFmt w:val="bullet"/>
      <w:lvlText w:val="o"/>
      <w:lvlJc w:val="left"/>
      <w:pPr>
        <w:tabs>
          <w:tab w:val="num" w:pos="3600"/>
        </w:tabs>
        <w:ind w:left="3600" w:hanging="360"/>
      </w:pPr>
      <w:rPr>
        <w:rFonts w:ascii="Courier New" w:hAnsi="Courier New" w:cs="Courier New" w:hint="default"/>
      </w:rPr>
    </w:lvl>
    <w:lvl w:ilvl="5" w:tplc="640205C0" w:tentative="1">
      <w:start w:val="1"/>
      <w:numFmt w:val="bullet"/>
      <w:lvlText w:val=""/>
      <w:lvlJc w:val="left"/>
      <w:pPr>
        <w:tabs>
          <w:tab w:val="num" w:pos="4320"/>
        </w:tabs>
        <w:ind w:left="4320" w:hanging="360"/>
      </w:pPr>
      <w:rPr>
        <w:rFonts w:ascii="Wingdings" w:hAnsi="Wingdings" w:hint="default"/>
      </w:rPr>
    </w:lvl>
    <w:lvl w:ilvl="6" w:tplc="1488F252" w:tentative="1">
      <w:start w:val="1"/>
      <w:numFmt w:val="bullet"/>
      <w:lvlText w:val=""/>
      <w:lvlJc w:val="left"/>
      <w:pPr>
        <w:tabs>
          <w:tab w:val="num" w:pos="5040"/>
        </w:tabs>
        <w:ind w:left="5040" w:hanging="360"/>
      </w:pPr>
      <w:rPr>
        <w:rFonts w:ascii="Symbol" w:hAnsi="Symbol" w:hint="default"/>
      </w:rPr>
    </w:lvl>
    <w:lvl w:ilvl="7" w:tplc="F73E87B0" w:tentative="1">
      <w:start w:val="1"/>
      <w:numFmt w:val="bullet"/>
      <w:lvlText w:val="o"/>
      <w:lvlJc w:val="left"/>
      <w:pPr>
        <w:tabs>
          <w:tab w:val="num" w:pos="5760"/>
        </w:tabs>
        <w:ind w:left="5760" w:hanging="360"/>
      </w:pPr>
      <w:rPr>
        <w:rFonts w:ascii="Courier New" w:hAnsi="Courier New" w:cs="Courier New" w:hint="default"/>
      </w:rPr>
    </w:lvl>
    <w:lvl w:ilvl="8" w:tplc="FFBED3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B526E276">
      <w:numFmt w:val="bullet"/>
      <w:lvlText w:val="-"/>
      <w:lvlJc w:val="left"/>
      <w:pPr>
        <w:ind w:left="720" w:hanging="360"/>
      </w:pPr>
      <w:rPr>
        <w:rFonts w:ascii="Calibri" w:eastAsia="Times New Roman" w:hAnsi="Calibri" w:cs="Calibri" w:hint="default"/>
      </w:rPr>
    </w:lvl>
    <w:lvl w:ilvl="1" w:tplc="86944DAE">
      <w:start w:val="1"/>
      <w:numFmt w:val="bullet"/>
      <w:lvlText w:val="o"/>
      <w:lvlJc w:val="left"/>
      <w:pPr>
        <w:ind w:left="1440" w:hanging="360"/>
      </w:pPr>
      <w:rPr>
        <w:rFonts w:ascii="Courier New" w:hAnsi="Courier New" w:cs="Courier New" w:hint="default"/>
      </w:rPr>
    </w:lvl>
    <w:lvl w:ilvl="2" w:tplc="9DAA32A8">
      <w:start w:val="1"/>
      <w:numFmt w:val="bullet"/>
      <w:lvlText w:val=""/>
      <w:lvlJc w:val="left"/>
      <w:pPr>
        <w:ind w:left="2160" w:hanging="360"/>
      </w:pPr>
      <w:rPr>
        <w:rFonts w:ascii="Wingdings" w:hAnsi="Wingdings" w:hint="default"/>
      </w:rPr>
    </w:lvl>
    <w:lvl w:ilvl="3" w:tplc="C1A8D972">
      <w:start w:val="1"/>
      <w:numFmt w:val="bullet"/>
      <w:lvlText w:val=""/>
      <w:lvlJc w:val="left"/>
      <w:pPr>
        <w:ind w:left="2880" w:hanging="360"/>
      </w:pPr>
      <w:rPr>
        <w:rFonts w:ascii="Symbol" w:hAnsi="Symbol" w:hint="default"/>
      </w:rPr>
    </w:lvl>
    <w:lvl w:ilvl="4" w:tplc="8902B5D0">
      <w:start w:val="1"/>
      <w:numFmt w:val="bullet"/>
      <w:lvlText w:val="o"/>
      <w:lvlJc w:val="left"/>
      <w:pPr>
        <w:ind w:left="3600" w:hanging="360"/>
      </w:pPr>
      <w:rPr>
        <w:rFonts w:ascii="Courier New" w:hAnsi="Courier New" w:cs="Courier New" w:hint="default"/>
      </w:rPr>
    </w:lvl>
    <w:lvl w:ilvl="5" w:tplc="886894B2">
      <w:start w:val="1"/>
      <w:numFmt w:val="bullet"/>
      <w:lvlText w:val=""/>
      <w:lvlJc w:val="left"/>
      <w:pPr>
        <w:ind w:left="4320" w:hanging="360"/>
      </w:pPr>
      <w:rPr>
        <w:rFonts w:ascii="Wingdings" w:hAnsi="Wingdings" w:hint="default"/>
      </w:rPr>
    </w:lvl>
    <w:lvl w:ilvl="6" w:tplc="ED90689C">
      <w:start w:val="1"/>
      <w:numFmt w:val="bullet"/>
      <w:lvlText w:val=""/>
      <w:lvlJc w:val="left"/>
      <w:pPr>
        <w:ind w:left="5040" w:hanging="360"/>
      </w:pPr>
      <w:rPr>
        <w:rFonts w:ascii="Symbol" w:hAnsi="Symbol" w:hint="default"/>
      </w:rPr>
    </w:lvl>
    <w:lvl w:ilvl="7" w:tplc="86D06D1E">
      <w:start w:val="1"/>
      <w:numFmt w:val="bullet"/>
      <w:lvlText w:val="o"/>
      <w:lvlJc w:val="left"/>
      <w:pPr>
        <w:ind w:left="5760" w:hanging="360"/>
      </w:pPr>
      <w:rPr>
        <w:rFonts w:ascii="Courier New" w:hAnsi="Courier New" w:cs="Courier New" w:hint="default"/>
      </w:rPr>
    </w:lvl>
    <w:lvl w:ilvl="8" w:tplc="B08A2D9E">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95948789">
    <w:abstractNumId w:val="10"/>
  </w:num>
  <w:num w:numId="2" w16cid:durableId="131335048">
    <w:abstractNumId w:val="7"/>
  </w:num>
  <w:num w:numId="3" w16cid:durableId="510918684">
    <w:abstractNumId w:val="6"/>
  </w:num>
  <w:num w:numId="4" w16cid:durableId="1893342883">
    <w:abstractNumId w:val="5"/>
  </w:num>
  <w:num w:numId="5" w16cid:durableId="1564174672">
    <w:abstractNumId w:val="4"/>
  </w:num>
  <w:num w:numId="6" w16cid:durableId="136143715">
    <w:abstractNumId w:val="8"/>
  </w:num>
  <w:num w:numId="7" w16cid:durableId="1940990502">
    <w:abstractNumId w:val="3"/>
  </w:num>
  <w:num w:numId="8" w16cid:durableId="495341895">
    <w:abstractNumId w:val="2"/>
  </w:num>
  <w:num w:numId="9" w16cid:durableId="728112604">
    <w:abstractNumId w:val="1"/>
  </w:num>
  <w:num w:numId="10" w16cid:durableId="1174491662">
    <w:abstractNumId w:val="0"/>
  </w:num>
  <w:num w:numId="11" w16cid:durableId="211767191">
    <w:abstractNumId w:val="9"/>
  </w:num>
  <w:num w:numId="12" w16cid:durableId="616715222">
    <w:abstractNumId w:val="11"/>
  </w:num>
  <w:num w:numId="13" w16cid:durableId="390622561">
    <w:abstractNumId w:val="14"/>
  </w:num>
  <w:num w:numId="14" w16cid:durableId="1979187957">
    <w:abstractNumId w:val="12"/>
  </w:num>
  <w:num w:numId="15" w16cid:durableId="159038230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51E95"/>
    <w:rsid w:val="0006024D"/>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2017"/>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87338"/>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E7186"/>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6D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403D"/>
    <w:rsid w:val="003A5290"/>
    <w:rsid w:val="003B0155"/>
    <w:rsid w:val="003B45A8"/>
    <w:rsid w:val="003B7EE7"/>
    <w:rsid w:val="003C2CCB"/>
    <w:rsid w:val="003D01A1"/>
    <w:rsid w:val="003D39EC"/>
    <w:rsid w:val="003D5DED"/>
    <w:rsid w:val="003E3DD5"/>
    <w:rsid w:val="003F07C6"/>
    <w:rsid w:val="003F1F6B"/>
    <w:rsid w:val="003F3757"/>
    <w:rsid w:val="003F38BD"/>
    <w:rsid w:val="003F44B7"/>
    <w:rsid w:val="004008E9"/>
    <w:rsid w:val="00413D48"/>
    <w:rsid w:val="00421CE1"/>
    <w:rsid w:val="00441AC2"/>
    <w:rsid w:val="0044249B"/>
    <w:rsid w:val="0045023C"/>
    <w:rsid w:val="00451A5B"/>
    <w:rsid w:val="00452BCD"/>
    <w:rsid w:val="00452CEA"/>
    <w:rsid w:val="004547FF"/>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D7C84"/>
    <w:rsid w:val="004E2242"/>
    <w:rsid w:val="004E4776"/>
    <w:rsid w:val="004E7FCC"/>
    <w:rsid w:val="004F42FF"/>
    <w:rsid w:val="004F44C2"/>
    <w:rsid w:val="00502512"/>
    <w:rsid w:val="00503FD2"/>
    <w:rsid w:val="00505262"/>
    <w:rsid w:val="00516022"/>
    <w:rsid w:val="00521CEE"/>
    <w:rsid w:val="00527BD4"/>
    <w:rsid w:val="00536D9A"/>
    <w:rsid w:val="00537095"/>
    <w:rsid w:val="005403C8"/>
    <w:rsid w:val="005429DC"/>
    <w:rsid w:val="005565F9"/>
    <w:rsid w:val="00573041"/>
    <w:rsid w:val="00575B80"/>
    <w:rsid w:val="0057620F"/>
    <w:rsid w:val="005819CE"/>
    <w:rsid w:val="005822F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5B4C"/>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14D"/>
    <w:rsid w:val="00653606"/>
    <w:rsid w:val="0065761F"/>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15691"/>
    <w:rsid w:val="00721AE1"/>
    <w:rsid w:val="007254A5"/>
    <w:rsid w:val="00725748"/>
    <w:rsid w:val="00735D88"/>
    <w:rsid w:val="0073720D"/>
    <w:rsid w:val="00737507"/>
    <w:rsid w:val="00740712"/>
    <w:rsid w:val="00742AB9"/>
    <w:rsid w:val="00751A6A"/>
    <w:rsid w:val="00754FBF"/>
    <w:rsid w:val="007610AA"/>
    <w:rsid w:val="007709EF"/>
    <w:rsid w:val="007819DF"/>
    <w:rsid w:val="00781DCA"/>
    <w:rsid w:val="00782701"/>
    <w:rsid w:val="00783559"/>
    <w:rsid w:val="0079551B"/>
    <w:rsid w:val="00796172"/>
    <w:rsid w:val="00797AA5"/>
    <w:rsid w:val="007A26BD"/>
    <w:rsid w:val="007A4105"/>
    <w:rsid w:val="007B4503"/>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23EDF"/>
    <w:rsid w:val="0083178B"/>
    <w:rsid w:val="00831EE4"/>
    <w:rsid w:val="00833695"/>
    <w:rsid w:val="008336B7"/>
    <w:rsid w:val="00833A8E"/>
    <w:rsid w:val="00836ACA"/>
    <w:rsid w:val="0084232A"/>
    <w:rsid w:val="00842CD8"/>
    <w:rsid w:val="008431FA"/>
    <w:rsid w:val="00847444"/>
    <w:rsid w:val="008517C6"/>
    <w:rsid w:val="008547BA"/>
    <w:rsid w:val="008553C7"/>
    <w:rsid w:val="00857FEB"/>
    <w:rsid w:val="008601AF"/>
    <w:rsid w:val="00872271"/>
    <w:rsid w:val="00873E85"/>
    <w:rsid w:val="00883137"/>
    <w:rsid w:val="0089010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2FB"/>
    <w:rsid w:val="008F3C1B"/>
    <w:rsid w:val="008F508C"/>
    <w:rsid w:val="0090271B"/>
    <w:rsid w:val="00910642"/>
    <w:rsid w:val="00910DDF"/>
    <w:rsid w:val="00913F8A"/>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57DB9"/>
    <w:rsid w:val="00A6170E"/>
    <w:rsid w:val="00A63B8C"/>
    <w:rsid w:val="00A715F8"/>
    <w:rsid w:val="00A77A53"/>
    <w:rsid w:val="00A77F6F"/>
    <w:rsid w:val="00A831FD"/>
    <w:rsid w:val="00A83352"/>
    <w:rsid w:val="00A850A2"/>
    <w:rsid w:val="00A8686A"/>
    <w:rsid w:val="00A91FA3"/>
    <w:rsid w:val="00A927D3"/>
    <w:rsid w:val="00AA7FC9"/>
    <w:rsid w:val="00AB237D"/>
    <w:rsid w:val="00AB5933"/>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33737"/>
    <w:rsid w:val="00B425F0"/>
    <w:rsid w:val="00B42DFA"/>
    <w:rsid w:val="00B531DD"/>
    <w:rsid w:val="00B55014"/>
    <w:rsid w:val="00B62232"/>
    <w:rsid w:val="00B70BF3"/>
    <w:rsid w:val="00B71DC2"/>
    <w:rsid w:val="00B76D1C"/>
    <w:rsid w:val="00B80E8A"/>
    <w:rsid w:val="00B824BA"/>
    <w:rsid w:val="00B91CFC"/>
    <w:rsid w:val="00B93893"/>
    <w:rsid w:val="00B95941"/>
    <w:rsid w:val="00BA1397"/>
    <w:rsid w:val="00BA7E0A"/>
    <w:rsid w:val="00BC3B53"/>
    <w:rsid w:val="00BC3B96"/>
    <w:rsid w:val="00BC4AE3"/>
    <w:rsid w:val="00BC5B28"/>
    <w:rsid w:val="00BD2370"/>
    <w:rsid w:val="00BE3F88"/>
    <w:rsid w:val="00BE4756"/>
    <w:rsid w:val="00BE5ED9"/>
    <w:rsid w:val="00BE7B41"/>
    <w:rsid w:val="00C15A91"/>
    <w:rsid w:val="00C162F8"/>
    <w:rsid w:val="00C206F1"/>
    <w:rsid w:val="00C217E1"/>
    <w:rsid w:val="00C219B1"/>
    <w:rsid w:val="00C37826"/>
    <w:rsid w:val="00C4015B"/>
    <w:rsid w:val="00C40268"/>
    <w:rsid w:val="00C40C60"/>
    <w:rsid w:val="00C5258E"/>
    <w:rsid w:val="00C530C9"/>
    <w:rsid w:val="00C54D4F"/>
    <w:rsid w:val="00C619A7"/>
    <w:rsid w:val="00C73D5F"/>
    <w:rsid w:val="00C80455"/>
    <w:rsid w:val="00C82AFE"/>
    <w:rsid w:val="00C83DBC"/>
    <w:rsid w:val="00C83EAD"/>
    <w:rsid w:val="00C92D64"/>
    <w:rsid w:val="00C97C80"/>
    <w:rsid w:val="00CA47D3"/>
    <w:rsid w:val="00CA6533"/>
    <w:rsid w:val="00CA6A25"/>
    <w:rsid w:val="00CA6A3F"/>
    <w:rsid w:val="00CA7C99"/>
    <w:rsid w:val="00CC6290"/>
    <w:rsid w:val="00CD233D"/>
    <w:rsid w:val="00CD3499"/>
    <w:rsid w:val="00CD362D"/>
    <w:rsid w:val="00CD5559"/>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591B"/>
    <w:rsid w:val="00D77870"/>
    <w:rsid w:val="00D80977"/>
    <w:rsid w:val="00D80CCE"/>
    <w:rsid w:val="00D85B9B"/>
    <w:rsid w:val="00D86EEA"/>
    <w:rsid w:val="00D87195"/>
    <w:rsid w:val="00D87D03"/>
    <w:rsid w:val="00D91A49"/>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79A7"/>
    <w:rsid w:val="00E10DC6"/>
    <w:rsid w:val="00E11F8E"/>
    <w:rsid w:val="00E15881"/>
    <w:rsid w:val="00E16A8F"/>
    <w:rsid w:val="00E21DE3"/>
    <w:rsid w:val="00E273C5"/>
    <w:rsid w:val="00E307D1"/>
    <w:rsid w:val="00E3731D"/>
    <w:rsid w:val="00E51469"/>
    <w:rsid w:val="00E573A1"/>
    <w:rsid w:val="00E634E3"/>
    <w:rsid w:val="00E717C4"/>
    <w:rsid w:val="00E77E18"/>
    <w:rsid w:val="00E77F89"/>
    <w:rsid w:val="00E80330"/>
    <w:rsid w:val="00E806C5"/>
    <w:rsid w:val="00E80E71"/>
    <w:rsid w:val="00E82D02"/>
    <w:rsid w:val="00E850D3"/>
    <w:rsid w:val="00E853D6"/>
    <w:rsid w:val="00E876B9"/>
    <w:rsid w:val="00EA0F13"/>
    <w:rsid w:val="00EC0DFF"/>
    <w:rsid w:val="00EC237D"/>
    <w:rsid w:val="00EC2918"/>
    <w:rsid w:val="00EC4D0E"/>
    <w:rsid w:val="00EC4E2B"/>
    <w:rsid w:val="00ED072A"/>
    <w:rsid w:val="00ED539E"/>
    <w:rsid w:val="00EE39BB"/>
    <w:rsid w:val="00EE4A1F"/>
    <w:rsid w:val="00EE4C2D"/>
    <w:rsid w:val="00EF1B5A"/>
    <w:rsid w:val="00EF24FB"/>
    <w:rsid w:val="00EF2CCA"/>
    <w:rsid w:val="00EF495B"/>
    <w:rsid w:val="00EF60DC"/>
    <w:rsid w:val="00F00F54"/>
    <w:rsid w:val="00F03963"/>
    <w:rsid w:val="00F05ACE"/>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0C4"/>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D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Default">
    <w:name w:val="Default"/>
    <w:rsid w:val="00823EDF"/>
    <w:pPr>
      <w:autoSpaceDE w:val="0"/>
      <w:autoSpaceDN w:val="0"/>
      <w:adjustRightInd w:val="0"/>
    </w:pPr>
    <w:rPr>
      <w:rFonts w:ascii="Calibri" w:eastAsiaTheme="minorHAnsi" w:hAnsi="Calibri" w:cs="Calibri"/>
      <w:color w:val="000000"/>
      <w:sz w:val="24"/>
      <w:szCs w:val="24"/>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448</ap:Words>
  <ap:Characters>2685</ap:Characters>
  <ap:DocSecurity>0</ap:DocSecurity>
  <ap:Lines>127</ap:Lines>
  <ap:Paragraphs>61</ap:Paragraphs>
  <ap:ScaleCrop>false</ap:ScaleCrop>
  <ap:LinksUpToDate>false</ap:LinksUpToDate>
  <ap:CharactersWithSpaces>3072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2025-04-25T10:45:00.0000000Z</dcterms:created>
  <dcterms:modified xsi:type="dcterms:W3CDTF">2025-04-25T10:49:00.0000000Z</dcterms:modified>
  <dc:description>------------------------</dc:description>
  <dc:subject/>
  <keywords/>
  <version/>
  <category/>
</coreProperties>
</file>