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56608" w14:paraId="6C2ECD27" w14:textId="0AF25E5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28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70A2D3D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B56608">
              <w:t>de omstreden en nog altijd actieve sekte Pater Pio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B56608" w14:paraId="2A2BBFB1" w14:textId="21544E53">
            <w:pPr>
              <w:pStyle w:val="referentiegegevens"/>
            </w:pPr>
            <w:r>
              <w:t>6313307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B56608" w:rsidR="00C6487D" w:rsidP="00133AE9" w:rsidRDefault="00B56608" w14:paraId="7E785020" w14:textId="6C88DD04">
            <w:pPr>
              <w:pStyle w:val="referentiegegevens"/>
            </w:pPr>
            <w:r w:rsidRPr="00B56608">
              <w:t>2025Z06623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7E59DF6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B56608">
        <w:rPr>
          <w:rFonts w:cs="Utopia"/>
          <w:color w:val="000000"/>
        </w:rPr>
        <w:t>de leden</w:t>
      </w:r>
      <w:r w:rsidR="00F64F6A">
        <w:t xml:space="preserve"> </w:t>
      </w:r>
      <w:r w:rsidR="00B56608">
        <w:t>Van Nispen (SP) en Michon-Derkzen (VVD)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B56608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B56608">
        <w:t>de omstreden en nog altijd actieve sekte Pater Pio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B56608">
        <w:t>8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3CC1E3E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B56608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B56608" w14:paraId="6B6473DD" w14:textId="66F390FA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BAB5" w14:textId="77777777" w:rsidR="00713F30" w:rsidRDefault="00713F30">
      <w:r>
        <w:separator/>
      </w:r>
    </w:p>
    <w:p w14:paraId="6A68A464" w14:textId="77777777" w:rsidR="00713F30" w:rsidRDefault="00713F30"/>
    <w:p w14:paraId="4B778D15" w14:textId="77777777" w:rsidR="00713F30" w:rsidRDefault="00713F30"/>
    <w:p w14:paraId="446C4907" w14:textId="77777777" w:rsidR="00713F30" w:rsidRDefault="00713F30"/>
  </w:endnote>
  <w:endnote w:type="continuationSeparator" w:id="0">
    <w:p w14:paraId="20CEE4EE" w14:textId="77777777" w:rsidR="00713F30" w:rsidRDefault="00713F30">
      <w:r>
        <w:continuationSeparator/>
      </w:r>
    </w:p>
    <w:p w14:paraId="3C3152C1" w14:textId="77777777" w:rsidR="00713F30" w:rsidRDefault="00713F30"/>
    <w:p w14:paraId="4B409D37" w14:textId="77777777" w:rsidR="00713F30" w:rsidRDefault="00713F30"/>
    <w:p w14:paraId="08DC1E6D" w14:textId="77777777" w:rsidR="00713F30" w:rsidRDefault="00713F30"/>
  </w:endnote>
  <w:endnote w:type="continuationNotice" w:id="1">
    <w:p w14:paraId="1CC61F42" w14:textId="77777777" w:rsidR="00713F30" w:rsidRDefault="00713F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2104" w14:textId="77777777" w:rsidR="00713F30" w:rsidRDefault="00713F30">
      <w:r>
        <w:separator/>
      </w:r>
    </w:p>
  </w:footnote>
  <w:footnote w:type="continuationSeparator" w:id="0">
    <w:p w14:paraId="705815FE" w14:textId="77777777" w:rsidR="00713F30" w:rsidRDefault="00713F30">
      <w:r>
        <w:continuationSeparator/>
      </w:r>
    </w:p>
  </w:footnote>
  <w:footnote w:type="continuationNotice" w:id="1">
    <w:p w14:paraId="7645A334" w14:textId="77777777" w:rsidR="00713F30" w:rsidRDefault="00713F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94666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4EA7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3586A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3F30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56608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05856"/>
    <w:rsid w:val="00E13B1C"/>
    <w:rsid w:val="00E14183"/>
    <w:rsid w:val="00E25CB4"/>
    <w:rsid w:val="00E33297"/>
    <w:rsid w:val="00E46F34"/>
    <w:rsid w:val="00E54B08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06A1"/>
    <w:rsid w:val="00ED2B97"/>
    <w:rsid w:val="00EE16E4"/>
    <w:rsid w:val="00EE2FCA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3586A"/>
    <w:rsid w:val="00697C3D"/>
    <w:rsid w:val="00806070"/>
    <w:rsid w:val="00AB22D2"/>
    <w:rsid w:val="00C92376"/>
    <w:rsid w:val="00CA31CA"/>
    <w:rsid w:val="00EE2FCA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201</ap:Words>
  <ap:Characters>1111</ap:Characters>
  <ap:DocSecurity>0</ap:DocSecurity>
  <ap:Lines>9</ap:Lines>
  <ap:Paragraphs>2</ap:Paragraphs>
  <ap:ScaleCrop>false</ap:ScaleCrop>
  <ap:LinksUpToDate>false</ap:LinksUpToDate>
  <ap:CharactersWithSpaces>1310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2025-04-28T12:47:00.0000000Z</dcterms:created>
  <dcterms:modified xsi:type="dcterms:W3CDTF">2025-04-28T12:47:00.0000000Z</dcterms:modified>
  <category/>
  <dc:description>------------------------</dc:description>
  <version/>
</coreProperties>
</file>