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0B47DB" w14:paraId="6A6267CF" w14:textId="77777777">
      <w:r>
        <w:t>Geachte Voorzitter,</w:t>
      </w:r>
    </w:p>
    <w:p w:rsidR="00BF2437" w:rsidP="00BF2437" w:rsidRDefault="00BF2437" w14:paraId="1977C4D9" w14:textId="77777777"/>
    <w:p w:rsidR="003E19CF" w:rsidP="00BF2437" w:rsidRDefault="00B82CF0" w14:paraId="7FF0D344" w14:textId="281043E0">
      <w:r>
        <w:t>De schapensector in Nederland</w:t>
      </w:r>
      <w:r w:rsidR="005F71B4">
        <w:t xml:space="preserve"> staat</w:t>
      </w:r>
      <w:r>
        <w:t xml:space="preserve"> onder druk. Onder andere vanwege de recente uitbraak van </w:t>
      </w:r>
      <w:r w:rsidR="002B2282">
        <w:t>b</w:t>
      </w:r>
      <w:r>
        <w:t xml:space="preserve">lauwtong heb ik onderzoek laten doen naar de economische draagkracht van de sector. </w:t>
      </w:r>
      <w:r w:rsidR="00CD25D5">
        <w:t>Hierbij stuur ik u de eindrapportage van het onderzoek dat is uitgevoerd door Connecting Agri &amp; Food naar de economische draagkracht van de schapensector</w:t>
      </w:r>
      <w:r>
        <w:t xml:space="preserve"> en geef ik mijn reactie op het rapport.</w:t>
      </w:r>
      <w:r w:rsidR="00CD25D5">
        <w:t xml:space="preserve"> Ik kom hiermee </w:t>
      </w:r>
      <w:r w:rsidR="003E19CF">
        <w:t xml:space="preserve">tegemoet aan de toezegging </w:t>
      </w:r>
      <w:r w:rsidR="00CD25D5">
        <w:t xml:space="preserve">aan de heer Van Campen </w:t>
      </w:r>
      <w:r w:rsidR="003E19CF">
        <w:t xml:space="preserve">in het debat </w:t>
      </w:r>
      <w:bookmarkStart w:name="_Hlk195549092" w:id="0"/>
      <w:r w:rsidR="003E19CF">
        <w:t xml:space="preserve">Zoönosen </w:t>
      </w:r>
      <w:bookmarkEnd w:id="0"/>
      <w:r w:rsidR="003E19CF">
        <w:t>&amp; Dierziekten van 6 februari jongstleden (TZ202502-152).</w:t>
      </w:r>
      <w:r w:rsidR="005F71B4">
        <w:t xml:space="preserve"> Ik verstuur deze brief mede namens de staatssecretaris van Landbouw, Visserij, Voedselzekerheid en Natuur.</w:t>
      </w:r>
    </w:p>
    <w:p w:rsidR="000B47DB" w:rsidP="00BF2437" w:rsidRDefault="000B47DB" w14:paraId="0D3DBC7E" w14:textId="77777777"/>
    <w:p w:rsidR="00C16928" w:rsidP="005C5E35" w:rsidRDefault="00B82CF0" w14:paraId="02FFC199" w14:textId="4402FD3C">
      <w:r>
        <w:t xml:space="preserve">De conclusies van het rapport zijn stevig en vragen actie. </w:t>
      </w:r>
      <w:r w:rsidR="00B674EE">
        <w:t xml:space="preserve">Het rapport concludeert dat de schapensector </w:t>
      </w:r>
      <w:r>
        <w:t>beperkt</w:t>
      </w:r>
      <w:r w:rsidR="00B674EE">
        <w:t xml:space="preserve"> economische draagkracht heeft.</w:t>
      </w:r>
      <w:r>
        <w:t xml:space="preserve"> Schapenhouders halen gemiddeld genomen een zeer laag inkomen uit hun bedrijf en daardoor neemt het aantal schapen in Nederland gestaag af.</w:t>
      </w:r>
      <w:r w:rsidR="00C16928">
        <w:t xml:space="preserve"> Bij ongewijzigd beleid zal de omvang van de sector verder afnemen en zal de schapenhouderij in sommige regio’s niet of nauwelijks meer aanwezig zijn.</w:t>
      </w:r>
      <w:r>
        <w:t xml:space="preserve"> Belangrijke redenen die in het rapport genoemd worden zijn </w:t>
      </w:r>
      <w:r w:rsidR="00C16928">
        <w:t xml:space="preserve">de afname van beschikbare grond voor schapenhouders </w:t>
      </w:r>
      <w:r>
        <w:t xml:space="preserve">in Nederland en meer recent de gevolgen van de komst van de wolf. De blauwtonguitbraak heeft voor individuele schapenhouders grote gevolgen gehad, maar </w:t>
      </w:r>
      <w:r w:rsidR="00C16928">
        <w:t xml:space="preserve">de verwachting in het rapport is dat de gevolgen hiervan voor de lange termijn beperkt zijn. </w:t>
      </w:r>
    </w:p>
    <w:p w:rsidR="00C16928" w:rsidP="005C5E35" w:rsidRDefault="00C16928" w14:paraId="7DEC907B" w14:textId="77777777"/>
    <w:p w:rsidR="00C16928" w:rsidP="005C5E35" w:rsidRDefault="007954A8" w14:paraId="34793295" w14:textId="0E621BEA">
      <w:r w:rsidRPr="007954A8">
        <w:t>Ik vind deze conclusies zeer zorgwekkend</w:t>
      </w:r>
      <w:r w:rsidR="008C1C8D">
        <w:t>.</w:t>
      </w:r>
      <w:r w:rsidR="00C16928">
        <w:t xml:space="preserve"> De schapenhouderij heeft een belangrijke publieke waarde. Ze speelt een </w:t>
      </w:r>
      <w:r w:rsidR="0077684D">
        <w:t xml:space="preserve">waardevolle </w:t>
      </w:r>
      <w:r w:rsidR="00C16928">
        <w:t xml:space="preserve">rol in natuur- en landschapsbeheer. Daarnaast draagt de sector bij aan de voedselproductie. Daarom wil ik mij samen met de sector inzetten voor het behoud van deze sector. </w:t>
      </w:r>
      <w:r w:rsidR="008C1C8D">
        <w:t>Ik heb hier op 16 april</w:t>
      </w:r>
      <w:r w:rsidR="002B2282">
        <w:t xml:space="preserve"> jl.</w:t>
      </w:r>
      <w:r w:rsidR="008C1C8D">
        <w:t xml:space="preserve"> met </w:t>
      </w:r>
      <w:r w:rsidRPr="007954A8">
        <w:t>vertegenwoordigers van de sector over gesproken</w:t>
      </w:r>
      <w:r w:rsidR="008C1C8D">
        <w:t xml:space="preserve">. </w:t>
      </w:r>
    </w:p>
    <w:p w:rsidR="00C16928" w:rsidP="005C5E35" w:rsidRDefault="00C16928" w14:paraId="36D4FCF1" w14:textId="77777777"/>
    <w:p w:rsidR="007954A8" w:rsidP="002B2282" w:rsidRDefault="008C1C8D" w14:paraId="1F1F3A00" w14:textId="73818B72">
      <w:r>
        <w:t>Er is geen simpele oplossing om de negatieve trend te keren. Dit vraag</w:t>
      </w:r>
      <w:r w:rsidR="00CD46DF">
        <w:t>t</w:t>
      </w:r>
      <w:r>
        <w:t xml:space="preserve"> om een langetermijnaanpak gericht op de verschillende factoren die het verdienmodel van de schapenhouder bepalen. </w:t>
      </w:r>
    </w:p>
    <w:p w:rsidR="007954A8" w:rsidP="002B2282" w:rsidRDefault="007954A8" w14:paraId="7E78408E" w14:textId="77777777"/>
    <w:p w:rsidRPr="004E4902" w:rsidR="002B2282" w:rsidP="002B2282" w:rsidRDefault="007954A8" w14:paraId="4962280D" w14:textId="233A7FCE">
      <w:r w:rsidRPr="007954A8">
        <w:lastRenderedPageBreak/>
        <w:t xml:space="preserve">Ik voel de urgentie om met een aanpak te komen die erop is gericht om de schapensector op lange termijn te behouden. Daarom heb ik een Actieplan Schaap </w:t>
      </w:r>
      <w:r w:rsidR="001971B5">
        <w:t>uitgewerkt</w:t>
      </w:r>
      <w:r w:rsidRPr="007954A8">
        <w:t>. Hieronder licht</w:t>
      </w:r>
      <w:r w:rsidR="00AE5740">
        <w:t xml:space="preserve"> ik</w:t>
      </w:r>
      <w:r w:rsidRPr="007954A8">
        <w:t xml:space="preserve"> dit actieplan toe.</w:t>
      </w:r>
      <w:r w:rsidRPr="004E4902" w:rsidR="002B2282">
        <w:t xml:space="preserve"> </w:t>
      </w:r>
    </w:p>
    <w:p w:rsidR="00B82CF0" w:rsidP="005C5E35" w:rsidRDefault="00B82CF0" w14:paraId="6EFC435E" w14:textId="55A75B61"/>
    <w:p w:rsidR="008C1C8D" w:rsidP="005C5E35" w:rsidRDefault="00706ACC" w14:paraId="689FD1BA" w14:textId="0BE351ED">
      <w:r>
        <w:t xml:space="preserve">Mijn aanpak bestaat uit de </w:t>
      </w:r>
      <w:r w:rsidR="008C1C8D">
        <w:t xml:space="preserve">volgende onderdelen: </w:t>
      </w:r>
    </w:p>
    <w:p w:rsidR="00623BB4" w:rsidP="005C5E35" w:rsidRDefault="00623BB4" w14:paraId="1F831177" w14:textId="77777777"/>
    <w:p w:rsidR="00B82CF0" w:rsidP="008C1C8D" w:rsidRDefault="008C1C8D" w14:paraId="5D0016F4" w14:textId="610CBD02">
      <w:pPr>
        <w:pStyle w:val="Lijstalinea"/>
        <w:numPr>
          <w:ilvl w:val="0"/>
          <w:numId w:val="17"/>
        </w:numPr>
      </w:pPr>
      <w:r>
        <w:rPr>
          <w:u w:val="single"/>
        </w:rPr>
        <w:t xml:space="preserve">Afspraken over beloning van publieke diensten die schapensector levert </w:t>
      </w:r>
    </w:p>
    <w:p w:rsidR="005E50C9" w:rsidP="005E50C9" w:rsidRDefault="008C1C8D" w14:paraId="7671E65B" w14:textId="3C0CF677">
      <w:r>
        <w:t>De schapensector levert publieke diensten in het kader van natuur- en landschapsbeheer. Het is essentieel dat de vergoeding hoog genoeg is om dit rendabel te kunnen doen en dat bijv</w:t>
      </w:r>
      <w:r w:rsidR="001C4017">
        <w:t>oorbeeld</w:t>
      </w:r>
      <w:r>
        <w:t xml:space="preserve"> afspraken in pachtcontracten hieraan bijdragen. Dat vraagt een gezamenlijke inzet van terreinbeherende organisaties, andere grondeigenaren, decentrale overheden en de schapensector. Ik zal een </w:t>
      </w:r>
      <w:r w:rsidRPr="00CD46DF">
        <w:t>aanjager benoemen</w:t>
      </w:r>
      <w:r>
        <w:t xml:space="preserve"> die met deze partijen zal verkennen welke afspraken </w:t>
      </w:r>
      <w:r w:rsidR="00706ACC">
        <w:t xml:space="preserve">zij met elkaar kunnen </w:t>
      </w:r>
      <w:r w:rsidRPr="009B12DB" w:rsidR="00706ACC">
        <w:t>maken.</w:t>
      </w:r>
      <w:r w:rsidR="005E50C9">
        <w:t xml:space="preserve"> Onderdeel van deze verkenning moet in ieder geval zijn dat betrokkenen kijken naar mogelijkheden om te zorgen dat de schapensector</w:t>
      </w:r>
    </w:p>
    <w:p w:rsidR="00B82CF0" w:rsidP="005E50C9" w:rsidRDefault="005E50C9" w14:paraId="3A9D8A47" w14:textId="0EFFB52D">
      <w:r>
        <w:t>volwaardig wordt beloond voor werk met bijzondere maatschappelijke waarde, zoals begrazing in natuurgebieden en op zeedijken.</w:t>
      </w:r>
      <w:r w:rsidRPr="009B12DB" w:rsidR="008C1C8D">
        <w:t xml:space="preserve"> </w:t>
      </w:r>
      <w:r w:rsidRPr="009B12DB" w:rsidR="00706ACC">
        <w:t>In de</w:t>
      </w:r>
      <w:r w:rsidR="00706ACC">
        <w:t xml:space="preserve"> verkenning</w:t>
      </w:r>
      <w:r w:rsidR="008C1C8D">
        <w:t xml:space="preserve"> kan worden voortgebouwd op gesprekken die in het kader van het landbouwakkoord zijn gevoerd aan de sectortafel schapenhouderij. </w:t>
      </w:r>
      <w:r w:rsidR="001C4017">
        <w:t xml:space="preserve">De aanjager zal </w:t>
      </w:r>
      <w:r w:rsidR="00F85EC3">
        <w:t xml:space="preserve">op zo’n kort mogelijke termijn </w:t>
      </w:r>
      <w:r w:rsidR="001C4017">
        <w:t xml:space="preserve">aan de slag gaan. </w:t>
      </w:r>
    </w:p>
    <w:p w:rsidR="004E4902" w:rsidP="005C5E35" w:rsidRDefault="004E4902" w14:paraId="5566E26B" w14:textId="77777777"/>
    <w:p w:rsidR="008C1C8D" w:rsidP="00134F69" w:rsidRDefault="00134F69" w14:paraId="78873988" w14:textId="705CC3D2">
      <w:r>
        <w:t xml:space="preserve">Daarnaast zal ik in goed overleg met provincies verder </w:t>
      </w:r>
      <w:r w:rsidR="005E50C9">
        <w:t xml:space="preserve">onderzoeken </w:t>
      </w:r>
      <w:r>
        <w:t xml:space="preserve">welke instrumenten, </w:t>
      </w:r>
      <w:r w:rsidRPr="009B12DB">
        <w:t>zoals binnen</w:t>
      </w:r>
      <w:r>
        <w:t xml:space="preserve"> het Gemeenschappelijk Landbouwbeleid en Agrarisch Natuur en Landschapsbeheer</w:t>
      </w:r>
      <w:r w:rsidR="004E27D8">
        <w:t>,</w:t>
      </w:r>
      <w:r w:rsidR="002D74DE">
        <w:t xml:space="preserve"> een bijdrage kunnen leveren aan de</w:t>
      </w:r>
      <w:r w:rsidR="004E27D8">
        <w:t xml:space="preserve"> waardering van</w:t>
      </w:r>
      <w:r w:rsidR="002D74DE">
        <w:t xml:space="preserve"> publieke diensten die de schapensector levert. </w:t>
      </w:r>
    </w:p>
    <w:p w:rsidR="008C1C8D" w:rsidP="005C5E35" w:rsidRDefault="008C1C8D" w14:paraId="695B465C" w14:textId="77777777"/>
    <w:p w:rsidR="008C1C8D" w:rsidP="008C1C8D" w:rsidRDefault="008C1C8D" w14:paraId="337F193C" w14:textId="463895DC">
      <w:pPr>
        <w:pStyle w:val="Lijstalinea"/>
        <w:numPr>
          <w:ilvl w:val="0"/>
          <w:numId w:val="17"/>
        </w:numPr>
        <w:rPr>
          <w:u w:val="single"/>
        </w:rPr>
      </w:pPr>
      <w:r>
        <w:rPr>
          <w:u w:val="single"/>
        </w:rPr>
        <w:t>Vergroten van de markt voor duurzame producten van de schapensector</w:t>
      </w:r>
    </w:p>
    <w:p w:rsidR="008C1C8D" w:rsidP="008C1C8D" w:rsidRDefault="00327E51" w14:paraId="1B445A40" w14:textId="63BA4B33">
      <w:r w:rsidRPr="00706ACC">
        <w:t>Naast een vergoeding voor publieke diensten is het belangrijk dat er voldoende betaald wordt vanuit de markt voor de duurzame producten die de schapensector levert. De inzet</w:t>
      </w:r>
      <w:r w:rsidR="00706ACC">
        <w:t xml:space="preserve"> van mij en van de sector</w:t>
      </w:r>
      <w:r w:rsidRPr="00706ACC">
        <w:t xml:space="preserve"> is om via </w:t>
      </w:r>
      <w:r w:rsidRPr="00706ACC" w:rsidR="00F85EC3">
        <w:t xml:space="preserve">de </w:t>
      </w:r>
      <w:r w:rsidRPr="00706ACC">
        <w:t xml:space="preserve">markt de vraag naar deze producten te stimuleren. Ik </w:t>
      </w:r>
      <w:r w:rsidR="00251D93">
        <w:t>wil</w:t>
      </w:r>
      <w:r w:rsidRPr="00706ACC">
        <w:t xml:space="preserve"> de sector ondersteunen</w:t>
      </w:r>
      <w:r w:rsidR="00706ACC">
        <w:t xml:space="preserve"> in deze benodigde marktontwikkeling</w:t>
      </w:r>
      <w:r w:rsidR="006C1E2A">
        <w:t xml:space="preserve">. Mijn streven hierbij is dat eerder opgedane ervaringen in het Marktprogramma Verduurzaming Dierlijke Producten benut worden en uitvoering efficiënt gebeurt door </w:t>
      </w:r>
      <w:r w:rsidRPr="00126C4F" w:rsidR="006C1E2A">
        <w:t>activiteiten waar mogelijk te combineren.</w:t>
      </w:r>
      <w:r w:rsidRPr="00126C4F" w:rsidR="00706ACC">
        <w:t xml:space="preserve"> </w:t>
      </w:r>
      <w:r w:rsidRPr="00126C4F" w:rsidR="006C1E2A">
        <w:t>Voor</w:t>
      </w:r>
      <w:r w:rsidR="006C1E2A">
        <w:t xml:space="preserve"> de ondersteuning van de marktontwikkeling </w:t>
      </w:r>
      <w:r w:rsidR="00251D93">
        <w:t xml:space="preserve">voor duurzame producten van de schapensector </w:t>
      </w:r>
      <w:r w:rsidR="006C1E2A">
        <w:t>trek ik</w:t>
      </w:r>
      <w:r w:rsidR="007C63CC">
        <w:t xml:space="preserve"> voor de periode t/m 2027</w:t>
      </w:r>
      <w:r w:rsidR="006C1E2A">
        <w:t xml:space="preserve"> €</w:t>
      </w:r>
      <w:r w:rsidR="007C63CC">
        <w:t> </w:t>
      </w:r>
      <w:r w:rsidR="00251D93">
        <w:t>2</w:t>
      </w:r>
      <w:r w:rsidR="009B22CF">
        <w:t>75</w:t>
      </w:r>
      <w:r w:rsidR="007C63CC">
        <w:t>.000 euro</w:t>
      </w:r>
      <w:r w:rsidR="006C1E2A">
        <w:t xml:space="preserve"> uit</w:t>
      </w:r>
      <w:r w:rsidR="007C63CC">
        <w:t>, wat in lijn is met de ondersteuning van andere sectoren in het Marktprogramma</w:t>
      </w:r>
      <w:r w:rsidR="006C1E2A">
        <w:t>.</w:t>
      </w:r>
      <w:r w:rsidR="00E57ECD">
        <w:t xml:space="preserve"> In 2027 zal ik besluiten of verdere steun na 2027 benodigd is. </w:t>
      </w:r>
    </w:p>
    <w:p w:rsidR="00327E51" w:rsidP="008C1C8D" w:rsidRDefault="00327E51" w14:paraId="072A53A9" w14:textId="77777777"/>
    <w:p w:rsidR="00327E51" w:rsidP="00327E51" w:rsidRDefault="00327E51" w14:paraId="7EBE829E" w14:textId="6C12D3C4">
      <w:pPr>
        <w:pStyle w:val="Lijstalinea"/>
        <w:numPr>
          <w:ilvl w:val="0"/>
          <w:numId w:val="17"/>
        </w:numPr>
        <w:rPr>
          <w:u w:val="single"/>
        </w:rPr>
      </w:pPr>
      <w:r>
        <w:rPr>
          <w:u w:val="single"/>
        </w:rPr>
        <w:t>Korte-termijn ondersteuning</w:t>
      </w:r>
    </w:p>
    <w:p w:rsidR="00F638EF" w:rsidP="009405C7" w:rsidRDefault="00327E51" w14:paraId="114D5172" w14:textId="1645C74C">
      <w:r>
        <w:t xml:space="preserve">Deze acties zijn gericht op de lange termijn. Onder meer vanwege de blauwtonguitbraak </w:t>
      </w:r>
      <w:r w:rsidR="00192919">
        <w:t xml:space="preserve">vallen </w:t>
      </w:r>
      <w:r>
        <w:t xml:space="preserve">de financiële resultaten van de afgelopen jaren </w:t>
      </w:r>
      <w:r w:rsidR="00192919">
        <w:t xml:space="preserve">sterker tegen </w:t>
      </w:r>
      <w:r>
        <w:t>en</w:t>
      </w:r>
      <w:r w:rsidR="009405C7">
        <w:t xml:space="preserve"> dreigt </w:t>
      </w:r>
      <w:r w:rsidRPr="009405C7" w:rsidR="009405C7">
        <w:t>voor sommige bedrijven een continuïteitsprobleem</w:t>
      </w:r>
      <w:r>
        <w:t>. Als tegemoetkoming daaraan heb ik besloten d</w:t>
      </w:r>
      <w:r w:rsidR="00F638EF">
        <w:t xml:space="preserve">e I&amp;R heffingen over </w:t>
      </w:r>
      <w:r w:rsidR="0077684D">
        <w:t>de jaren</w:t>
      </w:r>
      <w:r w:rsidR="00F638EF">
        <w:t xml:space="preserve"> 2024</w:t>
      </w:r>
      <w:r w:rsidR="0077684D">
        <w:t xml:space="preserve"> en 2025</w:t>
      </w:r>
      <w:r w:rsidR="00F638EF">
        <w:t xml:space="preserve"> niet te innen voor UBN schaap, en bijbehorende geboorte- en aanvoermeldingen.</w:t>
      </w:r>
      <w:r w:rsidR="002B2282">
        <w:t xml:space="preserve"> </w:t>
      </w:r>
      <w:r w:rsidR="00163670">
        <w:t xml:space="preserve">Dit levert de sector </w:t>
      </w:r>
      <w:r w:rsidR="007E40F5">
        <w:t xml:space="preserve">circa </w:t>
      </w:r>
      <w:r w:rsidR="00163670">
        <w:t xml:space="preserve">€ </w:t>
      </w:r>
      <w:r w:rsidR="0077684D">
        <w:t>2,</w:t>
      </w:r>
      <w:r w:rsidR="00DA3C41">
        <w:t>2</w:t>
      </w:r>
      <w:r w:rsidR="00163670">
        <w:t xml:space="preserve"> miljoen op</w:t>
      </w:r>
      <w:r w:rsidRPr="009B12DB" w:rsidR="002B2282">
        <w:t xml:space="preserve">. </w:t>
      </w:r>
      <w:r w:rsidR="009405C7">
        <w:t>Het gaat hierbij om vaak relatief kleine bedragen per bedrijf. Toch vind ik het van belang om ook op deze manier te tonen dat ik alle mogelijkheden aan wil grijpen om de sector te helpen. Tegelijkertijd wer</w:t>
      </w:r>
      <w:r w:rsidR="001971B5">
        <w:t>k</w:t>
      </w:r>
      <w:r w:rsidR="009405C7">
        <w:t xml:space="preserve"> ik hard aan structurele oplossingen op lange termijn.</w:t>
      </w:r>
    </w:p>
    <w:p w:rsidR="009405C7" w:rsidP="009405C7" w:rsidRDefault="009405C7" w14:paraId="34A0CB1B" w14:textId="77777777"/>
    <w:p w:rsidR="009405C7" w:rsidP="009405C7" w:rsidRDefault="005E5FAF" w14:paraId="2364A7B0" w14:textId="160F1FAE">
      <w:r>
        <w:t>Met de acties in deze brief</w:t>
      </w:r>
      <w:r w:rsidR="001971B5">
        <w:t xml:space="preserve"> </w:t>
      </w:r>
      <w:r>
        <w:t xml:space="preserve">werk ik </w:t>
      </w:r>
      <w:r w:rsidR="009405C7">
        <w:t>mogelijkheden</w:t>
      </w:r>
      <w:r>
        <w:t xml:space="preserve"> uit</w:t>
      </w:r>
      <w:r w:rsidR="009405C7">
        <w:t xml:space="preserve"> om de sector te ondersteunen. Hierbij blijf ik uiteraard in goed overleg met de sector.</w:t>
      </w:r>
    </w:p>
    <w:p w:rsidR="00F638EF" w:rsidP="00F638EF" w:rsidRDefault="00F638EF" w14:paraId="5E3A44B9" w14:textId="77777777">
      <w:pPr>
        <w:spacing w:line="240" w:lineRule="exact"/>
      </w:pPr>
    </w:p>
    <w:p w:rsidR="00327E51" w:rsidP="00BF2437" w:rsidRDefault="00126814" w14:paraId="3D3DA3E0" w14:textId="603B0C9A">
      <w:r w:rsidRPr="00126814">
        <w:lastRenderedPageBreak/>
        <w:t xml:space="preserve">Daarnaast heeft de terugkomst van de wolf ingrijpende gevolgen voor schapenhouders. Ik vind het daarom belangrijk om hen, samen met de </w:t>
      </w:r>
      <w:r w:rsidR="000A4F57">
        <w:t>s</w:t>
      </w:r>
      <w:r w:rsidRPr="00126814">
        <w:t xml:space="preserve">taatssecretaris </w:t>
      </w:r>
      <w:r w:rsidR="000A4F57">
        <w:t xml:space="preserve">van LVVN </w:t>
      </w:r>
      <w:r w:rsidRPr="00126814">
        <w:t>en provincies, daarin zo veel mogelijk te ondersteunen</w:t>
      </w:r>
      <w:r w:rsidR="007E3FBE">
        <w:t xml:space="preserve">. Het rapport onderstreept nogmaals het belang van de gezamenlijke </w:t>
      </w:r>
      <w:r w:rsidRPr="00126814">
        <w:t>Landelijk</w:t>
      </w:r>
      <w:r w:rsidR="007E3FBE">
        <w:t>e</w:t>
      </w:r>
      <w:r w:rsidRPr="00126814">
        <w:t xml:space="preserve"> Aanpak Wolven (Kamerstuk 33576, nr. 405). </w:t>
      </w:r>
    </w:p>
    <w:p w:rsidR="007E3FBE" w:rsidP="00BF2437" w:rsidRDefault="007E3FBE" w14:paraId="1E6CC8D8" w14:textId="77777777">
      <w:pPr>
        <w:rPr>
          <w:b/>
          <w:bCs/>
        </w:rPr>
      </w:pPr>
    </w:p>
    <w:p w:rsidRPr="001C4017" w:rsidR="00327E51" w:rsidP="00BF2437" w:rsidRDefault="001C4017" w14:paraId="56D64EA8" w14:textId="74FCB9B2">
      <w:pPr>
        <w:rPr>
          <w:b/>
          <w:bCs/>
        </w:rPr>
      </w:pPr>
      <w:r>
        <w:rPr>
          <w:b/>
          <w:bCs/>
        </w:rPr>
        <w:t>Vervolg</w:t>
      </w:r>
    </w:p>
    <w:p w:rsidR="00327E51" w:rsidP="009405C7" w:rsidRDefault="009405C7" w14:paraId="2981D3ED" w14:textId="3065C609">
      <w:r>
        <w:t>Met deze inzet ga ik samen met de sector aan de slag. Ik vind het van groot belang dat deze waardevolle sector een volwaardig toekomstperspectief heeft en houdt. Daar draag ik graag met volle inzet aan bij.</w:t>
      </w:r>
      <w:r w:rsidR="00327E51">
        <w:t xml:space="preserve"> </w:t>
      </w:r>
    </w:p>
    <w:p w:rsidR="005C5E35" w:rsidP="00BF2437" w:rsidRDefault="005C5E35" w14:paraId="191DC175" w14:textId="6978EA23"/>
    <w:p w:rsidRPr="00CD25D5" w:rsidR="003F7EF3" w:rsidP="00BF2437" w:rsidRDefault="000B47DB" w14:paraId="5EE958F4" w14:textId="7DD3E1B5">
      <w:pPr>
        <w:rPr>
          <w:szCs w:val="18"/>
        </w:rPr>
      </w:pPr>
      <w:r w:rsidRPr="00CD25D5">
        <w:rPr>
          <w:szCs w:val="18"/>
        </w:rPr>
        <w:t>Hoogachtend,</w:t>
      </w:r>
    </w:p>
    <w:p w:rsidRPr="00EC58D9" w:rsidR="00F71F9E" w:rsidP="007255FC" w:rsidRDefault="00F71F9E" w14:paraId="39067058" w14:textId="4A37CDCB"/>
    <w:p w:rsidRPr="00EC58D9" w:rsidR="007239A1" w:rsidP="007255FC" w:rsidRDefault="007239A1" w14:paraId="4710A26E" w14:textId="77777777"/>
    <w:p w:rsidRPr="00EC58D9" w:rsidR="007239A1" w:rsidP="007255FC" w:rsidRDefault="007239A1" w14:paraId="64343438" w14:textId="77777777"/>
    <w:p w:rsidRPr="006A15A5" w:rsidR="007239A1" w:rsidP="007255FC" w:rsidRDefault="000B47DB" w14:paraId="41C43584" w14:textId="77777777">
      <w:pPr>
        <w:rPr>
          <w:szCs w:val="18"/>
        </w:rPr>
      </w:pPr>
      <w:r w:rsidRPr="00B11DD6">
        <w:t>Femke Marije Wiersma</w:t>
      </w:r>
    </w:p>
    <w:p w:rsidR="004E505E" w:rsidP="00524FB4" w:rsidRDefault="000B47DB" w14:paraId="1F45D562" w14:textId="77777777">
      <w:r w:rsidRPr="00EC58D9">
        <w:t xml:space="preserve">Minister van </w:t>
      </w:r>
      <w:r w:rsidR="00704E60">
        <w:rPr>
          <w:rFonts w:cs="Calibri"/>
          <w:szCs w:val="18"/>
        </w:rPr>
        <w:t>Landbouw, Visserij, Voedselzekerheid en Natuur</w:t>
      </w:r>
    </w:p>
    <w:p w:rsidRPr="00006C01" w:rsidR="00481085" w:rsidP="00524FB4" w:rsidRDefault="00481085" w14:paraId="5517CE91" w14:textId="77777777"/>
    <w:p w:rsidR="005D32D1" w:rsidP="00D15779" w:rsidRDefault="005D32D1" w14:paraId="0D5C72D6" w14:textId="77777777"/>
    <w:p w:rsidR="006F04AF" w:rsidP="00D15779" w:rsidRDefault="006F04AF" w14:paraId="2EAE2D45" w14:textId="77777777"/>
    <w:p w:rsidR="006F04AF" w:rsidP="00D15779" w:rsidRDefault="006F04AF" w14:paraId="6B0B8C60"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7093" w14:textId="77777777" w:rsidR="00667E56" w:rsidRDefault="00667E56">
      <w:r>
        <w:separator/>
      </w:r>
    </w:p>
    <w:p w14:paraId="6106804E" w14:textId="77777777" w:rsidR="00667E56" w:rsidRDefault="00667E56"/>
  </w:endnote>
  <w:endnote w:type="continuationSeparator" w:id="0">
    <w:p w14:paraId="164FE144" w14:textId="77777777" w:rsidR="00667E56" w:rsidRDefault="00667E56">
      <w:r>
        <w:continuationSeparator/>
      </w:r>
    </w:p>
    <w:p w14:paraId="1181B3FD" w14:textId="77777777" w:rsidR="00667E56" w:rsidRDefault="00667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D084" w14:textId="606A4E0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7A34" w14:paraId="3202B9BD" w14:textId="77777777" w:rsidTr="00CA6A25">
      <w:trPr>
        <w:trHeight w:hRule="exact" w:val="240"/>
      </w:trPr>
      <w:tc>
        <w:tcPr>
          <w:tcW w:w="7601" w:type="dxa"/>
          <w:shd w:val="clear" w:color="auto" w:fill="auto"/>
        </w:tcPr>
        <w:p w14:paraId="0EF6413B" w14:textId="77777777" w:rsidR="00527BD4" w:rsidRDefault="00527BD4" w:rsidP="003F1F6B">
          <w:pPr>
            <w:pStyle w:val="Huisstijl-Rubricering"/>
          </w:pPr>
        </w:p>
      </w:tc>
      <w:tc>
        <w:tcPr>
          <w:tcW w:w="2156" w:type="dxa"/>
        </w:tcPr>
        <w:p w14:paraId="18312FC8" w14:textId="1921E0EB" w:rsidR="00527BD4" w:rsidRPr="00645414" w:rsidRDefault="000B47D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829DB">
              <w:t>3</w:t>
            </w:r>
          </w:fldSimple>
        </w:p>
      </w:tc>
    </w:tr>
  </w:tbl>
  <w:p w14:paraId="2D9C565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7A34" w14:paraId="0A150946" w14:textId="77777777" w:rsidTr="00CA6A25">
      <w:trPr>
        <w:trHeight w:hRule="exact" w:val="240"/>
      </w:trPr>
      <w:tc>
        <w:tcPr>
          <w:tcW w:w="7601" w:type="dxa"/>
          <w:shd w:val="clear" w:color="auto" w:fill="auto"/>
        </w:tcPr>
        <w:p w14:paraId="6D5B4314" w14:textId="16414114" w:rsidR="00527BD4" w:rsidRDefault="00527BD4" w:rsidP="008C356D">
          <w:pPr>
            <w:pStyle w:val="Huisstijl-Rubricering"/>
          </w:pPr>
        </w:p>
      </w:tc>
      <w:tc>
        <w:tcPr>
          <w:tcW w:w="2170" w:type="dxa"/>
        </w:tcPr>
        <w:p w14:paraId="612957AA" w14:textId="2A29B709" w:rsidR="00527BD4" w:rsidRPr="00ED539E" w:rsidRDefault="000B47D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829DB">
              <w:t>1</w:t>
            </w:r>
          </w:fldSimple>
        </w:p>
      </w:tc>
    </w:tr>
  </w:tbl>
  <w:p w14:paraId="64118736" w14:textId="77777777" w:rsidR="00527BD4" w:rsidRPr="00BC3B53" w:rsidRDefault="00527BD4" w:rsidP="008C356D">
    <w:pPr>
      <w:pStyle w:val="Voettekst"/>
      <w:spacing w:line="240" w:lineRule="auto"/>
      <w:rPr>
        <w:sz w:val="2"/>
        <w:szCs w:val="2"/>
      </w:rPr>
    </w:pPr>
  </w:p>
  <w:p w14:paraId="0F7D19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9AAD" w14:textId="77777777" w:rsidR="00667E56" w:rsidRDefault="00667E56">
      <w:r>
        <w:separator/>
      </w:r>
    </w:p>
    <w:p w14:paraId="7DA6BEFA" w14:textId="77777777" w:rsidR="00667E56" w:rsidRDefault="00667E56"/>
  </w:footnote>
  <w:footnote w:type="continuationSeparator" w:id="0">
    <w:p w14:paraId="7E803E06" w14:textId="77777777" w:rsidR="00667E56" w:rsidRDefault="00667E56">
      <w:r>
        <w:continuationSeparator/>
      </w:r>
    </w:p>
    <w:p w14:paraId="18D867D1" w14:textId="77777777" w:rsidR="00667E56" w:rsidRDefault="00667E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7A34" w14:paraId="3DBDEBF0" w14:textId="77777777" w:rsidTr="00A50CF6">
      <w:tc>
        <w:tcPr>
          <w:tcW w:w="2156" w:type="dxa"/>
          <w:shd w:val="clear" w:color="auto" w:fill="auto"/>
        </w:tcPr>
        <w:p w14:paraId="674E3115" w14:textId="77777777" w:rsidR="00527BD4" w:rsidRPr="005819CE" w:rsidRDefault="000B47DB" w:rsidP="00A50CF6">
          <w:pPr>
            <w:pStyle w:val="Huisstijl-Adres"/>
          </w:pPr>
          <w:r>
            <w:rPr>
              <w:b/>
            </w:rPr>
            <w:t>Directoraat-generaal Agro</w:t>
          </w:r>
        </w:p>
      </w:tc>
    </w:tr>
    <w:tr w:rsidR="004F7A34" w14:paraId="40DC692C" w14:textId="77777777" w:rsidTr="00A50CF6">
      <w:trPr>
        <w:trHeight w:hRule="exact" w:val="200"/>
      </w:trPr>
      <w:tc>
        <w:tcPr>
          <w:tcW w:w="2156" w:type="dxa"/>
          <w:shd w:val="clear" w:color="auto" w:fill="auto"/>
        </w:tcPr>
        <w:p w14:paraId="3A1132F3" w14:textId="77777777" w:rsidR="00527BD4" w:rsidRPr="005819CE" w:rsidRDefault="00527BD4" w:rsidP="00A50CF6"/>
      </w:tc>
    </w:tr>
    <w:tr w:rsidR="004F7A34" w14:paraId="31E0C0D6" w14:textId="77777777" w:rsidTr="00502512">
      <w:trPr>
        <w:trHeight w:hRule="exact" w:val="774"/>
      </w:trPr>
      <w:tc>
        <w:tcPr>
          <w:tcW w:w="2156" w:type="dxa"/>
          <w:shd w:val="clear" w:color="auto" w:fill="auto"/>
        </w:tcPr>
        <w:p w14:paraId="62BB8F1B" w14:textId="77777777" w:rsidR="00527BD4" w:rsidRDefault="00527BD4" w:rsidP="003A5290">
          <w:pPr>
            <w:pStyle w:val="Huisstijl-Kopje"/>
          </w:pPr>
        </w:p>
        <w:p w14:paraId="506DDBA5" w14:textId="77777777" w:rsidR="00502512" w:rsidRPr="00502512" w:rsidRDefault="000B47DB" w:rsidP="003A5290">
          <w:pPr>
            <w:pStyle w:val="Huisstijl-Kopje"/>
            <w:rPr>
              <w:b w:val="0"/>
            </w:rPr>
          </w:pPr>
          <w:r>
            <w:rPr>
              <w:b w:val="0"/>
            </w:rPr>
            <w:t>DGA</w:t>
          </w:r>
          <w:r w:rsidRPr="00502512">
            <w:rPr>
              <w:b w:val="0"/>
            </w:rPr>
            <w:t xml:space="preserve"> / </w:t>
          </w:r>
          <w:r>
            <w:rPr>
              <w:b w:val="0"/>
            </w:rPr>
            <w:t>97897764</w:t>
          </w:r>
        </w:p>
        <w:p w14:paraId="219024CE" w14:textId="77777777" w:rsidR="00527BD4" w:rsidRPr="005819CE" w:rsidRDefault="00527BD4" w:rsidP="00361A56">
          <w:pPr>
            <w:pStyle w:val="Huisstijl-Kopje"/>
          </w:pPr>
        </w:p>
      </w:tc>
    </w:tr>
  </w:tbl>
  <w:p w14:paraId="1652AEF5" w14:textId="77777777" w:rsidR="00527BD4" w:rsidRPr="00740712" w:rsidRDefault="00527BD4" w:rsidP="004F44C2"/>
  <w:p w14:paraId="7D0E9EF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7A34" w14:paraId="10374773" w14:textId="77777777" w:rsidTr="00751A6A">
      <w:trPr>
        <w:trHeight w:val="2636"/>
      </w:trPr>
      <w:tc>
        <w:tcPr>
          <w:tcW w:w="737" w:type="dxa"/>
          <w:shd w:val="clear" w:color="auto" w:fill="auto"/>
        </w:tcPr>
        <w:p w14:paraId="291CF8A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77C74E3" w14:textId="77777777" w:rsidR="003B2E54" w:rsidRDefault="000B47D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095A709" wp14:editId="7835D78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C9D0E37" w14:textId="77777777" w:rsidR="00527BD4" w:rsidRDefault="00527BD4" w:rsidP="00651CEE">
          <w:pPr>
            <w:framePr w:w="6340" w:h="2750" w:hRule="exact" w:hSpace="180" w:wrap="around" w:vAnchor="page" w:hAnchor="text" w:x="3873" w:y="-140"/>
            <w:spacing w:line="240" w:lineRule="auto"/>
          </w:pPr>
        </w:p>
      </w:tc>
    </w:tr>
  </w:tbl>
  <w:p w14:paraId="33BCB6BC" w14:textId="77777777" w:rsidR="00527BD4" w:rsidRDefault="00527BD4" w:rsidP="00D0609E">
    <w:pPr>
      <w:framePr w:w="6340" w:h="2750" w:hRule="exact" w:hSpace="180" w:wrap="around" w:vAnchor="page" w:hAnchor="text" w:x="3873" w:y="-140"/>
    </w:pPr>
  </w:p>
  <w:p w14:paraId="69BB07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7A34" w14:paraId="150C5413" w14:textId="77777777" w:rsidTr="00A50CF6">
      <w:tc>
        <w:tcPr>
          <w:tcW w:w="2160" w:type="dxa"/>
          <w:shd w:val="clear" w:color="auto" w:fill="auto"/>
        </w:tcPr>
        <w:p w14:paraId="4716560C" w14:textId="77777777" w:rsidR="005C07D1" w:rsidRDefault="000B47DB" w:rsidP="00A50CF6">
          <w:pPr>
            <w:pStyle w:val="Huisstijl-Adres"/>
          </w:pPr>
          <w:r>
            <w:rPr>
              <w:b/>
            </w:rPr>
            <w:t>Directoraat-generaal Agro</w:t>
          </w:r>
          <w:r w:rsidR="00527BD4" w:rsidRPr="005819CE">
            <w:rPr>
              <w:b/>
            </w:rPr>
            <w:br/>
          </w:r>
        </w:p>
        <w:p w14:paraId="3EEFED57" w14:textId="77777777" w:rsidR="00527BD4" w:rsidRPr="009000E4" w:rsidRDefault="000B47DB" w:rsidP="00A72979">
          <w:pPr>
            <w:pStyle w:val="Huisstijl-Adres"/>
          </w:pPr>
          <w:r>
            <w:rPr>
              <w:b/>
            </w:rPr>
            <w:t>Bezoekadres</w:t>
          </w:r>
          <w:r>
            <w:rPr>
              <w:b/>
            </w:rPr>
            <w:br/>
          </w:r>
          <w:r>
            <w:t>Bezuidenhoutseweg 73</w:t>
          </w:r>
          <w:r w:rsidRPr="005819CE">
            <w:br/>
          </w:r>
          <w:r>
            <w:t>2594 AC Den Haag</w:t>
          </w:r>
        </w:p>
        <w:p w14:paraId="1570FA6D" w14:textId="77777777" w:rsidR="00EF495B" w:rsidRDefault="000B47DB" w:rsidP="0098788A">
          <w:pPr>
            <w:pStyle w:val="Huisstijl-Adres"/>
          </w:pPr>
          <w:r>
            <w:rPr>
              <w:b/>
            </w:rPr>
            <w:t>Postadres</w:t>
          </w:r>
          <w:r>
            <w:rPr>
              <w:b/>
            </w:rPr>
            <w:br/>
          </w:r>
          <w:r>
            <w:t>Postbus 20401</w:t>
          </w:r>
          <w:r w:rsidRPr="005819CE">
            <w:br/>
            <w:t>2500 E</w:t>
          </w:r>
          <w:r>
            <w:t>K</w:t>
          </w:r>
          <w:r w:rsidRPr="005819CE">
            <w:t xml:space="preserve"> Den Haag</w:t>
          </w:r>
        </w:p>
        <w:p w14:paraId="2A43D694" w14:textId="77777777" w:rsidR="00556BEE" w:rsidRPr="005B3814" w:rsidRDefault="000B47DB" w:rsidP="0098788A">
          <w:pPr>
            <w:pStyle w:val="Huisstijl-Adres"/>
          </w:pPr>
          <w:r>
            <w:rPr>
              <w:b/>
            </w:rPr>
            <w:t>Overheidsidentificatienr</w:t>
          </w:r>
          <w:r>
            <w:rPr>
              <w:b/>
            </w:rPr>
            <w:br/>
          </w:r>
          <w:r w:rsidR="00BA129E">
            <w:rPr>
              <w:rFonts w:cs="Agrofont"/>
              <w:iCs/>
            </w:rPr>
            <w:t>00000001858272854000</w:t>
          </w:r>
        </w:p>
        <w:p w14:paraId="5B6D8ECE" w14:textId="22CEF557" w:rsidR="00527BD4" w:rsidRPr="00340713" w:rsidRDefault="000B47D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F7A34" w14:paraId="0A74D3D6" w14:textId="77777777" w:rsidTr="00A50CF6">
      <w:trPr>
        <w:trHeight w:hRule="exact" w:val="200"/>
      </w:trPr>
      <w:tc>
        <w:tcPr>
          <w:tcW w:w="2160" w:type="dxa"/>
          <w:shd w:val="clear" w:color="auto" w:fill="auto"/>
        </w:tcPr>
        <w:p w14:paraId="15020B36" w14:textId="77777777" w:rsidR="00527BD4" w:rsidRPr="00A72979" w:rsidRDefault="00527BD4" w:rsidP="00A50CF6">
          <w:pPr>
            <w:rPr>
              <w:lang w:val="fr-FR"/>
            </w:rPr>
          </w:pPr>
        </w:p>
      </w:tc>
    </w:tr>
    <w:tr w:rsidR="004F7A34" w14:paraId="41D7F961" w14:textId="77777777" w:rsidTr="00A50CF6">
      <w:tc>
        <w:tcPr>
          <w:tcW w:w="2160" w:type="dxa"/>
          <w:shd w:val="clear" w:color="auto" w:fill="auto"/>
        </w:tcPr>
        <w:p w14:paraId="3EEF7B94" w14:textId="77777777" w:rsidR="000C0163" w:rsidRPr="005819CE" w:rsidRDefault="000B47DB" w:rsidP="000C0163">
          <w:pPr>
            <w:pStyle w:val="Huisstijl-Kopje"/>
          </w:pPr>
          <w:r>
            <w:t>Ons kenmerk</w:t>
          </w:r>
        </w:p>
        <w:p w14:paraId="26E0A86E" w14:textId="7A1805BD" w:rsidR="00527BD4" w:rsidRPr="005819CE" w:rsidRDefault="000B47DB" w:rsidP="00340713">
          <w:pPr>
            <w:pStyle w:val="Huisstijl-Gegeven"/>
          </w:pPr>
          <w:r>
            <w:t>DGA</w:t>
          </w:r>
          <w:r w:rsidR="00926AE2">
            <w:t xml:space="preserve"> / </w:t>
          </w:r>
          <w:r>
            <w:t>97897764</w:t>
          </w:r>
        </w:p>
        <w:p w14:paraId="0822A710" w14:textId="77777777" w:rsidR="00527BD4" w:rsidRPr="005819CE" w:rsidRDefault="000B47DB" w:rsidP="00A50CF6">
          <w:pPr>
            <w:pStyle w:val="Huisstijl-Kopje"/>
          </w:pPr>
          <w:r>
            <w:t>Bijlage(n)</w:t>
          </w:r>
        </w:p>
        <w:p w14:paraId="346FD8AB" w14:textId="77777777" w:rsidR="00527BD4" w:rsidRPr="005819CE" w:rsidRDefault="000B47DB" w:rsidP="00A50CF6">
          <w:pPr>
            <w:pStyle w:val="Huisstijl-Gegeven"/>
          </w:pPr>
          <w:r>
            <w:t>1</w:t>
          </w:r>
        </w:p>
      </w:tc>
    </w:tr>
  </w:tbl>
  <w:p w14:paraId="1586CF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F7A34" w14:paraId="10B2297B" w14:textId="77777777" w:rsidTr="001B667E">
      <w:trPr>
        <w:trHeight w:val="400"/>
      </w:trPr>
      <w:tc>
        <w:tcPr>
          <w:tcW w:w="7371" w:type="dxa"/>
          <w:gridSpan w:val="2"/>
          <w:shd w:val="clear" w:color="auto" w:fill="auto"/>
        </w:tcPr>
        <w:p w14:paraId="6FC91832" w14:textId="77777777" w:rsidR="00527BD4" w:rsidRPr="00BC3B53" w:rsidRDefault="000B47D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F7A34" w14:paraId="52BA5D5B" w14:textId="77777777" w:rsidTr="001B667E">
      <w:tc>
        <w:tcPr>
          <w:tcW w:w="7371" w:type="dxa"/>
          <w:gridSpan w:val="2"/>
          <w:shd w:val="clear" w:color="auto" w:fill="auto"/>
        </w:tcPr>
        <w:p w14:paraId="1DEE1C24" w14:textId="77777777" w:rsidR="00527BD4" w:rsidRPr="00983E8F" w:rsidRDefault="00527BD4" w:rsidP="00A50CF6">
          <w:pPr>
            <w:pStyle w:val="Huisstijl-Rubricering"/>
          </w:pPr>
        </w:p>
      </w:tc>
    </w:tr>
    <w:tr w:rsidR="004F7A34" w14:paraId="00E23680" w14:textId="77777777" w:rsidTr="001B667E">
      <w:trPr>
        <w:trHeight w:hRule="exact" w:val="2440"/>
      </w:trPr>
      <w:tc>
        <w:tcPr>
          <w:tcW w:w="7371" w:type="dxa"/>
          <w:gridSpan w:val="2"/>
          <w:shd w:val="clear" w:color="auto" w:fill="auto"/>
        </w:tcPr>
        <w:p w14:paraId="529C4273" w14:textId="77777777" w:rsidR="00527BD4" w:rsidRDefault="000B47DB" w:rsidP="00A50CF6">
          <w:pPr>
            <w:pStyle w:val="Huisstijl-NAW"/>
          </w:pPr>
          <w:r>
            <w:t xml:space="preserve">De Voorzitter van de Tweede Kamer </w:t>
          </w:r>
        </w:p>
        <w:p w14:paraId="4FAE202D" w14:textId="77777777" w:rsidR="00D87195" w:rsidRDefault="000B47DB" w:rsidP="00D87195">
          <w:pPr>
            <w:pStyle w:val="Huisstijl-NAW"/>
          </w:pPr>
          <w:r>
            <w:t>der Staten-Generaal</w:t>
          </w:r>
        </w:p>
        <w:p w14:paraId="6615357D" w14:textId="77777777" w:rsidR="005C769E" w:rsidRDefault="000B47DB" w:rsidP="005C769E">
          <w:pPr>
            <w:rPr>
              <w:szCs w:val="18"/>
            </w:rPr>
          </w:pPr>
          <w:r>
            <w:rPr>
              <w:szCs w:val="18"/>
            </w:rPr>
            <w:t>Prinses Irenestraat 6</w:t>
          </w:r>
        </w:p>
        <w:p w14:paraId="56B1DFC4" w14:textId="77777777" w:rsidR="005C769E" w:rsidRDefault="000B47DB" w:rsidP="005C769E">
          <w:pPr>
            <w:pStyle w:val="Huisstijl-NAW"/>
          </w:pPr>
          <w:r>
            <w:t>2595 BD  DEN HAAG</w:t>
          </w:r>
        </w:p>
      </w:tc>
    </w:tr>
    <w:tr w:rsidR="004F7A34" w14:paraId="30A4349B" w14:textId="77777777" w:rsidTr="001B667E">
      <w:trPr>
        <w:trHeight w:hRule="exact" w:val="400"/>
      </w:trPr>
      <w:tc>
        <w:tcPr>
          <w:tcW w:w="7371" w:type="dxa"/>
          <w:gridSpan w:val="2"/>
          <w:shd w:val="clear" w:color="auto" w:fill="auto"/>
        </w:tcPr>
        <w:p w14:paraId="01518D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7A34" w14:paraId="1B964E09" w14:textId="77777777" w:rsidTr="001B667E">
      <w:trPr>
        <w:trHeight w:val="240"/>
      </w:trPr>
      <w:tc>
        <w:tcPr>
          <w:tcW w:w="709" w:type="dxa"/>
          <w:shd w:val="clear" w:color="auto" w:fill="auto"/>
        </w:tcPr>
        <w:p w14:paraId="2682DC50" w14:textId="77777777" w:rsidR="00527BD4" w:rsidRPr="00C21A01" w:rsidRDefault="000B47DB" w:rsidP="00A50CF6">
          <w:pPr>
            <w:rPr>
              <w:szCs w:val="18"/>
            </w:rPr>
          </w:pPr>
          <w:r>
            <w:rPr>
              <w:szCs w:val="18"/>
            </w:rPr>
            <w:t>Datum</w:t>
          </w:r>
        </w:p>
      </w:tc>
      <w:tc>
        <w:tcPr>
          <w:tcW w:w="6662" w:type="dxa"/>
          <w:shd w:val="clear" w:color="auto" w:fill="auto"/>
        </w:tcPr>
        <w:p w14:paraId="054AA486" w14:textId="75FAF800" w:rsidR="00527BD4" w:rsidRPr="007709EF" w:rsidRDefault="00C57EDF" w:rsidP="00A50CF6">
          <w:r>
            <w:t>29 april 2025</w:t>
          </w:r>
        </w:p>
      </w:tc>
    </w:tr>
    <w:tr w:rsidR="004F7A34" w:rsidRPr="00340713" w14:paraId="7F633A45" w14:textId="77777777" w:rsidTr="001B667E">
      <w:trPr>
        <w:trHeight w:val="240"/>
      </w:trPr>
      <w:tc>
        <w:tcPr>
          <w:tcW w:w="709" w:type="dxa"/>
          <w:shd w:val="clear" w:color="auto" w:fill="auto"/>
        </w:tcPr>
        <w:p w14:paraId="703C6494" w14:textId="77777777" w:rsidR="00527BD4" w:rsidRPr="00C21A01" w:rsidRDefault="000B47DB" w:rsidP="00A50CF6">
          <w:pPr>
            <w:rPr>
              <w:szCs w:val="18"/>
            </w:rPr>
          </w:pPr>
          <w:r>
            <w:rPr>
              <w:szCs w:val="18"/>
            </w:rPr>
            <w:t>Betreft</w:t>
          </w:r>
        </w:p>
      </w:tc>
      <w:tc>
        <w:tcPr>
          <w:tcW w:w="6662" w:type="dxa"/>
          <w:shd w:val="clear" w:color="auto" w:fill="auto"/>
        </w:tcPr>
        <w:p w14:paraId="57EB77E4" w14:textId="087588D8" w:rsidR="00527BD4" w:rsidRPr="00340713" w:rsidRDefault="00340713" w:rsidP="00A50CF6">
          <w:r w:rsidRPr="00340713">
            <w:t xml:space="preserve">Aanbieden rapport Connecting Agri &amp; Food - </w:t>
          </w:r>
          <w:r>
            <w:t>Economische Draagkracht Schapensector</w:t>
          </w:r>
        </w:p>
      </w:tc>
    </w:tr>
  </w:tbl>
  <w:p w14:paraId="1CBF5E1B" w14:textId="77777777" w:rsidR="00527BD4" w:rsidRPr="0034071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1F6D65"/>
    <w:multiLevelType w:val="hybridMultilevel"/>
    <w:tmpl w:val="19BCBA0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AB01662">
      <w:start w:val="1"/>
      <w:numFmt w:val="bullet"/>
      <w:pStyle w:val="Lijstopsomteken"/>
      <w:lvlText w:val="•"/>
      <w:lvlJc w:val="left"/>
      <w:pPr>
        <w:tabs>
          <w:tab w:val="num" w:pos="227"/>
        </w:tabs>
        <w:ind w:left="227" w:hanging="227"/>
      </w:pPr>
      <w:rPr>
        <w:rFonts w:ascii="Verdana" w:hAnsi="Verdana" w:hint="default"/>
        <w:sz w:val="18"/>
        <w:szCs w:val="18"/>
      </w:rPr>
    </w:lvl>
    <w:lvl w:ilvl="1" w:tplc="0C5A5926" w:tentative="1">
      <w:start w:val="1"/>
      <w:numFmt w:val="bullet"/>
      <w:lvlText w:val="o"/>
      <w:lvlJc w:val="left"/>
      <w:pPr>
        <w:tabs>
          <w:tab w:val="num" w:pos="1440"/>
        </w:tabs>
        <w:ind w:left="1440" w:hanging="360"/>
      </w:pPr>
      <w:rPr>
        <w:rFonts w:ascii="Courier New" w:hAnsi="Courier New" w:cs="Courier New" w:hint="default"/>
      </w:rPr>
    </w:lvl>
    <w:lvl w:ilvl="2" w:tplc="69E86694" w:tentative="1">
      <w:start w:val="1"/>
      <w:numFmt w:val="bullet"/>
      <w:lvlText w:val=""/>
      <w:lvlJc w:val="left"/>
      <w:pPr>
        <w:tabs>
          <w:tab w:val="num" w:pos="2160"/>
        </w:tabs>
        <w:ind w:left="2160" w:hanging="360"/>
      </w:pPr>
      <w:rPr>
        <w:rFonts w:ascii="Wingdings" w:hAnsi="Wingdings" w:hint="default"/>
      </w:rPr>
    </w:lvl>
    <w:lvl w:ilvl="3" w:tplc="C0BECC92" w:tentative="1">
      <w:start w:val="1"/>
      <w:numFmt w:val="bullet"/>
      <w:lvlText w:val=""/>
      <w:lvlJc w:val="left"/>
      <w:pPr>
        <w:tabs>
          <w:tab w:val="num" w:pos="2880"/>
        </w:tabs>
        <w:ind w:left="2880" w:hanging="360"/>
      </w:pPr>
      <w:rPr>
        <w:rFonts w:ascii="Symbol" w:hAnsi="Symbol" w:hint="default"/>
      </w:rPr>
    </w:lvl>
    <w:lvl w:ilvl="4" w:tplc="9BA0B954" w:tentative="1">
      <w:start w:val="1"/>
      <w:numFmt w:val="bullet"/>
      <w:lvlText w:val="o"/>
      <w:lvlJc w:val="left"/>
      <w:pPr>
        <w:tabs>
          <w:tab w:val="num" w:pos="3600"/>
        </w:tabs>
        <w:ind w:left="3600" w:hanging="360"/>
      </w:pPr>
      <w:rPr>
        <w:rFonts w:ascii="Courier New" w:hAnsi="Courier New" w:cs="Courier New" w:hint="default"/>
      </w:rPr>
    </w:lvl>
    <w:lvl w:ilvl="5" w:tplc="55946166" w:tentative="1">
      <w:start w:val="1"/>
      <w:numFmt w:val="bullet"/>
      <w:lvlText w:val=""/>
      <w:lvlJc w:val="left"/>
      <w:pPr>
        <w:tabs>
          <w:tab w:val="num" w:pos="4320"/>
        </w:tabs>
        <w:ind w:left="4320" w:hanging="360"/>
      </w:pPr>
      <w:rPr>
        <w:rFonts w:ascii="Wingdings" w:hAnsi="Wingdings" w:hint="default"/>
      </w:rPr>
    </w:lvl>
    <w:lvl w:ilvl="6" w:tplc="F1CCD754" w:tentative="1">
      <w:start w:val="1"/>
      <w:numFmt w:val="bullet"/>
      <w:lvlText w:val=""/>
      <w:lvlJc w:val="left"/>
      <w:pPr>
        <w:tabs>
          <w:tab w:val="num" w:pos="5040"/>
        </w:tabs>
        <w:ind w:left="5040" w:hanging="360"/>
      </w:pPr>
      <w:rPr>
        <w:rFonts w:ascii="Symbol" w:hAnsi="Symbol" w:hint="default"/>
      </w:rPr>
    </w:lvl>
    <w:lvl w:ilvl="7" w:tplc="6E04ECDE" w:tentative="1">
      <w:start w:val="1"/>
      <w:numFmt w:val="bullet"/>
      <w:lvlText w:val="o"/>
      <w:lvlJc w:val="left"/>
      <w:pPr>
        <w:tabs>
          <w:tab w:val="num" w:pos="5760"/>
        </w:tabs>
        <w:ind w:left="5760" w:hanging="360"/>
      </w:pPr>
      <w:rPr>
        <w:rFonts w:ascii="Courier New" w:hAnsi="Courier New" w:cs="Courier New" w:hint="default"/>
      </w:rPr>
    </w:lvl>
    <w:lvl w:ilvl="8" w:tplc="7E32B7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67E94"/>
    <w:multiLevelType w:val="hybridMultilevel"/>
    <w:tmpl w:val="1A3CF91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A2701A10">
      <w:start w:val="1"/>
      <w:numFmt w:val="bullet"/>
      <w:pStyle w:val="Lijstopsomteken2"/>
      <w:lvlText w:val="–"/>
      <w:lvlJc w:val="left"/>
      <w:pPr>
        <w:tabs>
          <w:tab w:val="num" w:pos="227"/>
        </w:tabs>
        <w:ind w:left="227" w:firstLine="0"/>
      </w:pPr>
      <w:rPr>
        <w:rFonts w:ascii="Verdana" w:hAnsi="Verdana" w:hint="default"/>
      </w:rPr>
    </w:lvl>
    <w:lvl w:ilvl="1" w:tplc="264A6798" w:tentative="1">
      <w:start w:val="1"/>
      <w:numFmt w:val="bullet"/>
      <w:lvlText w:val="o"/>
      <w:lvlJc w:val="left"/>
      <w:pPr>
        <w:tabs>
          <w:tab w:val="num" w:pos="1440"/>
        </w:tabs>
        <w:ind w:left="1440" w:hanging="360"/>
      </w:pPr>
      <w:rPr>
        <w:rFonts w:ascii="Courier New" w:hAnsi="Courier New" w:cs="Courier New" w:hint="default"/>
      </w:rPr>
    </w:lvl>
    <w:lvl w:ilvl="2" w:tplc="914A4356" w:tentative="1">
      <w:start w:val="1"/>
      <w:numFmt w:val="bullet"/>
      <w:lvlText w:val=""/>
      <w:lvlJc w:val="left"/>
      <w:pPr>
        <w:tabs>
          <w:tab w:val="num" w:pos="2160"/>
        </w:tabs>
        <w:ind w:left="2160" w:hanging="360"/>
      </w:pPr>
      <w:rPr>
        <w:rFonts w:ascii="Wingdings" w:hAnsi="Wingdings" w:hint="default"/>
      </w:rPr>
    </w:lvl>
    <w:lvl w:ilvl="3" w:tplc="8AAEA6CA" w:tentative="1">
      <w:start w:val="1"/>
      <w:numFmt w:val="bullet"/>
      <w:lvlText w:val=""/>
      <w:lvlJc w:val="left"/>
      <w:pPr>
        <w:tabs>
          <w:tab w:val="num" w:pos="2880"/>
        </w:tabs>
        <w:ind w:left="2880" w:hanging="360"/>
      </w:pPr>
      <w:rPr>
        <w:rFonts w:ascii="Symbol" w:hAnsi="Symbol" w:hint="default"/>
      </w:rPr>
    </w:lvl>
    <w:lvl w:ilvl="4" w:tplc="2522DFF6" w:tentative="1">
      <w:start w:val="1"/>
      <w:numFmt w:val="bullet"/>
      <w:lvlText w:val="o"/>
      <w:lvlJc w:val="left"/>
      <w:pPr>
        <w:tabs>
          <w:tab w:val="num" w:pos="3600"/>
        </w:tabs>
        <w:ind w:left="3600" w:hanging="360"/>
      </w:pPr>
      <w:rPr>
        <w:rFonts w:ascii="Courier New" w:hAnsi="Courier New" w:cs="Courier New" w:hint="default"/>
      </w:rPr>
    </w:lvl>
    <w:lvl w:ilvl="5" w:tplc="74DCB1C2" w:tentative="1">
      <w:start w:val="1"/>
      <w:numFmt w:val="bullet"/>
      <w:lvlText w:val=""/>
      <w:lvlJc w:val="left"/>
      <w:pPr>
        <w:tabs>
          <w:tab w:val="num" w:pos="4320"/>
        </w:tabs>
        <w:ind w:left="4320" w:hanging="360"/>
      </w:pPr>
      <w:rPr>
        <w:rFonts w:ascii="Wingdings" w:hAnsi="Wingdings" w:hint="default"/>
      </w:rPr>
    </w:lvl>
    <w:lvl w:ilvl="6" w:tplc="CDE439C8" w:tentative="1">
      <w:start w:val="1"/>
      <w:numFmt w:val="bullet"/>
      <w:lvlText w:val=""/>
      <w:lvlJc w:val="left"/>
      <w:pPr>
        <w:tabs>
          <w:tab w:val="num" w:pos="5040"/>
        </w:tabs>
        <w:ind w:left="5040" w:hanging="360"/>
      </w:pPr>
      <w:rPr>
        <w:rFonts w:ascii="Symbol" w:hAnsi="Symbol" w:hint="default"/>
      </w:rPr>
    </w:lvl>
    <w:lvl w:ilvl="7" w:tplc="FF2AAB5A" w:tentative="1">
      <w:start w:val="1"/>
      <w:numFmt w:val="bullet"/>
      <w:lvlText w:val="o"/>
      <w:lvlJc w:val="left"/>
      <w:pPr>
        <w:tabs>
          <w:tab w:val="num" w:pos="5760"/>
        </w:tabs>
        <w:ind w:left="5760" w:hanging="360"/>
      </w:pPr>
      <w:rPr>
        <w:rFonts w:ascii="Courier New" w:hAnsi="Courier New" w:cs="Courier New" w:hint="default"/>
      </w:rPr>
    </w:lvl>
    <w:lvl w:ilvl="8" w:tplc="3DEE2C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274790"/>
    <w:multiLevelType w:val="hybridMultilevel"/>
    <w:tmpl w:val="351E0D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960A64"/>
    <w:multiLevelType w:val="hybridMultilevel"/>
    <w:tmpl w:val="475E6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0618561">
    <w:abstractNumId w:val="11"/>
  </w:num>
  <w:num w:numId="2" w16cid:durableId="418596366">
    <w:abstractNumId w:val="7"/>
  </w:num>
  <w:num w:numId="3" w16cid:durableId="802575185">
    <w:abstractNumId w:val="6"/>
  </w:num>
  <w:num w:numId="4" w16cid:durableId="1227835645">
    <w:abstractNumId w:val="5"/>
  </w:num>
  <w:num w:numId="5" w16cid:durableId="1227033285">
    <w:abstractNumId w:val="4"/>
  </w:num>
  <w:num w:numId="6" w16cid:durableId="1471240036">
    <w:abstractNumId w:val="8"/>
  </w:num>
  <w:num w:numId="7" w16cid:durableId="1909460548">
    <w:abstractNumId w:val="3"/>
  </w:num>
  <w:num w:numId="8" w16cid:durableId="1129276607">
    <w:abstractNumId w:val="2"/>
  </w:num>
  <w:num w:numId="9" w16cid:durableId="835999283">
    <w:abstractNumId w:val="1"/>
  </w:num>
  <w:num w:numId="10" w16cid:durableId="913709414">
    <w:abstractNumId w:val="0"/>
  </w:num>
  <w:num w:numId="11" w16cid:durableId="1978104933">
    <w:abstractNumId w:val="10"/>
  </w:num>
  <w:num w:numId="12" w16cid:durableId="1277910606">
    <w:abstractNumId w:val="12"/>
  </w:num>
  <w:num w:numId="13" w16cid:durableId="683289977">
    <w:abstractNumId w:val="17"/>
  </w:num>
  <w:num w:numId="14" w16cid:durableId="1605068775">
    <w:abstractNumId w:val="14"/>
  </w:num>
  <w:num w:numId="15" w16cid:durableId="1505779064">
    <w:abstractNumId w:val="13"/>
  </w:num>
  <w:num w:numId="16" w16cid:durableId="1368523232">
    <w:abstractNumId w:val="15"/>
  </w:num>
  <w:num w:numId="17" w16cid:durableId="1290933262">
    <w:abstractNumId w:val="16"/>
  </w:num>
  <w:num w:numId="18" w16cid:durableId="164719790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53923"/>
    <w:rsid w:val="0006024D"/>
    <w:rsid w:val="00071F28"/>
    <w:rsid w:val="00074079"/>
    <w:rsid w:val="00077F05"/>
    <w:rsid w:val="000824B7"/>
    <w:rsid w:val="00092799"/>
    <w:rsid w:val="00092C5F"/>
    <w:rsid w:val="000932D5"/>
    <w:rsid w:val="00096680"/>
    <w:rsid w:val="000A0F36"/>
    <w:rsid w:val="000A13FC"/>
    <w:rsid w:val="000A174A"/>
    <w:rsid w:val="000A3E0A"/>
    <w:rsid w:val="000A4F57"/>
    <w:rsid w:val="000A65AC"/>
    <w:rsid w:val="000B47DB"/>
    <w:rsid w:val="000B7281"/>
    <w:rsid w:val="000B7FAB"/>
    <w:rsid w:val="000C0163"/>
    <w:rsid w:val="000C1BA1"/>
    <w:rsid w:val="000C3EA9"/>
    <w:rsid w:val="000C5BA9"/>
    <w:rsid w:val="000D0225"/>
    <w:rsid w:val="000E07C7"/>
    <w:rsid w:val="000E0D76"/>
    <w:rsid w:val="000E7895"/>
    <w:rsid w:val="000F161D"/>
    <w:rsid w:val="000F3CAA"/>
    <w:rsid w:val="001058E3"/>
    <w:rsid w:val="00114713"/>
    <w:rsid w:val="00121BF0"/>
    <w:rsid w:val="00123704"/>
    <w:rsid w:val="00126814"/>
    <w:rsid w:val="00126C4F"/>
    <w:rsid w:val="001270C7"/>
    <w:rsid w:val="00132540"/>
    <w:rsid w:val="00134F69"/>
    <w:rsid w:val="0013783A"/>
    <w:rsid w:val="0014457E"/>
    <w:rsid w:val="0014786A"/>
    <w:rsid w:val="001516A4"/>
    <w:rsid w:val="00151E5F"/>
    <w:rsid w:val="00153E28"/>
    <w:rsid w:val="00154908"/>
    <w:rsid w:val="001569AB"/>
    <w:rsid w:val="00163670"/>
    <w:rsid w:val="001645D7"/>
    <w:rsid w:val="00164D63"/>
    <w:rsid w:val="0016725C"/>
    <w:rsid w:val="001726F3"/>
    <w:rsid w:val="00173C51"/>
    <w:rsid w:val="00174CC2"/>
    <w:rsid w:val="00176CC6"/>
    <w:rsid w:val="00181BE4"/>
    <w:rsid w:val="00185576"/>
    <w:rsid w:val="00185951"/>
    <w:rsid w:val="00192919"/>
    <w:rsid w:val="00196B8B"/>
    <w:rsid w:val="001971B5"/>
    <w:rsid w:val="001A2BEA"/>
    <w:rsid w:val="001A6D93"/>
    <w:rsid w:val="001B667E"/>
    <w:rsid w:val="001C32EC"/>
    <w:rsid w:val="001C38BD"/>
    <w:rsid w:val="001C4017"/>
    <w:rsid w:val="001C4D5A"/>
    <w:rsid w:val="001D6ECE"/>
    <w:rsid w:val="001E34C6"/>
    <w:rsid w:val="001E5581"/>
    <w:rsid w:val="001F3C70"/>
    <w:rsid w:val="00200D88"/>
    <w:rsid w:val="00201F68"/>
    <w:rsid w:val="00212F2A"/>
    <w:rsid w:val="00213975"/>
    <w:rsid w:val="00214F2B"/>
    <w:rsid w:val="00217880"/>
    <w:rsid w:val="00222D66"/>
    <w:rsid w:val="00224A8A"/>
    <w:rsid w:val="002309A8"/>
    <w:rsid w:val="00236CFE"/>
    <w:rsid w:val="002428E3"/>
    <w:rsid w:val="00243031"/>
    <w:rsid w:val="00251D93"/>
    <w:rsid w:val="002570B4"/>
    <w:rsid w:val="00260BAF"/>
    <w:rsid w:val="002650F7"/>
    <w:rsid w:val="002713B3"/>
    <w:rsid w:val="00273F3B"/>
    <w:rsid w:val="002742A0"/>
    <w:rsid w:val="00274DB7"/>
    <w:rsid w:val="00275984"/>
    <w:rsid w:val="00280F74"/>
    <w:rsid w:val="002822CA"/>
    <w:rsid w:val="00286998"/>
    <w:rsid w:val="00291AB7"/>
    <w:rsid w:val="00292EB2"/>
    <w:rsid w:val="0029422B"/>
    <w:rsid w:val="00296312"/>
    <w:rsid w:val="00297E30"/>
    <w:rsid w:val="002A0938"/>
    <w:rsid w:val="002B153C"/>
    <w:rsid w:val="002B2282"/>
    <w:rsid w:val="002B52FC"/>
    <w:rsid w:val="002C2830"/>
    <w:rsid w:val="002D001A"/>
    <w:rsid w:val="002D28E2"/>
    <w:rsid w:val="002D317B"/>
    <w:rsid w:val="002D3587"/>
    <w:rsid w:val="002D502D"/>
    <w:rsid w:val="002D5308"/>
    <w:rsid w:val="002D74DE"/>
    <w:rsid w:val="002E0F69"/>
    <w:rsid w:val="002F5147"/>
    <w:rsid w:val="002F7ABD"/>
    <w:rsid w:val="00304F50"/>
    <w:rsid w:val="00312597"/>
    <w:rsid w:val="00312F73"/>
    <w:rsid w:val="00327BA5"/>
    <w:rsid w:val="00327E51"/>
    <w:rsid w:val="00334154"/>
    <w:rsid w:val="003350FE"/>
    <w:rsid w:val="003372C4"/>
    <w:rsid w:val="00340713"/>
    <w:rsid w:val="00340ECA"/>
    <w:rsid w:val="00341FA0"/>
    <w:rsid w:val="00344F3D"/>
    <w:rsid w:val="00345299"/>
    <w:rsid w:val="00345A44"/>
    <w:rsid w:val="00351A8D"/>
    <w:rsid w:val="003526BB"/>
    <w:rsid w:val="00352BCF"/>
    <w:rsid w:val="00352DFB"/>
    <w:rsid w:val="0035388E"/>
    <w:rsid w:val="00353932"/>
    <w:rsid w:val="0035464B"/>
    <w:rsid w:val="00361A56"/>
    <w:rsid w:val="0036252A"/>
    <w:rsid w:val="00364D9D"/>
    <w:rsid w:val="00371048"/>
    <w:rsid w:val="0037396C"/>
    <w:rsid w:val="0037421D"/>
    <w:rsid w:val="00376093"/>
    <w:rsid w:val="003829DB"/>
    <w:rsid w:val="00383DA1"/>
    <w:rsid w:val="00385F30"/>
    <w:rsid w:val="003923E3"/>
    <w:rsid w:val="00393696"/>
    <w:rsid w:val="00393963"/>
    <w:rsid w:val="00395575"/>
    <w:rsid w:val="00395672"/>
    <w:rsid w:val="003A06C8"/>
    <w:rsid w:val="003A0D7C"/>
    <w:rsid w:val="003A5290"/>
    <w:rsid w:val="003B0155"/>
    <w:rsid w:val="003B2E54"/>
    <w:rsid w:val="003B7EE7"/>
    <w:rsid w:val="003C2CCB"/>
    <w:rsid w:val="003C62E0"/>
    <w:rsid w:val="003D0000"/>
    <w:rsid w:val="003D39EC"/>
    <w:rsid w:val="003D5DED"/>
    <w:rsid w:val="003D71E1"/>
    <w:rsid w:val="003D7784"/>
    <w:rsid w:val="003E19CF"/>
    <w:rsid w:val="003E3DD5"/>
    <w:rsid w:val="003F07C6"/>
    <w:rsid w:val="003F1F6B"/>
    <w:rsid w:val="003F3757"/>
    <w:rsid w:val="003F38BD"/>
    <w:rsid w:val="003F44B7"/>
    <w:rsid w:val="003F7EF3"/>
    <w:rsid w:val="004008E9"/>
    <w:rsid w:val="004100D0"/>
    <w:rsid w:val="00413D48"/>
    <w:rsid w:val="004313B9"/>
    <w:rsid w:val="00441AC2"/>
    <w:rsid w:val="0044249B"/>
    <w:rsid w:val="0045023C"/>
    <w:rsid w:val="00451A5B"/>
    <w:rsid w:val="00452BCD"/>
    <w:rsid w:val="00452CEA"/>
    <w:rsid w:val="00465B52"/>
    <w:rsid w:val="0046708E"/>
    <w:rsid w:val="00472A65"/>
    <w:rsid w:val="00474463"/>
    <w:rsid w:val="00474B75"/>
    <w:rsid w:val="00477224"/>
    <w:rsid w:val="00481085"/>
    <w:rsid w:val="00483F0B"/>
    <w:rsid w:val="00496319"/>
    <w:rsid w:val="00497279"/>
    <w:rsid w:val="004972DE"/>
    <w:rsid w:val="004A163B"/>
    <w:rsid w:val="004A670A"/>
    <w:rsid w:val="004B42A4"/>
    <w:rsid w:val="004B50A2"/>
    <w:rsid w:val="004B5465"/>
    <w:rsid w:val="004B70F0"/>
    <w:rsid w:val="004D0061"/>
    <w:rsid w:val="004D1895"/>
    <w:rsid w:val="004D505E"/>
    <w:rsid w:val="004D72CA"/>
    <w:rsid w:val="004E2242"/>
    <w:rsid w:val="004E27D8"/>
    <w:rsid w:val="004E4776"/>
    <w:rsid w:val="004E4902"/>
    <w:rsid w:val="004E505E"/>
    <w:rsid w:val="004F42FF"/>
    <w:rsid w:val="004F44C2"/>
    <w:rsid w:val="004F514A"/>
    <w:rsid w:val="004F7A34"/>
    <w:rsid w:val="00502512"/>
    <w:rsid w:val="00503FD2"/>
    <w:rsid w:val="00505262"/>
    <w:rsid w:val="00516022"/>
    <w:rsid w:val="00521CEE"/>
    <w:rsid w:val="00522D93"/>
    <w:rsid w:val="00524FB4"/>
    <w:rsid w:val="00527694"/>
    <w:rsid w:val="00527BD4"/>
    <w:rsid w:val="00537095"/>
    <w:rsid w:val="005403C8"/>
    <w:rsid w:val="005429DC"/>
    <w:rsid w:val="0054637F"/>
    <w:rsid w:val="005565F9"/>
    <w:rsid w:val="00556BEE"/>
    <w:rsid w:val="00556F84"/>
    <w:rsid w:val="005571E8"/>
    <w:rsid w:val="00566B36"/>
    <w:rsid w:val="00573041"/>
    <w:rsid w:val="00575B80"/>
    <w:rsid w:val="00575B90"/>
    <w:rsid w:val="0057620F"/>
    <w:rsid w:val="00580E69"/>
    <w:rsid w:val="005819CE"/>
    <w:rsid w:val="0058298D"/>
    <w:rsid w:val="00584C1A"/>
    <w:rsid w:val="00593C2B"/>
    <w:rsid w:val="00595231"/>
    <w:rsid w:val="00596166"/>
    <w:rsid w:val="00597F64"/>
    <w:rsid w:val="005A207F"/>
    <w:rsid w:val="005A2F35"/>
    <w:rsid w:val="005A447F"/>
    <w:rsid w:val="005B3814"/>
    <w:rsid w:val="005B463E"/>
    <w:rsid w:val="005C07D1"/>
    <w:rsid w:val="005C34E1"/>
    <w:rsid w:val="005C3FE0"/>
    <w:rsid w:val="005C5E35"/>
    <w:rsid w:val="005C740C"/>
    <w:rsid w:val="005C769E"/>
    <w:rsid w:val="005D32D1"/>
    <w:rsid w:val="005D625B"/>
    <w:rsid w:val="005E50C9"/>
    <w:rsid w:val="005E5358"/>
    <w:rsid w:val="005E5FAF"/>
    <w:rsid w:val="005F62D3"/>
    <w:rsid w:val="005F6385"/>
    <w:rsid w:val="005F6D11"/>
    <w:rsid w:val="005F7095"/>
    <w:rsid w:val="005F71B4"/>
    <w:rsid w:val="00600CF0"/>
    <w:rsid w:val="006048F4"/>
    <w:rsid w:val="0060660A"/>
    <w:rsid w:val="00613B1D"/>
    <w:rsid w:val="00617A44"/>
    <w:rsid w:val="006202B6"/>
    <w:rsid w:val="00623BB4"/>
    <w:rsid w:val="00625CD0"/>
    <w:rsid w:val="0062627D"/>
    <w:rsid w:val="00627432"/>
    <w:rsid w:val="006318CF"/>
    <w:rsid w:val="006441C6"/>
    <w:rsid w:val="006448E4"/>
    <w:rsid w:val="00645414"/>
    <w:rsid w:val="00650CD5"/>
    <w:rsid w:val="00651CEE"/>
    <w:rsid w:val="00653606"/>
    <w:rsid w:val="006610E9"/>
    <w:rsid w:val="00661591"/>
    <w:rsid w:val="00664678"/>
    <w:rsid w:val="0066632F"/>
    <w:rsid w:val="00667E56"/>
    <w:rsid w:val="00674A89"/>
    <w:rsid w:val="00674F3D"/>
    <w:rsid w:val="00685545"/>
    <w:rsid w:val="006864B3"/>
    <w:rsid w:val="00692A75"/>
    <w:rsid w:val="00692D64"/>
    <w:rsid w:val="0069384C"/>
    <w:rsid w:val="006A10F8"/>
    <w:rsid w:val="006A15A5"/>
    <w:rsid w:val="006A2100"/>
    <w:rsid w:val="006A2321"/>
    <w:rsid w:val="006A5C3B"/>
    <w:rsid w:val="006A72E0"/>
    <w:rsid w:val="006B0BF3"/>
    <w:rsid w:val="006B775E"/>
    <w:rsid w:val="006B7BC7"/>
    <w:rsid w:val="006C1E2A"/>
    <w:rsid w:val="006C2535"/>
    <w:rsid w:val="006C441E"/>
    <w:rsid w:val="006C4B90"/>
    <w:rsid w:val="006D1016"/>
    <w:rsid w:val="006D17F2"/>
    <w:rsid w:val="006E3546"/>
    <w:rsid w:val="006E3C4E"/>
    <w:rsid w:val="006E3FA9"/>
    <w:rsid w:val="006E7D82"/>
    <w:rsid w:val="006F038F"/>
    <w:rsid w:val="006F04AF"/>
    <w:rsid w:val="006F0F93"/>
    <w:rsid w:val="006F31F2"/>
    <w:rsid w:val="006F3935"/>
    <w:rsid w:val="006F3CE3"/>
    <w:rsid w:val="006F7494"/>
    <w:rsid w:val="006F751F"/>
    <w:rsid w:val="00704E60"/>
    <w:rsid w:val="00706ACC"/>
    <w:rsid w:val="00714DC5"/>
    <w:rsid w:val="00715237"/>
    <w:rsid w:val="00721AE1"/>
    <w:rsid w:val="00722DE9"/>
    <w:rsid w:val="007239A1"/>
    <w:rsid w:val="007254A5"/>
    <w:rsid w:val="007255FC"/>
    <w:rsid w:val="00725748"/>
    <w:rsid w:val="00735D88"/>
    <w:rsid w:val="0073720D"/>
    <w:rsid w:val="00737507"/>
    <w:rsid w:val="00740712"/>
    <w:rsid w:val="00742AB9"/>
    <w:rsid w:val="00747083"/>
    <w:rsid w:val="00751A6A"/>
    <w:rsid w:val="00753027"/>
    <w:rsid w:val="00754FBF"/>
    <w:rsid w:val="00755F59"/>
    <w:rsid w:val="007610AA"/>
    <w:rsid w:val="007709EF"/>
    <w:rsid w:val="0077684D"/>
    <w:rsid w:val="00782701"/>
    <w:rsid w:val="00783559"/>
    <w:rsid w:val="00790FDB"/>
    <w:rsid w:val="007910B7"/>
    <w:rsid w:val="0079339D"/>
    <w:rsid w:val="007954A8"/>
    <w:rsid w:val="0079551B"/>
    <w:rsid w:val="00797AA5"/>
    <w:rsid w:val="007A26BD"/>
    <w:rsid w:val="007A4105"/>
    <w:rsid w:val="007B4503"/>
    <w:rsid w:val="007C406E"/>
    <w:rsid w:val="007C5183"/>
    <w:rsid w:val="007C63CC"/>
    <w:rsid w:val="007C7573"/>
    <w:rsid w:val="007E2B20"/>
    <w:rsid w:val="007E3190"/>
    <w:rsid w:val="007E3FBE"/>
    <w:rsid w:val="007E40F5"/>
    <w:rsid w:val="007F1572"/>
    <w:rsid w:val="007F439C"/>
    <w:rsid w:val="007F5331"/>
    <w:rsid w:val="007F5E7C"/>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775E"/>
    <w:rsid w:val="00883137"/>
    <w:rsid w:val="00886073"/>
    <w:rsid w:val="00887DC8"/>
    <w:rsid w:val="00894A3B"/>
    <w:rsid w:val="008A1F5D"/>
    <w:rsid w:val="008A28F5"/>
    <w:rsid w:val="008B1198"/>
    <w:rsid w:val="008B3471"/>
    <w:rsid w:val="008B3929"/>
    <w:rsid w:val="008B4125"/>
    <w:rsid w:val="008B4CB3"/>
    <w:rsid w:val="008B567B"/>
    <w:rsid w:val="008B7B24"/>
    <w:rsid w:val="008C1C8D"/>
    <w:rsid w:val="008C356D"/>
    <w:rsid w:val="008D43B5"/>
    <w:rsid w:val="008D646D"/>
    <w:rsid w:val="008E07EA"/>
    <w:rsid w:val="008E0B3F"/>
    <w:rsid w:val="008E49AD"/>
    <w:rsid w:val="008E698E"/>
    <w:rsid w:val="008F2584"/>
    <w:rsid w:val="008F3246"/>
    <w:rsid w:val="008F3C1B"/>
    <w:rsid w:val="008F508C"/>
    <w:rsid w:val="009000E4"/>
    <w:rsid w:val="00900E88"/>
    <w:rsid w:val="00900EE4"/>
    <w:rsid w:val="00901F3E"/>
    <w:rsid w:val="0090271B"/>
    <w:rsid w:val="00910642"/>
    <w:rsid w:val="00910DDF"/>
    <w:rsid w:val="009209D3"/>
    <w:rsid w:val="00926AE2"/>
    <w:rsid w:val="00930B13"/>
    <w:rsid w:val="009311C8"/>
    <w:rsid w:val="00933376"/>
    <w:rsid w:val="00933A2F"/>
    <w:rsid w:val="009405C7"/>
    <w:rsid w:val="00955DFF"/>
    <w:rsid w:val="009604ED"/>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2DB"/>
    <w:rsid w:val="009B173A"/>
    <w:rsid w:val="009B22CF"/>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0F62"/>
    <w:rsid w:val="00A56946"/>
    <w:rsid w:val="00A6170E"/>
    <w:rsid w:val="00A63B8C"/>
    <w:rsid w:val="00A715F8"/>
    <w:rsid w:val="00A72979"/>
    <w:rsid w:val="00A77F6F"/>
    <w:rsid w:val="00A82594"/>
    <w:rsid w:val="00A831FD"/>
    <w:rsid w:val="00A83352"/>
    <w:rsid w:val="00A850A2"/>
    <w:rsid w:val="00A91FA3"/>
    <w:rsid w:val="00A927D3"/>
    <w:rsid w:val="00AA08D8"/>
    <w:rsid w:val="00AA7FC9"/>
    <w:rsid w:val="00AB1A45"/>
    <w:rsid w:val="00AB237D"/>
    <w:rsid w:val="00AB5933"/>
    <w:rsid w:val="00AE013D"/>
    <w:rsid w:val="00AE11B7"/>
    <w:rsid w:val="00AE5740"/>
    <w:rsid w:val="00AE7F68"/>
    <w:rsid w:val="00AF2321"/>
    <w:rsid w:val="00AF52F6"/>
    <w:rsid w:val="00AF54A8"/>
    <w:rsid w:val="00AF7237"/>
    <w:rsid w:val="00B0043A"/>
    <w:rsid w:val="00B00D75"/>
    <w:rsid w:val="00B070CB"/>
    <w:rsid w:val="00B11DD6"/>
    <w:rsid w:val="00B12456"/>
    <w:rsid w:val="00B145F0"/>
    <w:rsid w:val="00B22B82"/>
    <w:rsid w:val="00B259C8"/>
    <w:rsid w:val="00B26B88"/>
    <w:rsid w:val="00B26CCF"/>
    <w:rsid w:val="00B30FC2"/>
    <w:rsid w:val="00B331A2"/>
    <w:rsid w:val="00B425F0"/>
    <w:rsid w:val="00B42DFA"/>
    <w:rsid w:val="00B51B81"/>
    <w:rsid w:val="00B531DD"/>
    <w:rsid w:val="00B55014"/>
    <w:rsid w:val="00B62232"/>
    <w:rsid w:val="00B674EE"/>
    <w:rsid w:val="00B70BF3"/>
    <w:rsid w:val="00B71DC2"/>
    <w:rsid w:val="00B80BF7"/>
    <w:rsid w:val="00B824BA"/>
    <w:rsid w:val="00B82CF0"/>
    <w:rsid w:val="00B91CFC"/>
    <w:rsid w:val="00B93893"/>
    <w:rsid w:val="00BA129E"/>
    <w:rsid w:val="00BA1397"/>
    <w:rsid w:val="00BA7E0A"/>
    <w:rsid w:val="00BB5F1D"/>
    <w:rsid w:val="00BC3B53"/>
    <w:rsid w:val="00BC3B96"/>
    <w:rsid w:val="00BC4AE3"/>
    <w:rsid w:val="00BC5B28"/>
    <w:rsid w:val="00BD2370"/>
    <w:rsid w:val="00BD2618"/>
    <w:rsid w:val="00BE3F88"/>
    <w:rsid w:val="00BE4756"/>
    <w:rsid w:val="00BE4B84"/>
    <w:rsid w:val="00BE5ED9"/>
    <w:rsid w:val="00BE7B41"/>
    <w:rsid w:val="00BF2437"/>
    <w:rsid w:val="00C15A91"/>
    <w:rsid w:val="00C16928"/>
    <w:rsid w:val="00C206F1"/>
    <w:rsid w:val="00C217E1"/>
    <w:rsid w:val="00C219B1"/>
    <w:rsid w:val="00C21A01"/>
    <w:rsid w:val="00C36B23"/>
    <w:rsid w:val="00C3752E"/>
    <w:rsid w:val="00C4015B"/>
    <w:rsid w:val="00C40C60"/>
    <w:rsid w:val="00C5258E"/>
    <w:rsid w:val="00C530C9"/>
    <w:rsid w:val="00C55E8B"/>
    <w:rsid w:val="00C57EDF"/>
    <w:rsid w:val="00C619A7"/>
    <w:rsid w:val="00C72C79"/>
    <w:rsid w:val="00C73D5F"/>
    <w:rsid w:val="00C82AFE"/>
    <w:rsid w:val="00C83DBC"/>
    <w:rsid w:val="00C90562"/>
    <w:rsid w:val="00C97C80"/>
    <w:rsid w:val="00CA14A6"/>
    <w:rsid w:val="00CA47D3"/>
    <w:rsid w:val="00CA6533"/>
    <w:rsid w:val="00CA6A25"/>
    <w:rsid w:val="00CA6A3F"/>
    <w:rsid w:val="00CA7C99"/>
    <w:rsid w:val="00CB43EB"/>
    <w:rsid w:val="00CC6290"/>
    <w:rsid w:val="00CD233D"/>
    <w:rsid w:val="00CD25D5"/>
    <w:rsid w:val="00CD3499"/>
    <w:rsid w:val="00CD362D"/>
    <w:rsid w:val="00CD3C5B"/>
    <w:rsid w:val="00CD4209"/>
    <w:rsid w:val="00CD46DF"/>
    <w:rsid w:val="00CD607F"/>
    <w:rsid w:val="00CE101D"/>
    <w:rsid w:val="00CE1814"/>
    <w:rsid w:val="00CE1A95"/>
    <w:rsid w:val="00CE1C84"/>
    <w:rsid w:val="00CE5055"/>
    <w:rsid w:val="00CE6AE9"/>
    <w:rsid w:val="00CF053F"/>
    <w:rsid w:val="00CF1156"/>
    <w:rsid w:val="00CF1A17"/>
    <w:rsid w:val="00D01005"/>
    <w:rsid w:val="00D0375A"/>
    <w:rsid w:val="00D0609E"/>
    <w:rsid w:val="00D078E1"/>
    <w:rsid w:val="00D100E9"/>
    <w:rsid w:val="00D15779"/>
    <w:rsid w:val="00D17942"/>
    <w:rsid w:val="00D21E4B"/>
    <w:rsid w:val="00D22441"/>
    <w:rsid w:val="00D23522"/>
    <w:rsid w:val="00D264D6"/>
    <w:rsid w:val="00D3398A"/>
    <w:rsid w:val="00D33A7D"/>
    <w:rsid w:val="00D33BF0"/>
    <w:rsid w:val="00D33DE0"/>
    <w:rsid w:val="00D3643A"/>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3C41"/>
    <w:rsid w:val="00DA5D1B"/>
    <w:rsid w:val="00DB36FE"/>
    <w:rsid w:val="00DB4DE1"/>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57ECD"/>
    <w:rsid w:val="00E610C2"/>
    <w:rsid w:val="00E63115"/>
    <w:rsid w:val="00E634E3"/>
    <w:rsid w:val="00E669DB"/>
    <w:rsid w:val="00E717C4"/>
    <w:rsid w:val="00E77E18"/>
    <w:rsid w:val="00E77F89"/>
    <w:rsid w:val="00E80330"/>
    <w:rsid w:val="00E806C5"/>
    <w:rsid w:val="00E80E71"/>
    <w:rsid w:val="00E84F6C"/>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4C0A"/>
    <w:rsid w:val="00EF4E1E"/>
    <w:rsid w:val="00EF60DC"/>
    <w:rsid w:val="00F00F54"/>
    <w:rsid w:val="00F03963"/>
    <w:rsid w:val="00F11068"/>
    <w:rsid w:val="00F1256D"/>
    <w:rsid w:val="00F13A4E"/>
    <w:rsid w:val="00F172BB"/>
    <w:rsid w:val="00F17B10"/>
    <w:rsid w:val="00F21BEF"/>
    <w:rsid w:val="00F2315B"/>
    <w:rsid w:val="00F41A6F"/>
    <w:rsid w:val="00F45A25"/>
    <w:rsid w:val="00F50291"/>
    <w:rsid w:val="00F50F86"/>
    <w:rsid w:val="00F53220"/>
    <w:rsid w:val="00F53F91"/>
    <w:rsid w:val="00F579E0"/>
    <w:rsid w:val="00F61569"/>
    <w:rsid w:val="00F61A72"/>
    <w:rsid w:val="00F62B67"/>
    <w:rsid w:val="00F638EF"/>
    <w:rsid w:val="00F66F13"/>
    <w:rsid w:val="00F67DEC"/>
    <w:rsid w:val="00F71F9E"/>
    <w:rsid w:val="00F72EA6"/>
    <w:rsid w:val="00F74073"/>
    <w:rsid w:val="00F74911"/>
    <w:rsid w:val="00F75603"/>
    <w:rsid w:val="00F845B4"/>
    <w:rsid w:val="00F85EC3"/>
    <w:rsid w:val="00F8638C"/>
    <w:rsid w:val="00F8713B"/>
    <w:rsid w:val="00F93F9E"/>
    <w:rsid w:val="00FA2CD7"/>
    <w:rsid w:val="00FA596D"/>
    <w:rsid w:val="00FA6548"/>
    <w:rsid w:val="00FB06ED"/>
    <w:rsid w:val="00FC2311"/>
    <w:rsid w:val="00FC3165"/>
    <w:rsid w:val="00FC36AB"/>
    <w:rsid w:val="00FC4300"/>
    <w:rsid w:val="00FC7F66"/>
    <w:rsid w:val="00FD5776"/>
    <w:rsid w:val="00FD5E4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4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7F5E7C"/>
    <w:rPr>
      <w:rFonts w:ascii="Verdana" w:hAnsi="Verdana"/>
      <w:sz w:val="18"/>
      <w:szCs w:val="24"/>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AB1A45"/>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AB1A4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B2282"/>
    <w:rPr>
      <w:b/>
      <w:bCs/>
    </w:rPr>
  </w:style>
  <w:style w:type="character" w:customStyle="1" w:styleId="OnderwerpvanopmerkingChar">
    <w:name w:val="Onderwerp van opmerking Char"/>
    <w:basedOn w:val="TekstopmerkingChar"/>
    <w:link w:val="Onderwerpvanopmerking"/>
    <w:semiHidden/>
    <w:rsid w:val="002B2282"/>
    <w:rPr>
      <w:rFonts w:ascii="Verdana" w:hAnsi="Verdana"/>
      <w:b/>
      <w:bCs/>
      <w:lang w:val="nl-NL" w:eastAsia="nl-NL"/>
    </w:rPr>
  </w:style>
  <w:style w:type="character" w:styleId="Vermelding">
    <w:name w:val="Mention"/>
    <w:basedOn w:val="Standaardalinea-lettertype"/>
    <w:uiPriority w:val="99"/>
    <w:unhideWhenUsed/>
    <w:rsid w:val="001268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917</ap:Words>
  <ap:Characters>5044</ap:Characters>
  <ap:DocSecurity>0</ap:DocSecurity>
  <ap:Lines>42</ap:Lines>
  <ap:Paragraphs>11</ap:Paragraphs>
  <ap:ScaleCrop>false</ap:ScaleCrop>
  <ap:LinksUpToDate>false</ap:LinksUpToDate>
  <ap:CharactersWithSpaces>5950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2025-04-29T08:42:00.0000000Z</dcterms:created>
  <dcterms:modified xsi:type="dcterms:W3CDTF">2025-04-29T08:43:00.0000000Z</dcterms:modified>
  <dc:description>------------------------</dc:description>
  <dc:subject/>
  <keywords/>
  <version/>
  <category/>
</coreProperties>
</file>