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ECD" w:rsidP="00F1490B" w:rsidRDefault="00443ECD" w14:paraId="6C038BD2" w14:textId="77777777">
      <w:r>
        <w:t xml:space="preserve">Geachte Voorzitter, </w:t>
      </w:r>
    </w:p>
    <w:p w:rsidR="00443ECD" w:rsidP="00F1490B" w:rsidRDefault="00443ECD" w14:paraId="5F17F7CA" w14:textId="77777777"/>
    <w:p w:rsidR="00443ECD" w:rsidP="00F1490B" w:rsidRDefault="002F7FB0" w14:paraId="3589EE01" w14:textId="087C1E2C">
      <w:r>
        <w:t>Hierbij</w:t>
      </w:r>
      <w:r w:rsidR="00443ECD">
        <w:t xml:space="preserve"> zend </w:t>
      </w:r>
      <w:r w:rsidR="00461C07">
        <w:t>het kabinet u</w:t>
      </w:r>
      <w:r w:rsidR="00443ECD">
        <w:t xml:space="preserve"> het jaarverslag 2024 van het Staatstoezicht op de Mijnen</w:t>
      </w:r>
      <w:r w:rsidR="00443ECD">
        <w:rPr>
          <w:rStyle w:val="Voetnootmarkering"/>
        </w:rPr>
        <w:footnoteReference w:id="1"/>
      </w:r>
      <w:r w:rsidR="00443ECD">
        <w:t xml:space="preserve"> (SodM) toe. </w:t>
      </w:r>
    </w:p>
    <w:p w:rsidR="00443ECD" w:rsidP="00F1490B" w:rsidRDefault="00443ECD" w14:paraId="077C6C3E" w14:textId="77777777"/>
    <w:p w:rsidR="00443ECD" w:rsidP="00F1490B" w:rsidRDefault="00443ECD" w14:paraId="4B512BC3" w14:textId="4105C1C1">
      <w:r>
        <w:t xml:space="preserve">SodM houdt – als rijksinspectie – onder andere toezicht op de veiligheid van mens en de bescherming van milieu bij delfstoffen- en energiewinning in Nederland. </w:t>
      </w:r>
      <w:r w:rsidR="0049196B">
        <w:t xml:space="preserve">SodM kan als onafhankelijk adviseur ook gevraagd en ongevraagd advies geven over de uitvoering van versterkingsmaatregelen in relatie tot de veiligheid. </w:t>
      </w:r>
      <w:r>
        <w:t>Met het jaarverslag geeft de inspecteur-generaal der mijnen inzicht in de wijze waarop invulling is gegeven aan de toezichts- en adviestaken en welke resultaten dit heeft opgeleverd.</w:t>
      </w:r>
    </w:p>
    <w:p w:rsidR="00443ECD" w:rsidP="00F1490B" w:rsidRDefault="00443ECD" w14:paraId="0408BC3F" w14:textId="77777777"/>
    <w:p w:rsidR="00443ECD" w:rsidP="00F1490B" w:rsidRDefault="00461C07" w14:paraId="5E2A7FA5" w14:textId="5D548941">
      <w:r>
        <w:t xml:space="preserve">Mede namens de </w:t>
      </w:r>
      <w:r w:rsidRPr="00D040CF">
        <w:t>Staatssecretaris Herstel Groningen</w:t>
      </w:r>
      <w:r>
        <w:t>,</w:t>
      </w:r>
    </w:p>
    <w:p w:rsidRPr="005C65B5" w:rsidR="00443ECD" w:rsidP="00F1490B" w:rsidRDefault="00443ECD" w14:paraId="1F6FD714" w14:textId="77777777"/>
    <w:p w:rsidR="00443ECD" w:rsidP="00F1490B" w:rsidRDefault="00443ECD" w14:paraId="209AD097" w14:textId="77777777"/>
    <w:p w:rsidR="00461C07" w:rsidP="00F1490B" w:rsidRDefault="00461C07" w14:paraId="2F8E0B3D" w14:textId="77777777"/>
    <w:p w:rsidRPr="005C65B5" w:rsidR="00461C07" w:rsidP="00F1490B" w:rsidRDefault="00461C07" w14:paraId="64549036" w14:textId="77777777"/>
    <w:p w:rsidRPr="005C65B5" w:rsidR="00443ECD" w:rsidP="00F1490B" w:rsidRDefault="00443ECD" w14:paraId="6E40FEC7" w14:textId="77777777"/>
    <w:p w:rsidRPr="00591E4A" w:rsidR="00443ECD" w:rsidP="00F1490B" w:rsidRDefault="00443ECD" w14:paraId="4E7B14E6" w14:textId="77777777">
      <w:pPr>
        <w:rPr>
          <w:szCs w:val="18"/>
        </w:rPr>
      </w:pPr>
      <w:r>
        <w:rPr>
          <w:szCs w:val="18"/>
        </w:rPr>
        <w:t>Sophie Hermans</w:t>
      </w:r>
    </w:p>
    <w:p w:rsidR="00D22441" w:rsidP="00F1490B" w:rsidRDefault="00443ECD" w14:paraId="1799885B" w14:textId="67EB1BC6">
      <w:r w:rsidRPr="005C65B5">
        <w:t>Minister van Klimaat</w:t>
      </w:r>
      <w:r>
        <w:t xml:space="preserve"> en Groene Groei</w:t>
      </w:r>
    </w:p>
    <w:p w:rsidR="00D22441" w:rsidP="00F1490B" w:rsidRDefault="00D22441" w14:paraId="7810C80C" w14:textId="77777777"/>
    <w:p w:rsidR="00D22441" w:rsidP="00F1490B" w:rsidRDefault="00D22441" w14:paraId="36D76F05" w14:textId="77777777"/>
    <w:p w:rsidR="00D22441" w:rsidP="00F1490B" w:rsidRDefault="00D22441" w14:paraId="01CAD3A2" w14:textId="77777777"/>
    <w:sectPr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7A6D" w14:textId="77777777" w:rsidR="000D0FE9" w:rsidRDefault="000D0FE9">
      <w:r>
        <w:separator/>
      </w:r>
    </w:p>
    <w:p w14:paraId="70188435" w14:textId="77777777" w:rsidR="000D0FE9" w:rsidRDefault="000D0FE9"/>
  </w:endnote>
  <w:endnote w:type="continuationSeparator" w:id="0">
    <w:p w14:paraId="235F2BD8" w14:textId="77777777" w:rsidR="000D0FE9" w:rsidRDefault="000D0FE9">
      <w:r>
        <w:continuationSeparator/>
      </w:r>
    </w:p>
    <w:p w14:paraId="1521BA3D" w14:textId="77777777" w:rsidR="000D0FE9" w:rsidRDefault="000D0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409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20CA1" w14:paraId="30414FB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68D3C2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34A30DC" w14:textId="31841888" w:rsidR="00527BD4" w:rsidRPr="00645414" w:rsidRDefault="000D0FE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F1490B">
            <w:t>2</w:t>
          </w:r>
          <w:r w:rsidR="00BC222D">
            <w:fldChar w:fldCharType="end"/>
          </w:r>
        </w:p>
      </w:tc>
    </w:tr>
  </w:tbl>
  <w:p w14:paraId="549B4F7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20CA1" w14:paraId="21E2C38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57B24A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038E62C" w14:textId="5992E8B1" w:rsidR="00527BD4" w:rsidRPr="00ED539E" w:rsidRDefault="000D0FE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1</w:t>
          </w:r>
          <w:r w:rsidR="00BC222D">
            <w:fldChar w:fldCharType="end"/>
          </w:r>
        </w:p>
      </w:tc>
    </w:tr>
  </w:tbl>
  <w:p w14:paraId="13731B7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1F044F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A6EF" w14:textId="77777777" w:rsidR="000D0FE9" w:rsidRDefault="000D0FE9">
      <w:r>
        <w:separator/>
      </w:r>
    </w:p>
    <w:p w14:paraId="55EEE302" w14:textId="77777777" w:rsidR="000D0FE9" w:rsidRDefault="000D0FE9"/>
  </w:footnote>
  <w:footnote w:type="continuationSeparator" w:id="0">
    <w:p w14:paraId="1763C1F4" w14:textId="77777777" w:rsidR="000D0FE9" w:rsidRDefault="000D0FE9">
      <w:r>
        <w:continuationSeparator/>
      </w:r>
    </w:p>
    <w:p w14:paraId="69145C52" w14:textId="77777777" w:rsidR="000D0FE9" w:rsidRDefault="000D0FE9"/>
  </w:footnote>
  <w:footnote w:id="1">
    <w:p w14:paraId="6A2090B5" w14:textId="77777777" w:rsidR="00443ECD" w:rsidRPr="00F1490B" w:rsidRDefault="00443ECD" w:rsidP="00443ECD">
      <w:pPr>
        <w:pStyle w:val="Voetnoottekst"/>
        <w:rPr>
          <w:szCs w:val="13"/>
          <w:lang w:val="en-US"/>
        </w:rPr>
      </w:pPr>
      <w:r w:rsidRPr="00F1490B">
        <w:rPr>
          <w:rStyle w:val="Voetnootmarkering"/>
          <w:szCs w:val="13"/>
        </w:rPr>
        <w:footnoteRef/>
      </w:r>
      <w:r w:rsidRPr="00F1490B">
        <w:rPr>
          <w:szCs w:val="13"/>
        </w:rPr>
        <w:t xml:space="preserve"> Conform Min. Reg. van 30 september 2015, Stcrt. 2016, nr. 3151041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20CA1" w14:paraId="27F7398D" w14:textId="77777777" w:rsidTr="00A50CF6">
      <w:tc>
        <w:tcPr>
          <w:tcW w:w="2156" w:type="dxa"/>
          <w:shd w:val="clear" w:color="auto" w:fill="auto"/>
        </w:tcPr>
        <w:p w14:paraId="483803D1" w14:textId="77777777" w:rsidR="00527BD4" w:rsidRPr="005819CE" w:rsidRDefault="000D0FE9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D20CA1" w14:paraId="6BA9CC3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2679AC8" w14:textId="77777777" w:rsidR="00527BD4" w:rsidRPr="005819CE" w:rsidRDefault="00527BD4" w:rsidP="00A50CF6"/>
      </w:tc>
    </w:tr>
    <w:tr w:rsidR="00D20CA1" w14:paraId="245CC42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C0C207C" w14:textId="77777777" w:rsidR="00527BD4" w:rsidRDefault="000D0FE9" w:rsidP="003A5290">
          <w:pPr>
            <w:pStyle w:val="Huisstijl-Kopje"/>
          </w:pPr>
          <w:r>
            <w:t>Ons kenmerk</w:t>
          </w:r>
        </w:p>
        <w:p w14:paraId="28473267" w14:textId="77777777" w:rsidR="00502512" w:rsidRPr="00502512" w:rsidRDefault="000D0FE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98294492</w:t>
          </w:r>
        </w:p>
        <w:p w14:paraId="4E656EE9" w14:textId="77777777" w:rsidR="00527BD4" w:rsidRPr="005819CE" w:rsidRDefault="00527BD4" w:rsidP="00361A56">
          <w:pPr>
            <w:pStyle w:val="Huisstijl-Kopje"/>
          </w:pPr>
        </w:p>
      </w:tc>
    </w:tr>
  </w:tbl>
  <w:p w14:paraId="15DDC8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20CA1" w14:paraId="630660F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FFF221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CCEE87" w14:textId="77777777" w:rsidR="00527BD4" w:rsidRDefault="000D0FE9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4778298" wp14:editId="67D9BE5C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E7A734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6C2ACD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56E588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20CA1" w:rsidRPr="00F1490B" w14:paraId="2A3BF742" w14:textId="77777777" w:rsidTr="00A50CF6">
      <w:tc>
        <w:tcPr>
          <w:tcW w:w="2160" w:type="dxa"/>
          <w:shd w:val="clear" w:color="auto" w:fill="auto"/>
        </w:tcPr>
        <w:p w14:paraId="2547F0E4" w14:textId="77777777" w:rsidR="00527BD4" w:rsidRPr="005819CE" w:rsidRDefault="000D0FE9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53F12262" w14:textId="77777777" w:rsidR="00527BD4" w:rsidRPr="00BE5ED9" w:rsidRDefault="000D0FE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4C0F559" w14:textId="77777777" w:rsidR="00EF495B" w:rsidRDefault="000D0FE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99138D0" w14:textId="77777777" w:rsidR="00EF495B" w:rsidRPr="005B3814" w:rsidRDefault="000D0FE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6C198624" w14:textId="4DC6D227" w:rsidR="00527BD4" w:rsidRPr="00F1490B" w:rsidRDefault="000D0FE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20CA1" w:rsidRPr="00F1490B" w14:paraId="0918052C" w14:textId="77777777" w:rsidTr="00F1490B">
      <w:trPr>
        <w:trHeight w:hRule="exact" w:val="80"/>
      </w:trPr>
      <w:tc>
        <w:tcPr>
          <w:tcW w:w="2160" w:type="dxa"/>
          <w:shd w:val="clear" w:color="auto" w:fill="auto"/>
        </w:tcPr>
        <w:p w14:paraId="59897345" w14:textId="77777777" w:rsidR="00527BD4" w:rsidRPr="00443ECD" w:rsidRDefault="00527BD4" w:rsidP="00A50CF6">
          <w:pPr>
            <w:rPr>
              <w:lang w:val="en-US"/>
            </w:rPr>
          </w:pPr>
        </w:p>
      </w:tc>
    </w:tr>
    <w:tr w:rsidR="00D20CA1" w14:paraId="0D833970" w14:textId="77777777" w:rsidTr="00A50CF6">
      <w:tc>
        <w:tcPr>
          <w:tcW w:w="2160" w:type="dxa"/>
          <w:shd w:val="clear" w:color="auto" w:fill="auto"/>
        </w:tcPr>
        <w:p w14:paraId="798B1A0F" w14:textId="77777777" w:rsidR="000C0163" w:rsidRPr="005819CE" w:rsidRDefault="000D0FE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873B0AD" w14:textId="77777777" w:rsidR="000C0163" w:rsidRPr="005819CE" w:rsidRDefault="000D0FE9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98294492</w:t>
          </w:r>
        </w:p>
        <w:p w14:paraId="358BED02" w14:textId="77777777" w:rsidR="00527BD4" w:rsidRPr="005819CE" w:rsidRDefault="000D0FE9" w:rsidP="00A50CF6">
          <w:pPr>
            <w:pStyle w:val="Huisstijl-Kopje"/>
          </w:pPr>
          <w:r>
            <w:t>Bijlage(n)</w:t>
          </w:r>
        </w:p>
        <w:p w14:paraId="541039B8" w14:textId="77777777" w:rsidR="00527BD4" w:rsidRPr="005819CE" w:rsidRDefault="000D0FE9" w:rsidP="00A50CF6">
          <w:pPr>
            <w:pStyle w:val="Huisstijl-Gegeven"/>
          </w:pPr>
          <w:r>
            <w:t>1</w:t>
          </w:r>
        </w:p>
      </w:tc>
    </w:tr>
  </w:tbl>
  <w:p w14:paraId="7E3F3F3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20CA1" w14:paraId="18C9EC7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B6A519D" w14:textId="77777777" w:rsidR="00527BD4" w:rsidRPr="00BC3B53" w:rsidRDefault="000D0FE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20CA1" w14:paraId="039E5525" w14:textId="77777777" w:rsidTr="007610AA">
      <w:tc>
        <w:tcPr>
          <w:tcW w:w="7520" w:type="dxa"/>
          <w:gridSpan w:val="2"/>
          <w:shd w:val="clear" w:color="auto" w:fill="auto"/>
        </w:tcPr>
        <w:p w14:paraId="1580A749" w14:textId="77777777" w:rsidR="00527BD4" w:rsidRPr="00983E8F" w:rsidRDefault="00527BD4" w:rsidP="00A50CF6">
          <w:pPr>
            <w:pStyle w:val="Huisstijl-Rubricering"/>
          </w:pPr>
        </w:p>
      </w:tc>
    </w:tr>
    <w:tr w:rsidR="00D20CA1" w14:paraId="0848334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C3513B4" w14:textId="77777777" w:rsidR="00527BD4" w:rsidRDefault="000D0FE9" w:rsidP="00A50CF6">
          <w:pPr>
            <w:pStyle w:val="Huisstijl-NAW"/>
          </w:pPr>
          <w:r>
            <w:t xml:space="preserve">De Voorzitter van de Tweede Kamer </w:t>
          </w:r>
        </w:p>
        <w:p w14:paraId="4B41C11F" w14:textId="77777777" w:rsidR="00D20CA1" w:rsidRDefault="000D0FE9">
          <w:pPr>
            <w:pStyle w:val="Huisstijl-NAW"/>
          </w:pPr>
          <w:r>
            <w:t xml:space="preserve">der Staten-Generaal </w:t>
          </w:r>
        </w:p>
        <w:p w14:paraId="349AAF49" w14:textId="77777777" w:rsidR="00D20CA1" w:rsidRDefault="000D0FE9">
          <w:pPr>
            <w:pStyle w:val="Huisstijl-NAW"/>
          </w:pPr>
          <w:r>
            <w:t xml:space="preserve">Prinses Irenestraat 6 </w:t>
          </w:r>
        </w:p>
        <w:p w14:paraId="2D434203" w14:textId="77777777" w:rsidR="00D20CA1" w:rsidRDefault="000D0FE9">
          <w:pPr>
            <w:pStyle w:val="Huisstijl-NAW"/>
          </w:pPr>
          <w:r>
            <w:t xml:space="preserve">2595 BD DEN HAAG </w:t>
          </w:r>
        </w:p>
      </w:tc>
    </w:tr>
    <w:tr w:rsidR="00D20CA1" w14:paraId="6873946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4E4CC0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20CA1" w14:paraId="2777EDD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107920" w14:textId="77777777" w:rsidR="00527BD4" w:rsidRPr="007709EF" w:rsidRDefault="000D0FE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4038E53" w14:textId="68296C2D" w:rsidR="00527BD4" w:rsidRPr="007709EF" w:rsidRDefault="00F1490B" w:rsidP="00A50CF6">
          <w:r>
            <w:t>29</w:t>
          </w:r>
          <w:r w:rsidR="00443ECD">
            <w:t xml:space="preserve"> april 2025</w:t>
          </w:r>
        </w:p>
      </w:tc>
    </w:tr>
    <w:tr w:rsidR="00D20CA1" w14:paraId="2B03011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EECAD05" w14:textId="77777777" w:rsidR="00527BD4" w:rsidRPr="007709EF" w:rsidRDefault="000D0FE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8B67714" w14:textId="77777777" w:rsidR="00527BD4" w:rsidRPr="007709EF" w:rsidRDefault="000D0FE9" w:rsidP="00A50CF6">
          <w:r>
            <w:t>Aanbieding jaarverslag 2024 Staatstoezicht op de Mijnen</w:t>
          </w:r>
        </w:p>
      </w:tc>
    </w:tr>
  </w:tbl>
  <w:p w14:paraId="2D4D025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77609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B6E6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6D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84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83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C8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2D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47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62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6983D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841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3CA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CB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23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41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0D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AC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DC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936129">
    <w:abstractNumId w:val="10"/>
  </w:num>
  <w:num w:numId="2" w16cid:durableId="428280430">
    <w:abstractNumId w:val="7"/>
  </w:num>
  <w:num w:numId="3" w16cid:durableId="1096634013">
    <w:abstractNumId w:val="6"/>
  </w:num>
  <w:num w:numId="4" w16cid:durableId="202793206">
    <w:abstractNumId w:val="5"/>
  </w:num>
  <w:num w:numId="5" w16cid:durableId="327708480">
    <w:abstractNumId w:val="4"/>
  </w:num>
  <w:num w:numId="6" w16cid:durableId="599221830">
    <w:abstractNumId w:val="8"/>
  </w:num>
  <w:num w:numId="7" w16cid:durableId="67702534">
    <w:abstractNumId w:val="3"/>
  </w:num>
  <w:num w:numId="8" w16cid:durableId="140387356">
    <w:abstractNumId w:val="2"/>
  </w:num>
  <w:num w:numId="9" w16cid:durableId="876313491">
    <w:abstractNumId w:val="1"/>
  </w:num>
  <w:num w:numId="10" w16cid:durableId="1186676146">
    <w:abstractNumId w:val="0"/>
  </w:num>
  <w:num w:numId="11" w16cid:durableId="711686529">
    <w:abstractNumId w:val="9"/>
  </w:num>
  <w:num w:numId="12" w16cid:durableId="1263878142">
    <w:abstractNumId w:val="11"/>
  </w:num>
  <w:num w:numId="13" w16cid:durableId="1921939141">
    <w:abstractNumId w:val="13"/>
  </w:num>
  <w:num w:numId="14" w16cid:durableId="137103568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3550"/>
    <w:rsid w:val="000B7281"/>
    <w:rsid w:val="000B7FAB"/>
    <w:rsid w:val="000C0163"/>
    <w:rsid w:val="000C1BA1"/>
    <w:rsid w:val="000C3EA9"/>
    <w:rsid w:val="000D0225"/>
    <w:rsid w:val="000D0FE9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4034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2F4F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436BB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2F7FB0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43ECD"/>
    <w:rsid w:val="0045023C"/>
    <w:rsid w:val="00451A5B"/>
    <w:rsid w:val="00452BCD"/>
    <w:rsid w:val="00452CEA"/>
    <w:rsid w:val="00461C07"/>
    <w:rsid w:val="00465B52"/>
    <w:rsid w:val="0046708E"/>
    <w:rsid w:val="00472A65"/>
    <w:rsid w:val="00474463"/>
    <w:rsid w:val="00474B75"/>
    <w:rsid w:val="00483F0B"/>
    <w:rsid w:val="0049196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3904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0EEE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4F1A"/>
    <w:rsid w:val="00A056DE"/>
    <w:rsid w:val="00A06454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0BB3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09EA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02FE0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40CF"/>
    <w:rsid w:val="00D0609E"/>
    <w:rsid w:val="00D078E1"/>
    <w:rsid w:val="00D100E9"/>
    <w:rsid w:val="00D17942"/>
    <w:rsid w:val="00D20CA1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D6B42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490B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43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443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2025-04-29T14:20:00.0000000Z</dcterms:created>
  <dcterms:modified xsi:type="dcterms:W3CDTF">2025-04-29T14:20:00.0000000Z</dcterms:modified>
  <dc:description>------------------------</dc:description>
  <dc:subject/>
  <keywords/>
  <version/>
  <category/>
</coreProperties>
</file>