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22CA" w:rsidR="00340ECA" w:rsidP="002822CA" w:rsidRDefault="00340ECA" w14:paraId="4DA07AC7" w14:textId="77777777"/>
    <w:p w:rsidR="00003A14" w:rsidP="00810C93" w:rsidRDefault="00003A14" w14:paraId="548AA048" w14:textId="77777777"/>
    <w:p w:rsidR="00003A14" w:rsidP="00810C93" w:rsidRDefault="00003A14" w14:paraId="42395E2E" w14:textId="77777777"/>
    <w:p w:rsidR="00B824BA" w:rsidP="00810C93" w:rsidRDefault="007F5534" w14:paraId="20930B06" w14:textId="6D286862">
      <w:r>
        <w:t>Geachte Voorzitter,</w:t>
      </w:r>
    </w:p>
    <w:p w:rsidR="00D15779" w:rsidP="00810C93" w:rsidRDefault="00D15779" w14:paraId="441A99C8" w14:textId="77777777"/>
    <w:p w:rsidR="00D15779" w:rsidP="00810C93" w:rsidRDefault="00003A14" w14:paraId="55E629EC" w14:textId="11D98495">
      <w:r>
        <w:t>Hierbij doe ik u het afschrift toekomen van het antwoord op de brief van CARE Nederland namens de Internationale Klimaatcoalitie.</w:t>
      </w:r>
    </w:p>
    <w:p w:rsidR="00D15779" w:rsidP="00810C93" w:rsidRDefault="00D15779" w14:paraId="79E32663" w14:textId="77777777"/>
    <w:p w:rsidR="00003A14" w:rsidP="00810C93" w:rsidRDefault="00003A14" w14:paraId="465C06AE" w14:textId="77777777"/>
    <w:p w:rsidR="00D15779" w:rsidP="00810C93" w:rsidRDefault="00D15779" w14:paraId="47288CE7" w14:textId="77777777"/>
    <w:p w:rsidR="00D15779" w:rsidP="00810C93" w:rsidRDefault="00D15779" w14:paraId="4C23EA0A" w14:textId="77777777"/>
    <w:p w:rsidRPr="00230238" w:rsidR="005D32D1" w:rsidP="00D15779" w:rsidRDefault="007F5534" w14:paraId="75546209" w14:textId="77777777">
      <w:pPr>
        <w:rPr>
          <w:szCs w:val="18"/>
        </w:rPr>
      </w:pPr>
      <w:r w:rsidRPr="005461DA">
        <w:rPr>
          <w:szCs w:val="18"/>
        </w:rPr>
        <w:t>Sophie Hermans</w:t>
      </w:r>
    </w:p>
    <w:p w:rsidRPr="005461DA" w:rsidR="004E505E" w:rsidP="00524FB4" w:rsidRDefault="007F5534" w14:paraId="4141F053" w14:textId="77777777">
      <w:pPr>
        <w:rPr>
          <w:szCs w:val="18"/>
        </w:rPr>
      </w:pPr>
      <w:r>
        <w:rPr>
          <w:szCs w:val="18"/>
        </w:rPr>
        <w:t>Minister van Klimaat en Groene Groei</w:t>
      </w:r>
    </w:p>
    <w:sectPr w:rsidRPr="005461DA" w:rsidR="004E505E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9B576" w14:textId="77777777" w:rsidR="004F44B4" w:rsidRDefault="004F44B4">
      <w:r>
        <w:separator/>
      </w:r>
    </w:p>
    <w:p w14:paraId="049346B7" w14:textId="77777777" w:rsidR="004F44B4" w:rsidRDefault="004F44B4"/>
  </w:endnote>
  <w:endnote w:type="continuationSeparator" w:id="0">
    <w:p w14:paraId="76EE815C" w14:textId="77777777" w:rsidR="004F44B4" w:rsidRDefault="004F44B4">
      <w:r>
        <w:continuationSeparator/>
      </w:r>
    </w:p>
    <w:p w14:paraId="36E58C07" w14:textId="77777777" w:rsidR="004F44B4" w:rsidRDefault="004F44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FC238" w14:textId="33B0BC70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1191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  <w:gridCol w:w="2156"/>
    </w:tblGrid>
    <w:tr w:rsidR="00DC5DFC" w14:paraId="238B4C64" w14:textId="77777777" w:rsidTr="006D1737">
      <w:trPr>
        <w:trHeight w:hRule="exact" w:val="240"/>
      </w:trPr>
      <w:tc>
        <w:tcPr>
          <w:tcW w:w="7601" w:type="dxa"/>
          <w:shd w:val="clear" w:color="auto" w:fill="auto"/>
        </w:tcPr>
        <w:p w14:paraId="4EEA8EBF" w14:textId="77777777" w:rsidR="006D1737" w:rsidRDefault="006D1737" w:rsidP="006D1737">
          <w:pPr>
            <w:pStyle w:val="Huisstijl-Rubricering"/>
          </w:pPr>
        </w:p>
      </w:tc>
      <w:tc>
        <w:tcPr>
          <w:tcW w:w="2156" w:type="dxa"/>
        </w:tcPr>
        <w:p w14:paraId="17731C44" w14:textId="77777777" w:rsidR="006D1737" w:rsidRPr="00645414" w:rsidRDefault="007F5534" w:rsidP="006D1737">
          <w:pPr>
            <w:pStyle w:val="Huisstijl-Paginanummering"/>
          </w:pPr>
          <w:r>
            <w:t xml:space="preserve">Pagina </w:t>
          </w:r>
          <w:r w:rsidR="00B04649" w:rsidRPr="00645414">
            <w:fldChar w:fldCharType="begin"/>
          </w:r>
          <w:r w:rsidR="00B04649" w:rsidRPr="00645414">
            <w:instrText xml:space="preserve"> PAGE   \* MERGEFORMAT </w:instrText>
          </w:r>
          <w:r w:rsidR="00B04649" w:rsidRPr="00645414">
            <w:fldChar w:fldCharType="separate"/>
          </w:r>
          <w:r w:rsidR="00B04649">
            <w:t>2</w:t>
          </w:r>
          <w:r w:rsidR="00B04649" w:rsidRPr="00645414">
            <w:fldChar w:fldCharType="end"/>
          </w:r>
          <w:r>
            <w:t xml:space="preserve"> van </w:t>
          </w:r>
          <w:fldSimple w:instr=" SECTIONPAGES   \* MERGEFORMAT ">
            <w:r w:rsidR="00B04649">
              <w:t>2</w:t>
            </w:r>
          </w:fldSimple>
          <w:r w:rsidRPr="00ED539E">
            <w:rPr>
              <w:rStyle w:val="Huisstijl-GegevenCharChar"/>
            </w:rPr>
            <w:t xml:space="preserve"> </w:t>
          </w:r>
          <w:r w:rsidRPr="00ED539E">
            <w:t xml:space="preserve"> </w:t>
          </w:r>
        </w:p>
      </w:tc>
      <w:tc>
        <w:tcPr>
          <w:tcW w:w="2156" w:type="dxa"/>
        </w:tcPr>
        <w:p w14:paraId="36101F3E" w14:textId="77777777" w:rsidR="006D1737" w:rsidRPr="00645414" w:rsidRDefault="007F5534" w:rsidP="006D1737">
          <w:pPr>
            <w:pStyle w:val="Huisstijl-Paginanummering"/>
          </w:pPr>
          <w:r w:rsidRPr="00645414">
            <w:t xml:space="preserve"> </w:t>
          </w:r>
        </w:p>
      </w:tc>
    </w:tr>
  </w:tbl>
  <w:p w14:paraId="31FE5B04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DC5DFC" w14:paraId="1B0FE929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4B45A3B8" w14:textId="44A61CEE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49A6B238" w14:textId="1F301335" w:rsidR="00527BD4" w:rsidRPr="00ED539E" w:rsidRDefault="007F5534" w:rsidP="00ED539E">
          <w:pPr>
            <w:pStyle w:val="Huisstijl-Paginanummering"/>
          </w:pPr>
          <w:r>
            <w:t xml:space="preserve">Pagina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1</w:t>
          </w:r>
          <w:r w:rsidRPr="00645414">
            <w:fldChar w:fldCharType="end"/>
          </w:r>
          <w:r>
            <w:t xml:space="preserve"> van </w:t>
          </w:r>
          <w:fldSimple w:instr=" SECTIONPAGES   \* MERGEFORMAT ">
            <w:r w:rsidR="004C6E1B">
              <w:t>1</w:t>
            </w:r>
          </w:fldSimple>
        </w:p>
      </w:tc>
    </w:tr>
  </w:tbl>
  <w:p w14:paraId="4C70831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1360ED5C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3F5B3" w14:textId="77777777" w:rsidR="004F44B4" w:rsidRDefault="004F44B4">
      <w:r>
        <w:separator/>
      </w:r>
    </w:p>
    <w:p w14:paraId="3995C88B" w14:textId="77777777" w:rsidR="004F44B4" w:rsidRDefault="004F44B4"/>
  </w:footnote>
  <w:footnote w:type="continuationSeparator" w:id="0">
    <w:p w14:paraId="7647171F" w14:textId="77777777" w:rsidR="004F44B4" w:rsidRDefault="004F44B4">
      <w:r>
        <w:continuationSeparator/>
      </w:r>
    </w:p>
    <w:p w14:paraId="204F0304" w14:textId="77777777" w:rsidR="004F44B4" w:rsidRDefault="004F44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DC5DFC" w14:paraId="070C864C" w14:textId="77777777" w:rsidTr="00A50CF6">
      <w:tc>
        <w:tcPr>
          <w:tcW w:w="2156" w:type="dxa"/>
          <w:shd w:val="clear" w:color="auto" w:fill="auto"/>
        </w:tcPr>
        <w:p w14:paraId="57D7A61D" w14:textId="77777777" w:rsidR="00527BD4" w:rsidRPr="00624D22" w:rsidRDefault="007F5534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</w:p>
      </w:tc>
    </w:tr>
    <w:tr w:rsidR="00DC5DFC" w14:paraId="48C6E59C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0688CA55" w14:textId="77777777" w:rsidR="00527BD4" w:rsidRPr="005819CE" w:rsidRDefault="00527BD4" w:rsidP="00A50CF6"/>
      </w:tc>
    </w:tr>
    <w:tr w:rsidR="00DC5DFC" w14:paraId="31A0DDD3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11637D7F" w14:textId="77777777" w:rsidR="00527BD4" w:rsidRDefault="00527BD4" w:rsidP="003A5290">
          <w:pPr>
            <w:pStyle w:val="Huisstijl-Kopje"/>
          </w:pPr>
        </w:p>
        <w:p w14:paraId="30D2333A" w14:textId="77777777" w:rsidR="00502512" w:rsidRPr="00502512" w:rsidRDefault="007F5534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DGKE-K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98261596</w:t>
          </w:r>
        </w:p>
        <w:p w14:paraId="0B03F37E" w14:textId="77777777" w:rsidR="00527BD4" w:rsidRPr="005819CE" w:rsidRDefault="00527BD4" w:rsidP="00361A56">
          <w:pPr>
            <w:pStyle w:val="Huisstijl-Kopje"/>
          </w:pPr>
        </w:p>
      </w:tc>
    </w:tr>
  </w:tbl>
  <w:p w14:paraId="036AB236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2F436AD4" w14:textId="77777777" w:rsidR="00527BD4" w:rsidRDefault="00527BD4" w:rsidP="008C356D"/>
  <w:p w14:paraId="48661D1C" w14:textId="77777777" w:rsidR="00527BD4" w:rsidRPr="00740712" w:rsidRDefault="00527BD4" w:rsidP="008C356D"/>
  <w:p w14:paraId="107789B3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54EA594A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3D704DBD" w14:textId="77777777" w:rsidR="00527BD4" w:rsidRDefault="00527BD4" w:rsidP="004F44C2"/>
  <w:p w14:paraId="18632E0B" w14:textId="77777777" w:rsidR="00624D22" w:rsidRDefault="00624D22" w:rsidP="004F44C2"/>
  <w:p w14:paraId="2FEA226E" w14:textId="77777777" w:rsidR="00624D22" w:rsidRDefault="00624D22" w:rsidP="004F44C2"/>
  <w:p w14:paraId="4437A5E9" w14:textId="77777777" w:rsidR="00527BD4" w:rsidRPr="00740712" w:rsidRDefault="00527BD4" w:rsidP="004F44C2"/>
  <w:p w14:paraId="25E4AE38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DC5DFC" w14:paraId="33BADBC9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5AFD1F6B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3BAB3FC9" w14:textId="77777777" w:rsidR="00527BD4" w:rsidRDefault="007F5534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D0B5A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40794E02" wp14:editId="08B27F91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8E78BA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4EBA2EB8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DC5DFC" w:rsidRPr="00152D87" w14:paraId="1A65F311" w14:textId="77777777" w:rsidTr="00A50CF6">
      <w:tc>
        <w:tcPr>
          <w:tcW w:w="2160" w:type="dxa"/>
          <w:shd w:val="clear" w:color="auto" w:fill="auto"/>
        </w:tcPr>
        <w:p w14:paraId="579F16B1" w14:textId="77777777" w:rsidR="00527BD4" w:rsidRPr="00781DCA" w:rsidRDefault="007F5534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Klimaat</w:t>
          </w:r>
        </w:p>
        <w:p w14:paraId="0D3679F1" w14:textId="77777777" w:rsidR="00527BD4" w:rsidRPr="00BE5ED9" w:rsidRDefault="007F5534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7DF0CCC4" w14:textId="77777777" w:rsidR="00EF495B" w:rsidRDefault="007F5534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19EC8094" w14:textId="77777777" w:rsidR="00EF495B" w:rsidRPr="005B3814" w:rsidRDefault="007F5534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2D0DDB" w:rsidRPr="002D0DDB">
            <w:t>00000003952069570000</w:t>
          </w:r>
        </w:p>
        <w:p w14:paraId="210D6D88" w14:textId="77777777" w:rsidR="00EF495B" w:rsidRPr="0079551B" w:rsidRDefault="007F5534" w:rsidP="0098788A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  <w:p w14:paraId="127E82A0" w14:textId="7E367D17" w:rsidR="00527BD4" w:rsidRPr="00D71182" w:rsidRDefault="00527BD4" w:rsidP="00F748E6">
          <w:pPr>
            <w:pStyle w:val="Huisstijl-Adres"/>
            <w:rPr>
              <w:lang w:val="fr-FR"/>
            </w:rPr>
          </w:pPr>
        </w:p>
      </w:tc>
    </w:tr>
    <w:tr w:rsidR="00DC5DFC" w:rsidRPr="00152D87" w14:paraId="01CF6010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542A9CD4" w14:textId="77777777" w:rsidR="00527BD4" w:rsidRPr="00D71182" w:rsidRDefault="00527BD4" w:rsidP="00A50CF6">
          <w:pPr>
            <w:rPr>
              <w:lang w:val="fr-FR"/>
            </w:rPr>
          </w:pPr>
        </w:p>
      </w:tc>
    </w:tr>
    <w:tr w:rsidR="00DC5DFC" w14:paraId="01F706CA" w14:textId="77777777" w:rsidTr="00A50CF6">
      <w:tc>
        <w:tcPr>
          <w:tcW w:w="2160" w:type="dxa"/>
          <w:shd w:val="clear" w:color="auto" w:fill="auto"/>
        </w:tcPr>
        <w:p w14:paraId="0BA500A2" w14:textId="77777777" w:rsidR="000C0163" w:rsidRPr="005819CE" w:rsidRDefault="007F5534" w:rsidP="000C0163">
          <w:pPr>
            <w:pStyle w:val="Huisstijl-Kopje"/>
          </w:pPr>
          <w:r>
            <w:t>Ons kenmerk</w:t>
          </w:r>
        </w:p>
        <w:p w14:paraId="541610E2" w14:textId="6C6A9097" w:rsidR="000C0163" w:rsidRPr="005819CE" w:rsidRDefault="007F5534" w:rsidP="000C0163">
          <w:pPr>
            <w:pStyle w:val="Huisstijl-Gegeven"/>
          </w:pPr>
          <w:r>
            <w:t>DGKE-K</w:t>
          </w:r>
          <w:r w:rsidR="00926AE2">
            <w:t xml:space="preserve"> / </w:t>
          </w:r>
          <w:r w:rsidR="00152D87" w:rsidRPr="00152D87">
            <w:t>98314628</w:t>
          </w:r>
        </w:p>
        <w:p w14:paraId="6D928A40" w14:textId="77777777" w:rsidR="00527BD4" w:rsidRPr="005819CE" w:rsidRDefault="007F5534" w:rsidP="00A50CF6">
          <w:pPr>
            <w:pStyle w:val="Huisstijl-Kopje"/>
          </w:pPr>
          <w:r>
            <w:t>Uw kenmerk</w:t>
          </w:r>
        </w:p>
        <w:p w14:paraId="29CEBA34" w14:textId="77777777" w:rsidR="00527BD4" w:rsidRPr="005819CE" w:rsidRDefault="007F5534" w:rsidP="00A50CF6">
          <w:pPr>
            <w:pStyle w:val="Huisstijl-Gegeven"/>
          </w:pPr>
          <w:r>
            <w:t>2025Z03711</w:t>
          </w:r>
        </w:p>
        <w:p w14:paraId="7ACA2797" w14:textId="77777777" w:rsidR="00527BD4" w:rsidRPr="005819CE" w:rsidRDefault="007F5534" w:rsidP="00A50CF6">
          <w:pPr>
            <w:pStyle w:val="Huisstijl-Kopje"/>
          </w:pPr>
          <w:r>
            <w:t>Bijlage(n)</w:t>
          </w:r>
        </w:p>
        <w:p w14:paraId="385DCFBB" w14:textId="77777777" w:rsidR="00527BD4" w:rsidRPr="005819CE" w:rsidRDefault="007F5534" w:rsidP="00A50CF6">
          <w:pPr>
            <w:pStyle w:val="Huisstijl-Gegeven"/>
          </w:pPr>
          <w:r>
            <w:t>1</w:t>
          </w:r>
        </w:p>
      </w:tc>
    </w:tr>
  </w:tbl>
  <w:p w14:paraId="7CCC1C4A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9"/>
      <w:gridCol w:w="6662"/>
    </w:tblGrid>
    <w:tr w:rsidR="00DC5DFC" w14:paraId="182B4008" w14:textId="77777777" w:rsidTr="00C37826">
      <w:trPr>
        <w:trHeight w:val="400"/>
      </w:trPr>
      <w:tc>
        <w:tcPr>
          <w:tcW w:w="7371" w:type="dxa"/>
          <w:gridSpan w:val="2"/>
          <w:shd w:val="clear" w:color="auto" w:fill="auto"/>
        </w:tcPr>
        <w:p w14:paraId="3D6649D5" w14:textId="77777777" w:rsidR="00527BD4" w:rsidRPr="00BC3B53" w:rsidRDefault="007F5534" w:rsidP="00A50CF6">
          <w:pPr>
            <w:pStyle w:val="Huisstijl-Retouradres"/>
          </w:pPr>
          <w:r>
            <w:t xml:space="preserve">&gt; </w:t>
          </w:r>
          <w:r w:rsidR="00C37826">
            <w:t xml:space="preserve">Retouradres Postbus </w:t>
          </w:r>
          <w:r>
            <w:t>20401</w:t>
          </w:r>
          <w:r w:rsidR="00C37826">
            <w:t xml:space="preserve"> </w:t>
          </w:r>
          <w:r>
            <w:t>2500 EK</w:t>
          </w:r>
          <w:r w:rsidR="00C37826">
            <w:t xml:space="preserve"> </w:t>
          </w:r>
          <w:r>
            <w:t>Den Haag</w:t>
          </w:r>
        </w:p>
      </w:tc>
    </w:tr>
    <w:tr w:rsidR="00DC5DFC" w14:paraId="27FCE9B7" w14:textId="77777777" w:rsidTr="00C37826">
      <w:tc>
        <w:tcPr>
          <w:tcW w:w="7371" w:type="dxa"/>
          <w:gridSpan w:val="2"/>
          <w:shd w:val="clear" w:color="auto" w:fill="auto"/>
        </w:tcPr>
        <w:p w14:paraId="4E44299A" w14:textId="77777777" w:rsidR="00527BD4" w:rsidRPr="00983E8F" w:rsidRDefault="00527BD4" w:rsidP="00A50CF6">
          <w:pPr>
            <w:pStyle w:val="Huisstijl-Rubricering"/>
          </w:pPr>
        </w:p>
      </w:tc>
    </w:tr>
    <w:tr w:rsidR="00DC5DFC" w14:paraId="6510AE75" w14:textId="77777777" w:rsidTr="00C37826">
      <w:trPr>
        <w:trHeight w:hRule="exact" w:val="2440"/>
      </w:trPr>
      <w:tc>
        <w:tcPr>
          <w:tcW w:w="7371" w:type="dxa"/>
          <w:gridSpan w:val="2"/>
          <w:shd w:val="clear" w:color="auto" w:fill="auto"/>
        </w:tcPr>
        <w:p w14:paraId="2C9ED31F" w14:textId="77777777" w:rsidR="00527BD4" w:rsidRDefault="007F5534" w:rsidP="00A50CF6">
          <w:pPr>
            <w:pStyle w:val="Huisstijl-NAW"/>
          </w:pPr>
          <w:r>
            <w:t xml:space="preserve">De Voorzitter van de Tweede Kamer </w:t>
          </w:r>
        </w:p>
        <w:p w14:paraId="6416043B" w14:textId="77777777" w:rsidR="00D87195" w:rsidRDefault="007F5534" w:rsidP="00D87195">
          <w:pPr>
            <w:pStyle w:val="Huisstijl-NAW"/>
          </w:pPr>
          <w:r>
            <w:t>der Staten-Generaal</w:t>
          </w:r>
        </w:p>
        <w:p w14:paraId="3BAD3F93" w14:textId="77777777" w:rsidR="00EA0F13" w:rsidRDefault="007F5534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006CB2B6" w14:textId="77777777" w:rsidR="00985E56" w:rsidRDefault="007F5534" w:rsidP="00EA0F13">
          <w:r>
            <w:rPr>
              <w:szCs w:val="18"/>
            </w:rPr>
            <w:t>2595 BD  DEN HAAG</w:t>
          </w:r>
        </w:p>
      </w:tc>
    </w:tr>
    <w:tr w:rsidR="00DC5DFC" w14:paraId="74F63CD3" w14:textId="77777777" w:rsidTr="00C37826">
      <w:trPr>
        <w:trHeight w:hRule="exact" w:val="400"/>
      </w:trPr>
      <w:tc>
        <w:tcPr>
          <w:tcW w:w="7371" w:type="dxa"/>
          <w:gridSpan w:val="2"/>
          <w:shd w:val="clear" w:color="auto" w:fill="auto"/>
        </w:tcPr>
        <w:p w14:paraId="4C019D24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DC5DFC" w14:paraId="69C49CEB" w14:textId="77777777" w:rsidTr="00C37826">
      <w:trPr>
        <w:trHeight w:val="240"/>
      </w:trPr>
      <w:tc>
        <w:tcPr>
          <w:tcW w:w="709" w:type="dxa"/>
          <w:shd w:val="clear" w:color="auto" w:fill="auto"/>
        </w:tcPr>
        <w:p w14:paraId="2588672F" w14:textId="77777777" w:rsidR="00527BD4" w:rsidRPr="00C37826" w:rsidRDefault="007F5534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62" w:type="dxa"/>
          <w:shd w:val="clear" w:color="auto" w:fill="auto"/>
        </w:tcPr>
        <w:p w14:paraId="7CEB4BB7" w14:textId="6C253DB7" w:rsidR="00527BD4" w:rsidRPr="007709EF" w:rsidRDefault="00CF40D1" w:rsidP="00A50CF6">
          <w:r>
            <w:t>30 april 2025</w:t>
          </w:r>
        </w:p>
      </w:tc>
    </w:tr>
    <w:tr w:rsidR="00DC5DFC" w14:paraId="153569DB" w14:textId="77777777" w:rsidTr="00C37826">
      <w:trPr>
        <w:trHeight w:val="240"/>
      </w:trPr>
      <w:tc>
        <w:tcPr>
          <w:tcW w:w="709" w:type="dxa"/>
          <w:shd w:val="clear" w:color="auto" w:fill="auto"/>
        </w:tcPr>
        <w:p w14:paraId="36C4E3E0" w14:textId="77777777" w:rsidR="00527BD4" w:rsidRPr="00C37826" w:rsidRDefault="007F5534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62" w:type="dxa"/>
          <w:shd w:val="clear" w:color="auto" w:fill="auto"/>
        </w:tcPr>
        <w:p w14:paraId="3A66CF8F" w14:textId="77777777" w:rsidR="00527BD4" w:rsidRPr="007709EF" w:rsidRDefault="007F5534" w:rsidP="00A50CF6">
          <w:r>
            <w:t>Afschrift antwoord aan CARE Nederland op brief namens de Internationale Klimaatcoalitie inzake bezuinigingen klimaatsteun en de klimaatafspraken</w:t>
          </w:r>
        </w:p>
      </w:tc>
    </w:tr>
  </w:tbl>
  <w:p w14:paraId="3D2AC648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89B2D6C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298419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BBA45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4CC5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A444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D5E33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D211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EA16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2EA83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B0205B4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F404A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5CAAC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CCF5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A097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58660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8CD1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B05B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A022F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908F5"/>
    <w:multiLevelType w:val="hybridMultilevel"/>
    <w:tmpl w:val="2BDACAD4"/>
    <w:lvl w:ilvl="0" w:tplc="33AEFD8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64E63E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9AAD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5809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7849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0024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56A1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9637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B26F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2449189">
    <w:abstractNumId w:val="10"/>
  </w:num>
  <w:num w:numId="2" w16cid:durableId="1471364835">
    <w:abstractNumId w:val="7"/>
  </w:num>
  <w:num w:numId="3" w16cid:durableId="1402363064">
    <w:abstractNumId w:val="6"/>
  </w:num>
  <w:num w:numId="4" w16cid:durableId="1302610835">
    <w:abstractNumId w:val="5"/>
  </w:num>
  <w:num w:numId="5" w16cid:durableId="1645695706">
    <w:abstractNumId w:val="4"/>
  </w:num>
  <w:num w:numId="6" w16cid:durableId="517499265">
    <w:abstractNumId w:val="8"/>
  </w:num>
  <w:num w:numId="7" w16cid:durableId="1585337740">
    <w:abstractNumId w:val="3"/>
  </w:num>
  <w:num w:numId="8" w16cid:durableId="852955275">
    <w:abstractNumId w:val="2"/>
  </w:num>
  <w:num w:numId="9" w16cid:durableId="1568147686">
    <w:abstractNumId w:val="1"/>
  </w:num>
  <w:num w:numId="10" w16cid:durableId="626201433">
    <w:abstractNumId w:val="0"/>
  </w:num>
  <w:num w:numId="11" w16cid:durableId="571231632">
    <w:abstractNumId w:val="9"/>
  </w:num>
  <w:num w:numId="12" w16cid:durableId="2050644637">
    <w:abstractNumId w:val="11"/>
  </w:num>
  <w:num w:numId="13" w16cid:durableId="205527569">
    <w:abstractNumId w:val="14"/>
  </w:num>
  <w:num w:numId="14" w16cid:durableId="41370356">
    <w:abstractNumId w:val="12"/>
  </w:num>
  <w:num w:numId="15" w16cid:durableId="2123572878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3A14"/>
    <w:rsid w:val="000049FB"/>
    <w:rsid w:val="00013862"/>
    <w:rsid w:val="00016012"/>
    <w:rsid w:val="00020189"/>
    <w:rsid w:val="00020EE4"/>
    <w:rsid w:val="00023E9A"/>
    <w:rsid w:val="00026FA9"/>
    <w:rsid w:val="00033CDD"/>
    <w:rsid w:val="00034A84"/>
    <w:rsid w:val="00035E67"/>
    <w:rsid w:val="000366F3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024B"/>
    <w:rsid w:val="000B7281"/>
    <w:rsid w:val="000B7FAB"/>
    <w:rsid w:val="000C0163"/>
    <w:rsid w:val="000C1BA1"/>
    <w:rsid w:val="000C3EA9"/>
    <w:rsid w:val="000D0225"/>
    <w:rsid w:val="000D6CCE"/>
    <w:rsid w:val="000E7895"/>
    <w:rsid w:val="000F161D"/>
    <w:rsid w:val="000F3CAA"/>
    <w:rsid w:val="00121BF0"/>
    <w:rsid w:val="00123704"/>
    <w:rsid w:val="001270C7"/>
    <w:rsid w:val="00132540"/>
    <w:rsid w:val="0014786A"/>
    <w:rsid w:val="001516A4"/>
    <w:rsid w:val="00151E5F"/>
    <w:rsid w:val="00152D87"/>
    <w:rsid w:val="00153E28"/>
    <w:rsid w:val="0015490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C599D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238"/>
    <w:rsid w:val="002309A8"/>
    <w:rsid w:val="00231909"/>
    <w:rsid w:val="00236CFE"/>
    <w:rsid w:val="0024169F"/>
    <w:rsid w:val="002428E3"/>
    <w:rsid w:val="00243031"/>
    <w:rsid w:val="002570B4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0DDB"/>
    <w:rsid w:val="002D28E2"/>
    <w:rsid w:val="002D317B"/>
    <w:rsid w:val="002D3587"/>
    <w:rsid w:val="002D502D"/>
    <w:rsid w:val="002E0F69"/>
    <w:rsid w:val="002F5147"/>
    <w:rsid w:val="002F7ABD"/>
    <w:rsid w:val="0030029B"/>
    <w:rsid w:val="00312597"/>
    <w:rsid w:val="00327BA5"/>
    <w:rsid w:val="00334154"/>
    <w:rsid w:val="003372C4"/>
    <w:rsid w:val="00340ECA"/>
    <w:rsid w:val="00341FA0"/>
    <w:rsid w:val="0034493F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66054"/>
    <w:rsid w:val="00371048"/>
    <w:rsid w:val="0037241E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45A8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6E1B"/>
    <w:rsid w:val="004D505E"/>
    <w:rsid w:val="004D72CA"/>
    <w:rsid w:val="004E2242"/>
    <w:rsid w:val="004E4776"/>
    <w:rsid w:val="004E505E"/>
    <w:rsid w:val="004F42FF"/>
    <w:rsid w:val="004F44B4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461DA"/>
    <w:rsid w:val="005565F9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2538"/>
    <w:rsid w:val="005C34E1"/>
    <w:rsid w:val="005C3FE0"/>
    <w:rsid w:val="005C740C"/>
    <w:rsid w:val="005D32D1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1DEC"/>
    <w:rsid w:val="00624D22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37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08C0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1DCA"/>
    <w:rsid w:val="00782701"/>
    <w:rsid w:val="00783559"/>
    <w:rsid w:val="0079551B"/>
    <w:rsid w:val="00797AA5"/>
    <w:rsid w:val="007A26BD"/>
    <w:rsid w:val="007A4105"/>
    <w:rsid w:val="007B4503"/>
    <w:rsid w:val="007B7905"/>
    <w:rsid w:val="007C406E"/>
    <w:rsid w:val="007C5183"/>
    <w:rsid w:val="007C53DC"/>
    <w:rsid w:val="007C7573"/>
    <w:rsid w:val="007E2B20"/>
    <w:rsid w:val="007E6975"/>
    <w:rsid w:val="007F439C"/>
    <w:rsid w:val="007F5331"/>
    <w:rsid w:val="007F5534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26AE2"/>
    <w:rsid w:val="00930B13"/>
    <w:rsid w:val="009311C8"/>
    <w:rsid w:val="00933376"/>
    <w:rsid w:val="00933A2F"/>
    <w:rsid w:val="00967600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243B"/>
    <w:rsid w:val="00994FDA"/>
    <w:rsid w:val="009969F2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D0B5A"/>
    <w:rsid w:val="009E107A"/>
    <w:rsid w:val="009F3259"/>
    <w:rsid w:val="00A056DE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FE2"/>
    <w:rsid w:val="00A44ED8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5C9"/>
    <w:rsid w:val="00AE7F68"/>
    <w:rsid w:val="00AF2321"/>
    <w:rsid w:val="00AF52F6"/>
    <w:rsid w:val="00AF54A8"/>
    <w:rsid w:val="00AF7237"/>
    <w:rsid w:val="00B0043A"/>
    <w:rsid w:val="00B00D75"/>
    <w:rsid w:val="00B04649"/>
    <w:rsid w:val="00B070CB"/>
    <w:rsid w:val="00B12456"/>
    <w:rsid w:val="00B145F0"/>
    <w:rsid w:val="00B259C8"/>
    <w:rsid w:val="00B26CCF"/>
    <w:rsid w:val="00B30FC2"/>
    <w:rsid w:val="00B331A2"/>
    <w:rsid w:val="00B4208B"/>
    <w:rsid w:val="00B425F0"/>
    <w:rsid w:val="00B42DFA"/>
    <w:rsid w:val="00B531DD"/>
    <w:rsid w:val="00B55014"/>
    <w:rsid w:val="00B62232"/>
    <w:rsid w:val="00B70BF3"/>
    <w:rsid w:val="00B71DC2"/>
    <w:rsid w:val="00B80E8A"/>
    <w:rsid w:val="00B824BA"/>
    <w:rsid w:val="00B91CFC"/>
    <w:rsid w:val="00B93893"/>
    <w:rsid w:val="00BA1397"/>
    <w:rsid w:val="00BA7E0A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253A4"/>
    <w:rsid w:val="00C37826"/>
    <w:rsid w:val="00C4015B"/>
    <w:rsid w:val="00C40268"/>
    <w:rsid w:val="00C40C60"/>
    <w:rsid w:val="00C5258E"/>
    <w:rsid w:val="00C530C9"/>
    <w:rsid w:val="00C619A7"/>
    <w:rsid w:val="00C73D5F"/>
    <w:rsid w:val="00C80455"/>
    <w:rsid w:val="00C82AFE"/>
    <w:rsid w:val="00C83DBC"/>
    <w:rsid w:val="00C83EAD"/>
    <w:rsid w:val="00C97C80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CF40D1"/>
    <w:rsid w:val="00CF71AB"/>
    <w:rsid w:val="00D0375A"/>
    <w:rsid w:val="00D0609E"/>
    <w:rsid w:val="00D078E1"/>
    <w:rsid w:val="00D100E9"/>
    <w:rsid w:val="00D1577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1182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C5DFC"/>
    <w:rsid w:val="00DD1DCD"/>
    <w:rsid w:val="00DD338F"/>
    <w:rsid w:val="00DD66F2"/>
    <w:rsid w:val="00DE3FE0"/>
    <w:rsid w:val="00DE578A"/>
    <w:rsid w:val="00DE7E44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573A1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0F13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051"/>
    <w:rsid w:val="00F66F13"/>
    <w:rsid w:val="00F71F3C"/>
    <w:rsid w:val="00F74073"/>
    <w:rsid w:val="00F748E6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41F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styleId="Zwaar">
    <w:name w:val="Strong"/>
    <w:basedOn w:val="Standaardalinea-lettertype"/>
    <w:uiPriority w:val="22"/>
    <w:qFormat/>
    <w:rsid w:val="00D15779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CF71AB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F71A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F71AB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CF71AB"/>
    <w:rPr>
      <w:sz w:val="16"/>
      <w:szCs w:val="16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</ap:Words>
  <ap:Characters>180</ap:Characters>
  <ap:DocSecurity>0</ap:DocSecurity>
  <ap:Lines>1</ap:Lines>
  <ap:Paragraphs>1</ap:Paragraphs>
  <ap:ScaleCrop>false</ap:ScaleCrop>
  <ap:LinksUpToDate>false</ap:LinksUpToDate>
  <ap:CharactersWithSpaces>209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2025-04-30T09:24:00.0000000Z</dcterms:created>
  <dcterms:modified xsi:type="dcterms:W3CDTF">2025-04-30T09:25:00.0000000Z</dcterms:modified>
  <dc:description>------------------------</dc:description>
  <dc:subject/>
  <keywords/>
  <version/>
  <category/>
</coreProperties>
</file>