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452083AD" w14:textId="77777777"/>
    <w:p w:rsidR="007955F6" w:rsidP="007955F6" w:rsidRDefault="00FE60F1" w14:paraId="3BBCD32F" w14:textId="77777777">
      <w:r>
        <w:t>Geachte Voorzitter,</w:t>
      </w:r>
      <w:r>
        <w:br/>
      </w:r>
    </w:p>
    <w:p w:rsidR="00F65B3B" w:rsidP="007955F6" w:rsidRDefault="00FE60F1" w14:paraId="55FE74D6" w14:textId="2279E902">
      <w:pPr>
        <w:rPr>
          <w:szCs w:val="18"/>
        </w:rPr>
      </w:pPr>
      <w:r>
        <w:rPr>
          <w:szCs w:val="18"/>
        </w:rPr>
        <w:t>De vragen van</w:t>
      </w:r>
      <w:r w:rsidRPr="004C61A5" w:rsidR="00E452BD">
        <w:rPr>
          <w:szCs w:val="18"/>
        </w:rPr>
        <w:t xml:space="preserve"> de leden Omtzigt en Postma (beiden N</w:t>
      </w:r>
      <w:r w:rsidR="004206C2">
        <w:rPr>
          <w:szCs w:val="18"/>
        </w:rPr>
        <w:t>S</w:t>
      </w:r>
      <w:r w:rsidRPr="004C61A5" w:rsidR="00E452BD">
        <w:rPr>
          <w:szCs w:val="18"/>
        </w:rPr>
        <w:t xml:space="preserve">C) aan de </w:t>
      </w:r>
      <w:r w:rsidR="004206C2">
        <w:rPr>
          <w:szCs w:val="18"/>
        </w:rPr>
        <w:t>m</w:t>
      </w:r>
      <w:r w:rsidR="00DB20C7">
        <w:rPr>
          <w:szCs w:val="18"/>
        </w:rPr>
        <w:t xml:space="preserve">inister van Economische Zaken </w:t>
      </w:r>
      <w:r w:rsidRPr="004C61A5" w:rsidR="00E452BD">
        <w:rPr>
          <w:szCs w:val="18"/>
        </w:rPr>
        <w:t xml:space="preserve">over het artikel ‘ACM nagelt elf dure energieleveranciers aan de schandpaal’ </w:t>
      </w:r>
      <w:r>
        <w:rPr>
          <w:szCs w:val="18"/>
        </w:rPr>
        <w:t>(kenmerk</w:t>
      </w:r>
      <w:r w:rsidR="00E452BD">
        <w:rPr>
          <w:szCs w:val="18"/>
        </w:rPr>
        <w:t xml:space="preserve"> </w:t>
      </w:r>
      <w:r w:rsidRPr="004C61A5" w:rsidR="00E452BD">
        <w:rPr>
          <w:szCs w:val="18"/>
        </w:rPr>
        <w:t>2025Z07629</w:t>
      </w:r>
      <w:r>
        <w:rPr>
          <w:szCs w:val="18"/>
        </w:rPr>
        <w:t>) kunnen niet binnen de gebruikelijke termijn worden beantwoord.</w:t>
      </w:r>
      <w:r w:rsidR="00DB20C7">
        <w:rPr>
          <w:szCs w:val="18"/>
        </w:rPr>
        <w:t xml:space="preserve"> </w:t>
      </w:r>
      <w:r w:rsidR="00DB20C7">
        <w:t xml:space="preserve">De Kamervragen zijn gesteld aan de </w:t>
      </w:r>
      <w:r w:rsidR="004206C2">
        <w:t>m</w:t>
      </w:r>
      <w:r w:rsidR="00DB20C7">
        <w:t xml:space="preserve">inister van Economische Zaken, maar vanwege de beleidsinhoudelijke achtergrond van de vragen, worden de vragen door de </w:t>
      </w:r>
      <w:r w:rsidR="004206C2">
        <w:t>m</w:t>
      </w:r>
      <w:r w:rsidR="00DB20C7">
        <w:t>inister van Klimaat en Groene Groei beantwoord.</w:t>
      </w:r>
      <w:r w:rsidR="00DB20C7">
        <w:rPr>
          <w:szCs w:val="18"/>
        </w:rPr>
        <w:t xml:space="preserve"> </w:t>
      </w:r>
      <w:r w:rsidR="00E452BD">
        <w:rPr>
          <w:szCs w:val="18"/>
        </w:rPr>
        <w:t>De reden van uitstel is dat afstemming van de antwoorden meer tijd vraagt</w:t>
      </w:r>
      <w:r>
        <w:rPr>
          <w:szCs w:val="18"/>
        </w:rPr>
        <w:t xml:space="preserve">. </w:t>
      </w:r>
      <w:r w:rsidR="00E452BD">
        <w:rPr>
          <w:szCs w:val="18"/>
        </w:rPr>
        <w:t>Het kabinet zal zo spoedig mogelijk de antwoorden op de vragen aan de Kamer doen toekomen.</w:t>
      </w:r>
    </w:p>
    <w:p w:rsidR="00E452BD" w:rsidP="007955F6" w:rsidRDefault="00E452BD" w14:paraId="08B05655" w14:textId="77777777">
      <w:pPr>
        <w:rPr>
          <w:szCs w:val="18"/>
        </w:rPr>
      </w:pPr>
    </w:p>
    <w:p w:rsidR="007954A3" w:rsidP="007955F6" w:rsidRDefault="007954A3" w14:paraId="47893489" w14:textId="77777777">
      <w:pPr>
        <w:rPr>
          <w:szCs w:val="18"/>
        </w:rPr>
      </w:pPr>
    </w:p>
    <w:p w:rsidR="007954A3" w:rsidP="007955F6" w:rsidRDefault="007954A3" w14:paraId="2580887B" w14:textId="77777777">
      <w:pPr>
        <w:rPr>
          <w:szCs w:val="18"/>
        </w:rPr>
      </w:pPr>
    </w:p>
    <w:p w:rsidR="00E452BD" w:rsidP="007955F6" w:rsidRDefault="00E452BD" w14:paraId="197B0A9D" w14:textId="77777777">
      <w:pPr>
        <w:rPr>
          <w:szCs w:val="18"/>
        </w:rPr>
      </w:pPr>
    </w:p>
    <w:p w:rsidR="00E452BD" w:rsidP="007955F6" w:rsidRDefault="00E452BD" w14:paraId="48AB9DBB" w14:textId="3A6F2992">
      <w:pPr>
        <w:rPr>
          <w:szCs w:val="18"/>
        </w:rPr>
      </w:pPr>
      <w:r>
        <w:rPr>
          <w:szCs w:val="18"/>
        </w:rPr>
        <w:t>Sophie Hermans</w:t>
      </w:r>
    </w:p>
    <w:p w:rsidR="00E452BD" w:rsidP="007955F6" w:rsidRDefault="00E452BD" w14:paraId="32610E53" w14:textId="51DB000A">
      <w:pPr>
        <w:rPr>
          <w:szCs w:val="18"/>
        </w:rPr>
      </w:pPr>
      <w:r>
        <w:rPr>
          <w:szCs w:val="18"/>
        </w:rPr>
        <w:t>Minister van Klimaat en Groene Groei</w:t>
      </w:r>
    </w:p>
    <w:sectPr w:rsidR="00E452B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77AE" w14:textId="77777777" w:rsidR="00497255" w:rsidRDefault="00497255">
      <w:r>
        <w:separator/>
      </w:r>
    </w:p>
    <w:p w14:paraId="62EC32B0" w14:textId="77777777" w:rsidR="00497255" w:rsidRDefault="00497255"/>
  </w:endnote>
  <w:endnote w:type="continuationSeparator" w:id="0">
    <w:p w14:paraId="2893548F" w14:textId="77777777" w:rsidR="00497255" w:rsidRDefault="00497255">
      <w:r>
        <w:continuationSeparator/>
      </w:r>
    </w:p>
    <w:p w14:paraId="371FA8A6" w14:textId="77777777" w:rsidR="00497255" w:rsidRDefault="00497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78AD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CA3006" w14:paraId="5EBE68F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8B72B4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0451AF" w14:textId="0018018A" w:rsidR="00527BD4" w:rsidRPr="00645414" w:rsidRDefault="00FE60F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E452BD">
              <w:t>2</w:t>
            </w:r>
          </w:fldSimple>
        </w:p>
      </w:tc>
    </w:tr>
  </w:tbl>
  <w:p w14:paraId="49CD7CA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CA3006" w14:paraId="51E25DE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EF80B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5B29139D" w14:textId="551E6508" w:rsidR="00527BD4" w:rsidRPr="00ED539E" w:rsidRDefault="00FE60F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905D6">
              <w:t>1</w:t>
            </w:r>
          </w:fldSimple>
        </w:p>
      </w:tc>
    </w:tr>
  </w:tbl>
  <w:p w14:paraId="7439480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48CF79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08A06" w14:textId="77777777" w:rsidR="00497255" w:rsidRDefault="00497255">
      <w:r>
        <w:separator/>
      </w:r>
    </w:p>
    <w:p w14:paraId="1E1BC3C0" w14:textId="77777777" w:rsidR="00497255" w:rsidRDefault="00497255"/>
  </w:footnote>
  <w:footnote w:type="continuationSeparator" w:id="0">
    <w:p w14:paraId="4332AEFA" w14:textId="77777777" w:rsidR="00497255" w:rsidRDefault="00497255">
      <w:r>
        <w:continuationSeparator/>
      </w:r>
    </w:p>
    <w:p w14:paraId="0A6F7415" w14:textId="77777777" w:rsidR="00497255" w:rsidRDefault="00497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CA3006" w14:paraId="12136E73" w14:textId="77777777" w:rsidTr="00A50CF6">
      <w:tc>
        <w:tcPr>
          <w:tcW w:w="2156" w:type="dxa"/>
          <w:shd w:val="clear" w:color="auto" w:fill="auto"/>
        </w:tcPr>
        <w:p w14:paraId="4346E6DC" w14:textId="77777777" w:rsidR="00527BD4" w:rsidRPr="005819CE" w:rsidRDefault="00FE60F1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</w:tc>
    </w:tr>
    <w:tr w:rsidR="00CA3006" w14:paraId="0423C68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E80F42B" w14:textId="77777777" w:rsidR="00527BD4" w:rsidRPr="005819CE" w:rsidRDefault="00527BD4" w:rsidP="00A50CF6"/>
      </w:tc>
    </w:tr>
    <w:tr w:rsidR="00CA3006" w14:paraId="0DBAD070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B84DA26" w14:textId="77777777" w:rsidR="00527BD4" w:rsidRDefault="00FE60F1" w:rsidP="003A5290">
          <w:pPr>
            <w:pStyle w:val="Huisstijl-Kopje"/>
          </w:pPr>
          <w:r>
            <w:t>Ons kenmerk</w:t>
          </w:r>
        </w:p>
        <w:p w14:paraId="62B1D638" w14:textId="77777777" w:rsidR="00502512" w:rsidRPr="00502512" w:rsidRDefault="00FE60F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documentId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B740A45" w14:textId="77777777" w:rsidR="00527BD4" w:rsidRPr="005819CE" w:rsidRDefault="00527BD4" w:rsidP="00361A56">
          <w:pPr>
            <w:pStyle w:val="Huisstijl-Kopje"/>
          </w:pPr>
        </w:p>
      </w:tc>
    </w:tr>
  </w:tbl>
  <w:p w14:paraId="52DB043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73DC6A4" w14:textId="77777777" w:rsidR="00527BD4" w:rsidRDefault="00527BD4" w:rsidP="008C356D"/>
  <w:p w14:paraId="57FA4370" w14:textId="77777777" w:rsidR="00527BD4" w:rsidRPr="00740712" w:rsidRDefault="00527BD4" w:rsidP="008C356D"/>
  <w:p w14:paraId="36FA12E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2B4F5E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3495BCE" w14:textId="77777777" w:rsidR="00527BD4" w:rsidRDefault="00527BD4" w:rsidP="004F44C2"/>
  <w:p w14:paraId="1053C7FA" w14:textId="77777777" w:rsidR="00527BD4" w:rsidRPr="00740712" w:rsidRDefault="00527BD4" w:rsidP="004F44C2"/>
  <w:p w14:paraId="792B890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A3006" w14:paraId="55BD2C2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B487E3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1E78D1" w14:textId="77777777" w:rsidR="00527BD4" w:rsidRDefault="00FE60F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AA0C1B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26983FC4" wp14:editId="39D30ABC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0DC14B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5534F5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818D7B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A3006" w14:paraId="4A0B726D" w14:textId="77777777" w:rsidTr="00A50CF6">
      <w:tc>
        <w:tcPr>
          <w:tcW w:w="2160" w:type="dxa"/>
          <w:shd w:val="clear" w:color="auto" w:fill="auto"/>
        </w:tcPr>
        <w:p w14:paraId="6C193A89" w14:textId="77777777" w:rsidR="00527BD4" w:rsidRPr="005819CE" w:rsidRDefault="00FE60F1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1EE781B3" w14:textId="77777777" w:rsidR="00527BD4" w:rsidRPr="00BE5ED9" w:rsidRDefault="00FE60F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267611B" w14:textId="77777777" w:rsidR="00EF495B" w:rsidRDefault="00FE60F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30521AC" w14:textId="77777777" w:rsidR="00EF495B" w:rsidRPr="005B3814" w:rsidRDefault="00FE60F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544A8635" w14:textId="57328058" w:rsidR="00527BD4" w:rsidRPr="00E452BD" w:rsidRDefault="00FE60F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CA3006" w14:paraId="6BAA887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4318AE7" w14:textId="77777777" w:rsidR="00527BD4" w:rsidRPr="005819CE" w:rsidRDefault="00527BD4" w:rsidP="00A50CF6"/>
      </w:tc>
    </w:tr>
    <w:tr w:rsidR="00CA3006" w14:paraId="54A2E1FD" w14:textId="77777777" w:rsidTr="00A50CF6">
      <w:tc>
        <w:tcPr>
          <w:tcW w:w="2160" w:type="dxa"/>
          <w:shd w:val="clear" w:color="auto" w:fill="auto"/>
        </w:tcPr>
        <w:p w14:paraId="08417707" w14:textId="77777777" w:rsidR="000C0163" w:rsidRPr="005819CE" w:rsidRDefault="00FE60F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27FF386" w14:textId="77777777" w:rsidR="000C0163" w:rsidRPr="005819CE" w:rsidRDefault="00FE60F1" w:rsidP="000C0163">
          <w:pPr>
            <w:pStyle w:val="Huisstijl-Gegeven"/>
          </w:pPr>
          <w:r>
            <w:t>KGG</w:t>
          </w:r>
          <w:r w:rsidR="00926AE2">
            <w:t xml:space="preserve"> /</w:t>
          </w:r>
          <w:r w:rsidR="00EB4E8D">
            <w:t xml:space="preserve"> </w:t>
          </w:r>
          <w:bookmarkStart w:id="0" w:name="_Hlk197001525"/>
          <w:r>
            <w:t>98420940</w:t>
          </w:r>
          <w:bookmarkEnd w:id="0"/>
        </w:p>
        <w:p w14:paraId="11AE4D6D" w14:textId="77777777" w:rsidR="00527BD4" w:rsidRPr="005819CE" w:rsidRDefault="00FE60F1" w:rsidP="00A50CF6">
          <w:pPr>
            <w:pStyle w:val="Huisstijl-Kopje"/>
          </w:pPr>
          <w:r>
            <w:t>Uw kenmerk</w:t>
          </w:r>
        </w:p>
        <w:p w14:paraId="4618B66C" w14:textId="060AB45C" w:rsidR="00527BD4" w:rsidRPr="005819CE" w:rsidRDefault="00FE60F1" w:rsidP="00E452BD">
          <w:pPr>
            <w:pStyle w:val="Huisstijl-Gegeven"/>
          </w:pPr>
          <w:r>
            <w:t>2025Z07629</w:t>
          </w:r>
        </w:p>
        <w:p w14:paraId="3D1B1FE1" w14:textId="77777777" w:rsidR="00527BD4" w:rsidRPr="005819CE" w:rsidRDefault="00527BD4" w:rsidP="00A50CF6">
          <w:pPr>
            <w:pStyle w:val="Huisstijl-Gegeven"/>
          </w:pPr>
        </w:p>
      </w:tc>
    </w:tr>
  </w:tbl>
  <w:p w14:paraId="07C48C4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CA3006" w14:paraId="27C716CA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A46C382" w14:textId="77777777" w:rsidR="00527BD4" w:rsidRPr="00BC3B53" w:rsidRDefault="00FE60F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CA3006" w14:paraId="7C503A45" w14:textId="77777777" w:rsidTr="007610AA">
      <w:tc>
        <w:tcPr>
          <w:tcW w:w="7520" w:type="dxa"/>
          <w:gridSpan w:val="2"/>
          <w:shd w:val="clear" w:color="auto" w:fill="auto"/>
        </w:tcPr>
        <w:p w14:paraId="1BC1FE94" w14:textId="77777777" w:rsidR="00527BD4" w:rsidRPr="00983E8F" w:rsidRDefault="00527BD4" w:rsidP="00A50CF6">
          <w:pPr>
            <w:pStyle w:val="Huisstijl-Rubricering"/>
          </w:pPr>
        </w:p>
      </w:tc>
    </w:tr>
    <w:tr w:rsidR="00CA3006" w14:paraId="0FFC33A4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CD86659" w14:textId="77777777" w:rsidR="00527BD4" w:rsidRDefault="00FE60F1" w:rsidP="00A50CF6">
          <w:pPr>
            <w:pStyle w:val="Huisstijl-NAW"/>
          </w:pPr>
          <w:r>
            <w:t xml:space="preserve">De Voorzitter van de Tweede Kamer </w:t>
          </w:r>
        </w:p>
        <w:p w14:paraId="04DB32C9" w14:textId="77777777" w:rsidR="00D87195" w:rsidRDefault="00FE60F1" w:rsidP="00D87195">
          <w:pPr>
            <w:pStyle w:val="Huisstijl-NAW"/>
          </w:pPr>
          <w:r>
            <w:t>der Staten-Generaal</w:t>
          </w:r>
        </w:p>
        <w:p w14:paraId="68380350" w14:textId="77777777" w:rsidR="00EA0F13" w:rsidRDefault="00FE60F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47E3FA0A" w14:textId="77777777" w:rsidR="00985E56" w:rsidRDefault="00FE60F1" w:rsidP="00EA0F13">
          <w:r>
            <w:rPr>
              <w:szCs w:val="18"/>
            </w:rPr>
            <w:t>2595 BD  DEN HAAG</w:t>
          </w:r>
        </w:p>
      </w:tc>
    </w:tr>
    <w:tr w:rsidR="00CA3006" w14:paraId="4F2D19F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955E48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CA3006" w14:paraId="72858CD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049C311" w14:textId="77777777" w:rsidR="00527BD4" w:rsidRPr="007709EF" w:rsidRDefault="00FE60F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8CD2EB3" w14:textId="14F0D73F" w:rsidR="00527BD4" w:rsidRPr="007709EF" w:rsidRDefault="004206C2" w:rsidP="00A50CF6">
          <w:r>
            <w:t>7 mei 2025</w:t>
          </w:r>
        </w:p>
      </w:tc>
    </w:tr>
    <w:tr w:rsidR="00CA3006" w14:paraId="5238553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87867FA" w14:textId="77777777" w:rsidR="00527BD4" w:rsidRPr="007709EF" w:rsidRDefault="00FE60F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E3995E6" w14:textId="77777777" w:rsidR="00527BD4" w:rsidRPr="007709EF" w:rsidRDefault="00FE60F1" w:rsidP="00A50CF6">
          <w:bookmarkStart w:id="1" w:name="_Hlk197001543"/>
          <w:r>
            <w:t xml:space="preserve">Uitstel beantwoording Kamervragen over het artikel ‘ACM nagelt elf dure energieleveranciers aan de schandpaal’ </w:t>
          </w:r>
          <w:bookmarkEnd w:id="1"/>
        </w:p>
      </w:tc>
    </w:tr>
  </w:tbl>
  <w:p w14:paraId="562B30A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DD2FD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CE0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0C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ED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4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FE7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CA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07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0D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40E94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C85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8C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22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89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C3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F8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74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F63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0480851">
    <w:abstractNumId w:val="10"/>
  </w:num>
  <w:num w:numId="2" w16cid:durableId="883365251">
    <w:abstractNumId w:val="7"/>
  </w:num>
  <w:num w:numId="3" w16cid:durableId="709844488">
    <w:abstractNumId w:val="6"/>
  </w:num>
  <w:num w:numId="4" w16cid:durableId="72777641">
    <w:abstractNumId w:val="5"/>
  </w:num>
  <w:num w:numId="5" w16cid:durableId="856390647">
    <w:abstractNumId w:val="4"/>
  </w:num>
  <w:num w:numId="6" w16cid:durableId="1736322354">
    <w:abstractNumId w:val="8"/>
  </w:num>
  <w:num w:numId="7" w16cid:durableId="1014184397">
    <w:abstractNumId w:val="3"/>
  </w:num>
  <w:num w:numId="8" w16cid:durableId="1310399145">
    <w:abstractNumId w:val="2"/>
  </w:num>
  <w:num w:numId="9" w16cid:durableId="333386833">
    <w:abstractNumId w:val="1"/>
  </w:num>
  <w:num w:numId="10" w16cid:durableId="852577253">
    <w:abstractNumId w:val="0"/>
  </w:num>
  <w:num w:numId="11" w16cid:durableId="925501090">
    <w:abstractNumId w:val="9"/>
  </w:num>
  <w:num w:numId="12" w16cid:durableId="169880071">
    <w:abstractNumId w:val="11"/>
  </w:num>
  <w:num w:numId="13" w16cid:durableId="720783441">
    <w:abstractNumId w:val="13"/>
  </w:num>
  <w:num w:numId="14" w16cid:durableId="138884326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652D4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3FBC"/>
    <w:rsid w:val="002F5147"/>
    <w:rsid w:val="002F7ABD"/>
    <w:rsid w:val="00312597"/>
    <w:rsid w:val="00312BF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3E22"/>
    <w:rsid w:val="003B7EE7"/>
    <w:rsid w:val="003C2CCB"/>
    <w:rsid w:val="003D1726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03CD3"/>
    <w:rsid w:val="00413D48"/>
    <w:rsid w:val="004206C2"/>
    <w:rsid w:val="00441AC2"/>
    <w:rsid w:val="0044249B"/>
    <w:rsid w:val="0045023C"/>
    <w:rsid w:val="00451A5B"/>
    <w:rsid w:val="00452BCD"/>
    <w:rsid w:val="00452CEA"/>
    <w:rsid w:val="00463DA5"/>
    <w:rsid w:val="00465B52"/>
    <w:rsid w:val="0046708E"/>
    <w:rsid w:val="00472A65"/>
    <w:rsid w:val="00474463"/>
    <w:rsid w:val="00474B75"/>
    <w:rsid w:val="00483F0B"/>
    <w:rsid w:val="004905D6"/>
    <w:rsid w:val="00496319"/>
    <w:rsid w:val="00497255"/>
    <w:rsid w:val="00497279"/>
    <w:rsid w:val="004A163B"/>
    <w:rsid w:val="004A670A"/>
    <w:rsid w:val="004B5465"/>
    <w:rsid w:val="004B70F0"/>
    <w:rsid w:val="004C21A8"/>
    <w:rsid w:val="004C4F26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6FDA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6BF3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4A5E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4A3"/>
    <w:rsid w:val="0079551B"/>
    <w:rsid w:val="007955F6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12B6"/>
    <w:rsid w:val="00872271"/>
    <w:rsid w:val="00876818"/>
    <w:rsid w:val="00883137"/>
    <w:rsid w:val="00894A3B"/>
    <w:rsid w:val="008A1424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0C1B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6D63"/>
    <w:rsid w:val="00AF7237"/>
    <w:rsid w:val="00B0043A"/>
    <w:rsid w:val="00B00D75"/>
    <w:rsid w:val="00B070CB"/>
    <w:rsid w:val="00B12456"/>
    <w:rsid w:val="00B145F0"/>
    <w:rsid w:val="00B23C77"/>
    <w:rsid w:val="00B259C8"/>
    <w:rsid w:val="00B26CCF"/>
    <w:rsid w:val="00B30FC2"/>
    <w:rsid w:val="00B331A2"/>
    <w:rsid w:val="00B425F0"/>
    <w:rsid w:val="00B42DFA"/>
    <w:rsid w:val="00B46611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82AFE"/>
    <w:rsid w:val="00C83DBC"/>
    <w:rsid w:val="00C97C80"/>
    <w:rsid w:val="00C97DF2"/>
    <w:rsid w:val="00CA3006"/>
    <w:rsid w:val="00CA37A4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20C7"/>
    <w:rsid w:val="00DB36FE"/>
    <w:rsid w:val="00DB533A"/>
    <w:rsid w:val="00DB60AE"/>
    <w:rsid w:val="00DB6307"/>
    <w:rsid w:val="00DC0F91"/>
    <w:rsid w:val="00DC66E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4B29"/>
    <w:rsid w:val="00E15881"/>
    <w:rsid w:val="00E16A8F"/>
    <w:rsid w:val="00E21DE3"/>
    <w:rsid w:val="00E273C5"/>
    <w:rsid w:val="00E307D1"/>
    <w:rsid w:val="00E3731D"/>
    <w:rsid w:val="00E452B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4E8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5B3B"/>
    <w:rsid w:val="00F66F13"/>
    <w:rsid w:val="00F74073"/>
    <w:rsid w:val="00F75603"/>
    <w:rsid w:val="00F845B4"/>
    <w:rsid w:val="00F8713B"/>
    <w:rsid w:val="00F93F9E"/>
    <w:rsid w:val="00FA2CD7"/>
    <w:rsid w:val="00FA68EA"/>
    <w:rsid w:val="00FB06ED"/>
    <w:rsid w:val="00FC2311"/>
    <w:rsid w:val="00FC3165"/>
    <w:rsid w:val="00FC36AB"/>
    <w:rsid w:val="00FC4300"/>
    <w:rsid w:val="00FC62D8"/>
    <w:rsid w:val="00FC7F66"/>
    <w:rsid w:val="00FD5776"/>
    <w:rsid w:val="00FE1CB6"/>
    <w:rsid w:val="00FE486B"/>
    <w:rsid w:val="00FE4F08"/>
    <w:rsid w:val="00FE60F1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5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0641C9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641C9"/>
    <w:rsid w:val="00264243"/>
    <w:rsid w:val="002F3FBC"/>
    <w:rsid w:val="003B3E22"/>
    <w:rsid w:val="004C4F26"/>
    <w:rsid w:val="00734A5E"/>
    <w:rsid w:val="00A22FC5"/>
    <w:rsid w:val="00AF6D63"/>
    <w:rsid w:val="00B23C77"/>
    <w:rsid w:val="00B37ED6"/>
    <w:rsid w:val="00CA37A4"/>
    <w:rsid w:val="00DC66E7"/>
    <w:rsid w:val="00F525B0"/>
    <w:rsid w:val="00F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595</ap:Characters>
  <ap:DocSecurity>0</ap:DocSecurity>
  <ap:Lines>4</ap:Lines>
  <ap:Paragraphs>1</ap:Paragraphs>
  <ap:ScaleCrop>false</ap:ScaleCrop>
  <ap:LinksUpToDate>false</ap:LinksUpToDate>
  <ap:CharactersWithSpaces>700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2025-05-07T09:10:00.0000000Z</dcterms:created>
  <dcterms:modified xsi:type="dcterms:W3CDTF">2025-05-07T09:10:00.0000000Z</dcterms:modified>
  <dc:description>------------------------</dc:description>
  <dc:subject/>
  <keywords/>
  <version/>
  <category/>
</coreProperties>
</file>