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E5C" w:rsidP="00A06A4D" w:rsidRDefault="000F6E5C" w14:paraId="71878F74" w14:textId="77777777">
      <w:r w:rsidRPr="000F6E5C">
        <w:t>Geachte Voorzitter, </w:t>
      </w:r>
    </w:p>
    <w:p w:rsidR="000F6E5C" w:rsidP="00A06A4D" w:rsidRDefault="000F6E5C" w14:paraId="0F2C48DE" w14:textId="77777777"/>
    <w:p w:rsidR="000F6E5C" w:rsidP="00A06A4D" w:rsidRDefault="000F6E5C" w14:paraId="344C6B89" w14:textId="5E9C5B83">
      <w:r w:rsidRPr="000F6E5C">
        <w:t xml:space="preserve">Hierbij informeer ik </w:t>
      </w:r>
      <w:r w:rsidR="009E4BBA">
        <w:t>de</w:t>
      </w:r>
      <w:r w:rsidRPr="000F6E5C">
        <w:t xml:space="preserve"> Kamer dat de Kamervragen van </w:t>
      </w:r>
      <w:r>
        <w:t>leden</w:t>
      </w:r>
      <w:r w:rsidRPr="000F6E5C">
        <w:t xml:space="preserve"> </w:t>
      </w:r>
      <w:proofErr w:type="spellStart"/>
      <w:r w:rsidRPr="005E45BE">
        <w:rPr>
          <w:szCs w:val="18"/>
        </w:rPr>
        <w:t>Kröger</w:t>
      </w:r>
      <w:proofErr w:type="spellEnd"/>
      <w:r w:rsidRPr="005E45BE">
        <w:rPr>
          <w:szCs w:val="18"/>
        </w:rPr>
        <w:t>, Thijssen (GroenLinks-PvdA) en Postma (Nieuw Sociaal Contract)</w:t>
      </w:r>
      <w:r>
        <w:rPr>
          <w:szCs w:val="18"/>
        </w:rPr>
        <w:t xml:space="preserve"> </w:t>
      </w:r>
      <w:r w:rsidRPr="000F6E5C">
        <w:t xml:space="preserve">over </w:t>
      </w:r>
      <w:r w:rsidR="00A06A4D">
        <w:t>‘</w:t>
      </w:r>
      <w:r>
        <w:t>het tekort aan installatiehavens voor wind op zee</w:t>
      </w:r>
      <w:r w:rsidR="00A06A4D">
        <w:t>’</w:t>
      </w:r>
      <w:r w:rsidRPr="000F6E5C">
        <w:t xml:space="preserve"> (</w:t>
      </w:r>
      <w:r w:rsidR="00A06A4D">
        <w:t xml:space="preserve">kenmerk: </w:t>
      </w:r>
      <w:r w:rsidRPr="005E45BE">
        <w:rPr>
          <w:szCs w:val="18"/>
        </w:rPr>
        <w:t>2025Z07893</w:t>
      </w:r>
      <w:r w:rsidR="00A06A4D">
        <w:rPr>
          <w:szCs w:val="18"/>
        </w:rPr>
        <w:t>; ingezonden: 18 april 2025</w:t>
      </w:r>
      <w:r w:rsidRPr="000F6E5C">
        <w:t>) niet binnen de gebruikelijke termijn kunnen worden beantwoord</w:t>
      </w:r>
      <w:r>
        <w:t>.</w:t>
      </w:r>
    </w:p>
    <w:p w:rsidR="000F6E5C" w:rsidP="00A06A4D" w:rsidRDefault="000F6E5C" w14:paraId="2A29A68E" w14:textId="77777777"/>
    <w:p w:rsidR="000F6E5C" w:rsidP="00A06A4D" w:rsidRDefault="000F6E5C" w14:paraId="230313F5" w14:textId="04B28B7B">
      <w:r>
        <w:t>De reden van het uitstel is dat de interdepartementale afstemming ten behoeve van de beantwoording meer tijd vergt.</w:t>
      </w:r>
      <w:r w:rsidRPr="000F6E5C">
        <w:t xml:space="preserve"> </w:t>
      </w:r>
    </w:p>
    <w:p w:rsidR="000F6E5C" w:rsidP="00A06A4D" w:rsidRDefault="000F6E5C" w14:paraId="0EE0F6F4" w14:textId="77777777"/>
    <w:p w:rsidRPr="000F6E5C" w:rsidR="007F439C" w:rsidP="00A06A4D" w:rsidRDefault="000F6E5C" w14:paraId="3B455FB1" w14:textId="05C84873">
      <w:pPr>
        <w:rPr>
          <w:szCs w:val="18"/>
        </w:rPr>
      </w:pPr>
      <w:r w:rsidRPr="000F6E5C">
        <w:t xml:space="preserve">Ik zal </w:t>
      </w:r>
      <w:r w:rsidR="009E4BBA">
        <w:t>de</w:t>
      </w:r>
      <w:r w:rsidRPr="000F6E5C">
        <w:t xml:space="preserve"> Kamer zo spoedig mogelijk de antwoorden op de </w:t>
      </w:r>
      <w:r>
        <w:t>Kamerv</w:t>
      </w:r>
      <w:r w:rsidRPr="000F6E5C">
        <w:t>ragen doen toekomen.</w:t>
      </w:r>
      <w:r>
        <w:br/>
      </w:r>
    </w:p>
    <w:p w:rsidR="00721AE1" w:rsidP="00A06A4D" w:rsidRDefault="00721AE1" w14:paraId="6F74D5E0" w14:textId="77777777"/>
    <w:p w:rsidR="00D22441" w:rsidP="00A06A4D" w:rsidRDefault="00D22441" w14:paraId="11794192" w14:textId="77777777"/>
    <w:p w:rsidR="00D22441" w:rsidP="00A06A4D" w:rsidRDefault="00D22441" w14:paraId="697BA93C" w14:textId="77777777"/>
    <w:p w:rsidR="00D22441" w:rsidP="00A06A4D" w:rsidRDefault="00D22441" w14:paraId="48184CAC" w14:textId="77777777"/>
    <w:p w:rsidR="00D22441" w:rsidP="00A06A4D" w:rsidRDefault="002124A9" w14:paraId="67422F35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A06A4D" w:rsidRDefault="002124A9" w14:paraId="711A047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A06A4D" w:rsidRDefault="00BC222D" w14:paraId="0E29CE2E" w14:textId="77777777"/>
    <w:p w:rsidR="00BC222D" w:rsidP="00A06A4D" w:rsidRDefault="00BC222D" w14:paraId="74D76DE2" w14:textId="77777777"/>
    <w:p w:rsidR="00BC222D" w:rsidP="00A06A4D" w:rsidRDefault="00BC222D" w14:paraId="079F79A1" w14:textId="77777777"/>
    <w:p w:rsidR="00BC222D" w:rsidP="00A06A4D" w:rsidRDefault="00BC222D" w14:paraId="0C09D927" w14:textId="77777777"/>
    <w:p w:rsidR="00BC222D" w:rsidP="00A06A4D" w:rsidRDefault="00BC222D" w14:paraId="70DC6177" w14:textId="77777777"/>
    <w:p w:rsidR="00BC222D" w:rsidP="00A06A4D" w:rsidRDefault="00BC222D" w14:paraId="51940A31" w14:textId="77777777"/>
    <w:p w:rsidR="00BC222D" w:rsidP="00A06A4D" w:rsidRDefault="00BC222D" w14:paraId="3757CC4C" w14:textId="77777777"/>
    <w:p w:rsidR="00BC222D" w:rsidP="00A06A4D" w:rsidRDefault="00BC222D" w14:paraId="3E4558ED" w14:textId="77777777"/>
    <w:p w:rsidR="00BC222D" w:rsidP="00A06A4D" w:rsidRDefault="00BC222D" w14:paraId="0571435C" w14:textId="77777777"/>
    <w:p w:rsidR="00BC222D" w:rsidP="00A06A4D" w:rsidRDefault="00BC222D" w14:paraId="6531C9EE" w14:textId="77777777"/>
    <w:p w:rsidR="00BC222D" w:rsidP="00A06A4D" w:rsidRDefault="00BC222D" w14:paraId="421CA16D" w14:textId="77777777"/>
    <w:p w:rsidR="00BC222D" w:rsidP="00A06A4D" w:rsidRDefault="00BC222D" w14:paraId="5F69B700" w14:textId="77777777"/>
    <w:p w:rsidR="00BC222D" w:rsidP="00A06A4D" w:rsidRDefault="00BC222D" w14:paraId="759E641F" w14:textId="77777777"/>
    <w:p w:rsidR="00BC222D" w:rsidP="00A06A4D" w:rsidRDefault="00BC222D" w14:paraId="5873F365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15F0" w14:textId="77777777" w:rsidR="005029A0" w:rsidRDefault="005029A0">
      <w:r>
        <w:separator/>
      </w:r>
    </w:p>
    <w:p w14:paraId="5676710D" w14:textId="77777777" w:rsidR="005029A0" w:rsidRDefault="005029A0"/>
  </w:endnote>
  <w:endnote w:type="continuationSeparator" w:id="0">
    <w:p w14:paraId="47A8DECB" w14:textId="77777777" w:rsidR="005029A0" w:rsidRDefault="005029A0">
      <w:r>
        <w:continuationSeparator/>
      </w:r>
    </w:p>
    <w:p w14:paraId="3477DB1A" w14:textId="77777777" w:rsidR="005029A0" w:rsidRDefault="00502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74A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E1DEB" w14:paraId="51B2A89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59717D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07A5F9B" w14:textId="0C9ECC2D" w:rsidR="00527BD4" w:rsidRPr="00645414" w:rsidRDefault="002124A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F6E5C">
            <w:t>2</w:t>
          </w:r>
          <w:r w:rsidR="00BC222D">
            <w:fldChar w:fldCharType="end"/>
          </w:r>
        </w:p>
      </w:tc>
    </w:tr>
  </w:tbl>
  <w:p w14:paraId="4DFB205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E1DEB" w14:paraId="7D4A74D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02FCD0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4D8D404" w14:textId="6120CE96" w:rsidR="00527BD4" w:rsidRPr="00ED539E" w:rsidRDefault="002124A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3A50FA">
            <w:t>1</w:t>
          </w:r>
          <w:r w:rsidR="00BC222D">
            <w:fldChar w:fldCharType="end"/>
          </w:r>
        </w:p>
      </w:tc>
    </w:tr>
  </w:tbl>
  <w:p w14:paraId="2C706E3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03FEF7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6613A" w14:textId="77777777" w:rsidR="005029A0" w:rsidRDefault="005029A0">
      <w:r>
        <w:separator/>
      </w:r>
    </w:p>
    <w:p w14:paraId="538CB21B" w14:textId="77777777" w:rsidR="005029A0" w:rsidRDefault="005029A0"/>
  </w:footnote>
  <w:footnote w:type="continuationSeparator" w:id="0">
    <w:p w14:paraId="38C129A2" w14:textId="77777777" w:rsidR="005029A0" w:rsidRDefault="005029A0">
      <w:r>
        <w:continuationSeparator/>
      </w:r>
    </w:p>
    <w:p w14:paraId="65670025" w14:textId="77777777" w:rsidR="005029A0" w:rsidRDefault="00502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E1DEB" w14:paraId="0118033F" w14:textId="77777777" w:rsidTr="00A50CF6">
      <w:tc>
        <w:tcPr>
          <w:tcW w:w="2156" w:type="dxa"/>
          <w:shd w:val="clear" w:color="auto" w:fill="auto"/>
        </w:tcPr>
        <w:p w14:paraId="16A989CC" w14:textId="77777777" w:rsidR="00527BD4" w:rsidRPr="005819CE" w:rsidRDefault="002124A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EE1DEB" w14:paraId="0E7B115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1413AD7" w14:textId="77777777" w:rsidR="00527BD4" w:rsidRPr="005819CE" w:rsidRDefault="00527BD4" w:rsidP="00A50CF6"/>
      </w:tc>
    </w:tr>
    <w:tr w:rsidR="00EE1DEB" w14:paraId="740478D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255F82A" w14:textId="77777777" w:rsidR="00527BD4" w:rsidRDefault="002124A9" w:rsidP="003A5290">
          <w:pPr>
            <w:pStyle w:val="Huisstijl-Kopje"/>
          </w:pPr>
          <w:r>
            <w:t>Ons kenmerk</w:t>
          </w:r>
        </w:p>
        <w:p w14:paraId="571E1725" w14:textId="77777777" w:rsidR="00502512" w:rsidRPr="00502512" w:rsidRDefault="002124A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98604365</w:t>
          </w:r>
        </w:p>
        <w:p w14:paraId="386ACB42" w14:textId="77777777" w:rsidR="00527BD4" w:rsidRPr="005819CE" w:rsidRDefault="00527BD4" w:rsidP="00361A56">
          <w:pPr>
            <w:pStyle w:val="Huisstijl-Kopje"/>
          </w:pPr>
        </w:p>
      </w:tc>
    </w:tr>
  </w:tbl>
  <w:p w14:paraId="6A9CD67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E1DEB" w14:paraId="15B38EF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186DE9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E1603B3" w14:textId="77777777" w:rsidR="00527BD4" w:rsidRDefault="002124A9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8FF29BA" wp14:editId="4FF0B0D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98B06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47FB0C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ACC9F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E1DEB" w14:paraId="34858DCB" w14:textId="77777777" w:rsidTr="00A50CF6">
      <w:tc>
        <w:tcPr>
          <w:tcW w:w="2160" w:type="dxa"/>
          <w:shd w:val="clear" w:color="auto" w:fill="auto"/>
        </w:tcPr>
        <w:p w14:paraId="6CCCA0C8" w14:textId="2D03DF94" w:rsidR="00527BD4" w:rsidRPr="005819CE" w:rsidRDefault="002124A9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Klimaat en </w:t>
          </w:r>
          <w:r w:rsidR="000F6E5C">
            <w:rPr>
              <w:b/>
            </w:rPr>
            <w:t>Groene Groei</w:t>
          </w:r>
          <w:r w:rsidRPr="005819CE">
            <w:rPr>
              <w:b/>
            </w:rPr>
            <w:br/>
          </w:r>
          <w:r>
            <w:t>Directie Realisatie Energietransitie</w:t>
          </w:r>
        </w:p>
        <w:p w14:paraId="0140FE43" w14:textId="77777777" w:rsidR="00527BD4" w:rsidRPr="00BE5ED9" w:rsidRDefault="002124A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8B00A3D" w14:textId="7CF7071A" w:rsidR="00527BD4" w:rsidRPr="005819CE" w:rsidRDefault="002124A9" w:rsidP="00A50CF6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</w:tc>
    </w:tr>
    <w:tr w:rsidR="00EE1DEB" w14:paraId="6D08A971" w14:textId="77777777" w:rsidTr="00A06A4D">
      <w:trPr>
        <w:trHeight w:hRule="exact" w:val="80"/>
      </w:trPr>
      <w:tc>
        <w:tcPr>
          <w:tcW w:w="2160" w:type="dxa"/>
          <w:shd w:val="clear" w:color="auto" w:fill="auto"/>
        </w:tcPr>
        <w:p w14:paraId="029D711A" w14:textId="77777777" w:rsidR="00527BD4" w:rsidRPr="005819CE" w:rsidRDefault="00527BD4" w:rsidP="00A50CF6"/>
      </w:tc>
    </w:tr>
    <w:tr w:rsidR="00EE1DEB" w14:paraId="4C98C05C" w14:textId="77777777" w:rsidTr="00A50CF6">
      <w:tc>
        <w:tcPr>
          <w:tcW w:w="2160" w:type="dxa"/>
          <w:shd w:val="clear" w:color="auto" w:fill="auto"/>
        </w:tcPr>
        <w:p w14:paraId="00593A56" w14:textId="77777777" w:rsidR="000C0163" w:rsidRPr="005819CE" w:rsidRDefault="002124A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A1F9708" w14:textId="77777777" w:rsidR="000C0163" w:rsidRPr="005819CE" w:rsidRDefault="002124A9" w:rsidP="000C0163">
          <w:pPr>
            <w:pStyle w:val="Huisstijl-Gegeven"/>
          </w:pPr>
          <w:r>
            <w:t>DGKE-DRE</w:t>
          </w:r>
          <w:r w:rsidR="00926AE2">
            <w:t xml:space="preserve"> / </w:t>
          </w:r>
          <w:r>
            <w:t>98604365</w:t>
          </w:r>
        </w:p>
        <w:p w14:paraId="5FFC436B" w14:textId="77777777" w:rsidR="00527BD4" w:rsidRDefault="00A06A4D" w:rsidP="000F6E5C">
          <w:pPr>
            <w:pStyle w:val="Huisstijl-Kopje"/>
          </w:pPr>
          <w:r>
            <w:t>Uw kenmerk</w:t>
          </w:r>
        </w:p>
        <w:p w14:paraId="5C97F4D7" w14:textId="21FDA890" w:rsidR="00A06A4D" w:rsidRPr="00A06A4D" w:rsidRDefault="00A06A4D" w:rsidP="000F6E5C">
          <w:pPr>
            <w:pStyle w:val="Huisstijl-Kopje"/>
            <w:rPr>
              <w:b w:val="0"/>
              <w:bCs/>
            </w:rPr>
          </w:pPr>
          <w:r w:rsidRPr="00A06A4D">
            <w:rPr>
              <w:b w:val="0"/>
              <w:bCs/>
              <w:szCs w:val="18"/>
            </w:rPr>
            <w:t>2025Z07893</w:t>
          </w:r>
        </w:p>
      </w:tc>
    </w:tr>
  </w:tbl>
  <w:p w14:paraId="1B18649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E1DEB" w14:paraId="3C33658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1D890B0" w14:textId="77777777" w:rsidR="00527BD4" w:rsidRPr="00BC3B53" w:rsidRDefault="002124A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E1DEB" w14:paraId="585C720A" w14:textId="77777777" w:rsidTr="007610AA">
      <w:tc>
        <w:tcPr>
          <w:tcW w:w="7520" w:type="dxa"/>
          <w:gridSpan w:val="2"/>
          <w:shd w:val="clear" w:color="auto" w:fill="auto"/>
        </w:tcPr>
        <w:p w14:paraId="1ACA2790" w14:textId="77777777" w:rsidR="00527BD4" w:rsidRPr="00983E8F" w:rsidRDefault="00527BD4" w:rsidP="00A50CF6">
          <w:pPr>
            <w:pStyle w:val="Huisstijl-Rubricering"/>
          </w:pPr>
        </w:p>
      </w:tc>
    </w:tr>
    <w:tr w:rsidR="00EE1DEB" w14:paraId="78D25ED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D8FC258" w14:textId="77777777" w:rsidR="00527BD4" w:rsidRDefault="002124A9" w:rsidP="00A50CF6">
          <w:pPr>
            <w:pStyle w:val="Huisstijl-NAW"/>
          </w:pPr>
          <w:r>
            <w:t>De Voorzitter van de Tweede Kamer</w:t>
          </w:r>
        </w:p>
        <w:p w14:paraId="3F1FAC92" w14:textId="77777777" w:rsidR="00EE1DEB" w:rsidRDefault="002124A9">
          <w:pPr>
            <w:pStyle w:val="Huisstijl-NAW"/>
          </w:pPr>
          <w:r>
            <w:t>der Staten-Generaal</w:t>
          </w:r>
        </w:p>
        <w:p w14:paraId="3D2C2798" w14:textId="238D585A" w:rsidR="00EE1DEB" w:rsidRDefault="002124A9">
          <w:pPr>
            <w:pStyle w:val="Huisstijl-NAW"/>
          </w:pPr>
          <w:r>
            <w:t>P</w:t>
          </w:r>
          <w:r w:rsidR="00A06A4D">
            <w:t>rinses Irenestraat 6</w:t>
          </w:r>
        </w:p>
        <w:p w14:paraId="61F7C1CA" w14:textId="66FDE73B" w:rsidR="00EE1DEB" w:rsidRDefault="002124A9">
          <w:pPr>
            <w:pStyle w:val="Huisstijl-NAW"/>
          </w:pPr>
          <w:r>
            <w:t>25</w:t>
          </w:r>
          <w:r w:rsidR="00A06A4D">
            <w:t>95 BD  DEN HAAG</w:t>
          </w:r>
        </w:p>
      </w:tc>
    </w:tr>
    <w:tr w:rsidR="00EE1DEB" w14:paraId="77F6041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98D2CA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E1DEB" w14:paraId="2C88104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408AE64" w14:textId="77777777" w:rsidR="00527BD4" w:rsidRPr="007709EF" w:rsidRDefault="002124A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C1714DC" w14:textId="7ACC9D8E" w:rsidR="00527BD4" w:rsidRPr="007709EF" w:rsidRDefault="00172B8C" w:rsidP="00A50CF6">
          <w:r>
            <w:t>7 mei 2025</w:t>
          </w:r>
        </w:p>
      </w:tc>
    </w:tr>
    <w:tr w:rsidR="00EE1DEB" w14:paraId="28CC219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AE5D4F3" w14:textId="77777777" w:rsidR="00527BD4" w:rsidRPr="007709EF" w:rsidRDefault="002124A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E2767F6" w14:textId="7D4EB35D" w:rsidR="00527BD4" w:rsidRPr="007709EF" w:rsidRDefault="000F6E5C" w:rsidP="00A50CF6">
          <w:r>
            <w:t>Uitstel</w:t>
          </w:r>
          <w:r w:rsidR="00A06A4D">
            <w:t xml:space="preserve"> beantwoording Kamervragen over ‘</w:t>
          </w:r>
          <w:r>
            <w:t xml:space="preserve">Het </w:t>
          </w:r>
          <w:r w:rsidRPr="005E45BE">
            <w:rPr>
              <w:szCs w:val="18"/>
            </w:rPr>
            <w:t>tekort aan installatiehavens voor wind op zee</w:t>
          </w:r>
          <w:r w:rsidR="00A06A4D">
            <w:rPr>
              <w:szCs w:val="18"/>
            </w:rPr>
            <w:t>’</w:t>
          </w:r>
        </w:p>
      </w:tc>
    </w:tr>
  </w:tbl>
  <w:p w14:paraId="3A321DF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0ECA0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DC87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0B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87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AC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8C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82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7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6C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3B0C4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1A0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AD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5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B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6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EA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6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E3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957208">
    <w:abstractNumId w:val="10"/>
  </w:num>
  <w:num w:numId="2" w16cid:durableId="429547494">
    <w:abstractNumId w:val="7"/>
  </w:num>
  <w:num w:numId="3" w16cid:durableId="1565531976">
    <w:abstractNumId w:val="6"/>
  </w:num>
  <w:num w:numId="4" w16cid:durableId="819930197">
    <w:abstractNumId w:val="5"/>
  </w:num>
  <w:num w:numId="5" w16cid:durableId="1912158573">
    <w:abstractNumId w:val="4"/>
  </w:num>
  <w:num w:numId="6" w16cid:durableId="2124036439">
    <w:abstractNumId w:val="8"/>
  </w:num>
  <w:num w:numId="7" w16cid:durableId="955719436">
    <w:abstractNumId w:val="3"/>
  </w:num>
  <w:num w:numId="8" w16cid:durableId="1014920156">
    <w:abstractNumId w:val="2"/>
  </w:num>
  <w:num w:numId="9" w16cid:durableId="44258781">
    <w:abstractNumId w:val="1"/>
  </w:num>
  <w:num w:numId="10" w16cid:durableId="1850899772">
    <w:abstractNumId w:val="0"/>
  </w:num>
  <w:num w:numId="11" w16cid:durableId="1407147638">
    <w:abstractNumId w:val="9"/>
  </w:num>
  <w:num w:numId="12" w16cid:durableId="735738180">
    <w:abstractNumId w:val="11"/>
  </w:num>
  <w:num w:numId="13" w16cid:durableId="1561987426">
    <w:abstractNumId w:val="13"/>
  </w:num>
  <w:num w:numId="14" w16cid:durableId="20322186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0CCA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0F6E5C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2B8C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4A9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0FA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29A0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499C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E4BBA"/>
    <w:rsid w:val="009F3259"/>
    <w:rsid w:val="00A037D5"/>
    <w:rsid w:val="00A056DE"/>
    <w:rsid w:val="00A06A4D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005"/>
    <w:rsid w:val="00B62232"/>
    <w:rsid w:val="00B70BF3"/>
    <w:rsid w:val="00B71DC2"/>
    <w:rsid w:val="00B849F5"/>
    <w:rsid w:val="00B91CFC"/>
    <w:rsid w:val="00B93893"/>
    <w:rsid w:val="00BA1397"/>
    <w:rsid w:val="00BA7E0A"/>
    <w:rsid w:val="00BB2ADC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20BF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1DEB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701E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53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510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2025-05-07T10:21:00.0000000Z</dcterms:created>
  <dcterms:modified xsi:type="dcterms:W3CDTF">2025-05-07T10:21:00.0000000Z</dcterms:modified>
  <dc:description>------------------------</dc:description>
  <dc:subject/>
  <keywords/>
  <version/>
  <category/>
</coreProperties>
</file>