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24E50" w:rsidP="00324E50" w:rsidRDefault="00324E50" w14:paraId="24A20591" w14:textId="77777777"/>
    <w:p w:rsidR="00D22441" w:rsidP="00324E50" w:rsidRDefault="00452690" w14:paraId="1327A949" w14:textId="0226C6B7">
      <w:r>
        <w:t>Geachte Voorzitter,</w:t>
      </w:r>
    </w:p>
    <w:p w:rsidR="00452690" w:rsidP="00324E50" w:rsidRDefault="00452690" w14:paraId="7E6FB394" w14:textId="77777777"/>
    <w:p w:rsidR="00452690" w:rsidP="00324E50" w:rsidRDefault="00452690" w14:paraId="2FD48895" w14:textId="1C924507">
      <w:r>
        <w:t xml:space="preserve">Hierbij bied ik u de tweede nota van wijziging inzake het </w:t>
      </w:r>
      <w:r w:rsidR="003348B2">
        <w:t>w</w:t>
      </w:r>
      <w:r w:rsidR="00EF7AFF">
        <w:t>etsvoorstel</w:t>
      </w:r>
      <w:r w:rsidR="003348B2">
        <w:t xml:space="preserve"> Wet collectieve warmte (hierna: Wcw) </w:t>
      </w:r>
      <w:r>
        <w:t>aan. Deze nota van wijziging is reeds aangekondigd in de nota naar aanleiding van het verslag die op 3 april jl. naar de Tweede Kamer is gestuurd.</w:t>
      </w:r>
      <w:r>
        <w:rPr>
          <w:rStyle w:val="Voetnootmarkering"/>
        </w:rPr>
        <w:footnoteReference w:id="2"/>
      </w:r>
    </w:p>
    <w:p w:rsidR="00452690" w:rsidP="00324E50" w:rsidRDefault="00452690" w14:paraId="67726731" w14:textId="77777777"/>
    <w:p w:rsidR="00452690" w:rsidP="00324E50" w:rsidRDefault="00452690" w14:paraId="2613C3D3" w14:textId="70EAEBB3">
      <w:r>
        <w:t xml:space="preserve">Het betreft in ieder geval de volgende onderwerpen: </w:t>
      </w:r>
    </w:p>
    <w:p w:rsidRPr="005829C6" w:rsidR="005829C6" w:rsidP="00324E50" w:rsidRDefault="00452690" w14:paraId="0163C51B" w14:textId="77777777">
      <w:pPr>
        <w:pStyle w:val="Lijstalinea"/>
        <w:numPr>
          <w:ilvl w:val="0"/>
          <w:numId w:val="17"/>
        </w:numPr>
      </w:pPr>
      <w:r>
        <w:t xml:space="preserve">Bescherming minderheidsaandeel: </w:t>
      </w:r>
      <w:r w:rsidRPr="005829C6" w:rsidR="005829C6">
        <w:t>de bescherming van de private minderheidsaandeelhouder wordt op twee punten uitgebreid:</w:t>
      </w:r>
    </w:p>
    <w:p w:rsidRPr="005829C6" w:rsidR="005829C6" w:rsidP="00324E50" w:rsidRDefault="005829C6" w14:paraId="6B8D4857" w14:textId="0E922D39">
      <w:pPr>
        <w:pStyle w:val="Lijstalinea"/>
        <w:numPr>
          <w:ilvl w:val="1"/>
          <w:numId w:val="17"/>
        </w:numPr>
      </w:pPr>
      <w:r w:rsidRPr="005829C6">
        <w:t>Toestaan van contractuele of statutaire afspraken over het doen van investeringen en het verstrekken van leningen of zekerheden ten behoeve van een nieuw aan te leggen collectie</w:t>
      </w:r>
      <w:r w:rsidR="000C0542">
        <w:t>ve</w:t>
      </w:r>
      <w:r w:rsidRPr="005829C6">
        <w:t xml:space="preserve"> warmte</w:t>
      </w:r>
      <w:r w:rsidR="000C0542">
        <w:t>voorziening</w:t>
      </w:r>
      <w:r w:rsidRPr="005829C6">
        <w:t>.</w:t>
      </w:r>
    </w:p>
    <w:p w:rsidR="00452690" w:rsidP="00324E50" w:rsidRDefault="005829C6" w14:paraId="15E8D1A8" w14:textId="40032305">
      <w:pPr>
        <w:pStyle w:val="Lijstalinea"/>
        <w:numPr>
          <w:ilvl w:val="1"/>
          <w:numId w:val="17"/>
        </w:numPr>
      </w:pPr>
      <w:r w:rsidRPr="005829C6">
        <w:t>Het vaststellen van tarieven exclusief bij het bestuur van een onderneming leggen, en niet bij de aandeelhouders.</w:t>
      </w:r>
    </w:p>
    <w:p w:rsidR="00452690" w:rsidP="00324E50" w:rsidRDefault="00452690" w14:paraId="784DC626" w14:textId="648ECA86">
      <w:pPr>
        <w:pStyle w:val="Lijstalinea"/>
        <w:numPr>
          <w:ilvl w:val="0"/>
          <w:numId w:val="17"/>
        </w:numPr>
      </w:pPr>
      <w:r>
        <w:t xml:space="preserve">Gestandaardiseerde activawaarde: een bepaling waarmee wordt aangestuurd op het versneld vaststellen van de gestandaardiseerde activawaarde. </w:t>
      </w:r>
      <w:r w:rsidRPr="674780F1" w:rsidR="082A5C2A">
        <w:rPr>
          <w:rFonts w:eastAsia="Verdana" w:cs="Verdana"/>
          <w:szCs w:val="18"/>
        </w:rPr>
        <w:t xml:space="preserve">Door het versneld vaststellen van de </w:t>
      </w:r>
      <w:r w:rsidR="002A002E">
        <w:rPr>
          <w:rFonts w:eastAsia="Verdana" w:cs="Verdana"/>
          <w:szCs w:val="18"/>
        </w:rPr>
        <w:t xml:space="preserve">gestandaardiseerde activawaarde </w:t>
      </w:r>
      <w:r w:rsidRPr="674780F1" w:rsidR="082A5C2A">
        <w:rPr>
          <w:rFonts w:eastAsia="Verdana" w:cs="Verdana"/>
          <w:szCs w:val="18"/>
        </w:rPr>
        <w:t>kan de ervaren investeringsonzekerheid worden beperkt.</w:t>
      </w:r>
    </w:p>
    <w:p w:rsidR="00452690" w:rsidP="00324E50" w:rsidRDefault="00452690" w14:paraId="3951711D" w14:textId="1FFE4B99">
      <w:pPr>
        <w:pStyle w:val="Lijstalinea"/>
        <w:numPr>
          <w:ilvl w:val="0"/>
          <w:numId w:val="17"/>
        </w:numPr>
      </w:pPr>
      <w:r>
        <w:t xml:space="preserve">Voorwaarde samenwerking nationale deelneming: </w:t>
      </w:r>
      <w:r w:rsidR="002C77DF">
        <w:t>om te stimuleren dat er (op termijn) hoofdzakelijk regionale warmtebedrijven tot stand komen wordt voorgesteld te regelen dat samenwerking met de nationale deelneming alleen mogelijk is voor regionale warmtebedrijven of warmtebedrijven die daar binnen een redelijke termijn naar toegroeien.</w:t>
      </w:r>
    </w:p>
    <w:p w:rsidRPr="007D0041" w:rsidR="007D0041" w:rsidP="00324E50" w:rsidRDefault="00452690" w14:paraId="444A5211" w14:textId="0A5E29DF">
      <w:pPr>
        <w:pStyle w:val="Lijstalinea"/>
        <w:numPr>
          <w:ilvl w:val="0"/>
          <w:numId w:val="17"/>
        </w:numPr>
      </w:pPr>
      <w:r>
        <w:t>G</w:t>
      </w:r>
      <w:r w:rsidR="31B3A2EC">
        <w:t>ecombineerde netten voor glastuinbouw en de gebouwde omgeving</w:t>
      </w:r>
      <w:r>
        <w:t xml:space="preserve">: opnemen specifieke regeling voor nieuwe warmtenetten waarmee </w:t>
      </w:r>
      <w:r>
        <w:lastRenderedPageBreak/>
        <w:t>hoofdzakelijk aan glastuinbouw en industrie geleverd wordt, maar ook voor een klein deel aan de gebouwde omgevin</w:t>
      </w:r>
      <w:r w:rsidR="00345AF4">
        <w:t>g</w:t>
      </w:r>
      <w:r>
        <w:t>.</w:t>
      </w:r>
      <w:r w:rsidR="00345AF4">
        <w:t xml:space="preserve"> Deze situaties vallen hierdoor gedeeltelijk buiten de regulering. </w:t>
      </w:r>
      <w:r w:rsidR="007D0041">
        <w:t xml:space="preserve">Ook zijn er regels gesteld voor bestaande situaties waarbij het transport door een derde partij wordt verzorgd. Bestaande situaties worden hiermee in stand gehouden. </w:t>
      </w:r>
    </w:p>
    <w:p w:rsidR="00452690" w:rsidP="00324E50" w:rsidRDefault="00452690" w14:paraId="3DFF8634" w14:textId="624531CD">
      <w:pPr>
        <w:pStyle w:val="Lijstalinea"/>
        <w:numPr>
          <w:ilvl w:val="0"/>
          <w:numId w:val="17"/>
        </w:numPr>
      </w:pPr>
      <w:r>
        <w:t>Leveringszekerheid: uitbreidingen van het instrumentarium bij faillissement van een aangewezen warmtebedrijf</w:t>
      </w:r>
      <w:r w:rsidR="001B10D5">
        <w:t xml:space="preserve"> met als doel dat het warmtebedrijf zo lang mogelijk zijn taak om warmte te lev</w:t>
      </w:r>
      <w:r w:rsidR="0092637C">
        <w:t>e</w:t>
      </w:r>
      <w:r w:rsidR="001B10D5">
        <w:t>ren aan verbruikers kan blijven invullen</w:t>
      </w:r>
      <w:r>
        <w:t xml:space="preserve">. </w:t>
      </w:r>
    </w:p>
    <w:p w:rsidR="00452690" w:rsidP="00324E50" w:rsidRDefault="00452690" w14:paraId="21FF8B29" w14:textId="1BA6C705">
      <w:pPr>
        <w:pStyle w:val="Lijstalinea"/>
        <w:numPr>
          <w:ilvl w:val="0"/>
          <w:numId w:val="17"/>
        </w:numPr>
      </w:pPr>
      <w:r>
        <w:t xml:space="preserve">Duurzaamheid: </w:t>
      </w:r>
      <w:r w:rsidR="000B3C97">
        <w:t xml:space="preserve">het </w:t>
      </w:r>
      <w:r>
        <w:t>creëren</w:t>
      </w:r>
      <w:r w:rsidR="000B3C97">
        <w:t xml:space="preserve"> van een</w:t>
      </w:r>
      <w:r>
        <w:t xml:space="preserve"> wettelijke basis om de duurzaamheidsnormen in lagere regelgeving vanaf een bepaald jaartal in te kunnen laten gaan. </w:t>
      </w:r>
      <w:r w:rsidR="003F494F">
        <w:t>Het CO</w:t>
      </w:r>
      <w:r w:rsidR="003F494F">
        <w:rPr>
          <w:vertAlign w:val="superscript"/>
        </w:rPr>
        <w:t xml:space="preserve">2 </w:t>
      </w:r>
      <w:r w:rsidR="003F494F">
        <w:t>afbouwpad blijft ongewijzigd.</w:t>
      </w:r>
    </w:p>
    <w:p w:rsidR="00452690" w:rsidP="00324E50" w:rsidRDefault="00452690" w14:paraId="109B55E6" w14:textId="4E430E34">
      <w:pPr>
        <w:pStyle w:val="Lijstalinea"/>
        <w:numPr>
          <w:ilvl w:val="0"/>
          <w:numId w:val="17"/>
        </w:numPr>
      </w:pPr>
      <w:r>
        <w:t>Meetbedrijven: erkenning van meetbedrijven in het kader van garanties van oorsprong voor thermische energie.</w:t>
      </w:r>
      <w:r w:rsidR="00D842C6">
        <w:t xml:space="preserve"> Hiermee worden de regels in de W</w:t>
      </w:r>
      <w:r w:rsidR="00D47442">
        <w:t>et collectieve warmte</w:t>
      </w:r>
      <w:r w:rsidR="00D842C6">
        <w:t xml:space="preserve"> in lijn gebracht met de bepalingen in de Energiewet.</w:t>
      </w:r>
    </w:p>
    <w:p w:rsidR="00452690" w:rsidP="00324E50" w:rsidRDefault="00452690" w14:paraId="4977A530" w14:textId="77777777"/>
    <w:p w:rsidR="00463440" w:rsidP="00324E50" w:rsidRDefault="00452690" w14:paraId="6B2F6808" w14:textId="77777777">
      <w:r>
        <w:t xml:space="preserve">Door de ACM is op 28 april een </w:t>
      </w:r>
      <w:r w:rsidRPr="00452690">
        <w:t xml:space="preserve">uitvoerings- en handhaafbaarheidstoets (UHT) </w:t>
      </w:r>
      <w:r>
        <w:t xml:space="preserve">uitgebracht. De adviezen van de ACM zijn grotendeels overgenomen.  </w:t>
      </w:r>
    </w:p>
    <w:p w:rsidR="00463440" w:rsidP="00324E50" w:rsidRDefault="00463440" w14:paraId="402D879C" w14:textId="77777777"/>
    <w:p w:rsidRPr="004774D8" w:rsidR="004774D8" w:rsidP="00324E50" w:rsidRDefault="00D42B7A" w14:paraId="148CA15C" w14:textId="08C4438D">
      <w:r>
        <w:t>Er is nog een derde nota van wijziging in voorbereiding</w:t>
      </w:r>
      <w:r w:rsidR="00D64C78">
        <w:t xml:space="preserve"> </w:t>
      </w:r>
      <w:r w:rsidR="00D47442">
        <w:t>d</w:t>
      </w:r>
      <w:r w:rsidR="00D64C78">
        <w:t xml:space="preserve">ie </w:t>
      </w:r>
      <w:r w:rsidR="004774D8">
        <w:t>een aantal kleine wijzigingen en met name tekstuele aanscherpingen en verduidelijkingen</w:t>
      </w:r>
      <w:r w:rsidR="003B2E42">
        <w:t xml:space="preserve"> van </w:t>
      </w:r>
      <w:r w:rsidR="007835FF">
        <w:t>het wetsvoorstel</w:t>
      </w:r>
      <w:r w:rsidR="00D64C78">
        <w:t xml:space="preserve"> bevat</w:t>
      </w:r>
      <w:r w:rsidR="007835FF">
        <w:t>.</w:t>
      </w:r>
      <w:r w:rsidR="004774D8">
        <w:t xml:space="preserve"> </w:t>
      </w:r>
      <w:r w:rsidR="2542ACF6">
        <w:t>Voorgenomen wijzigingen zijn</w:t>
      </w:r>
      <w:r w:rsidR="28924140">
        <w:t xml:space="preserve"> </w:t>
      </w:r>
      <w:r w:rsidR="292884FA">
        <w:t>in ieder geval</w:t>
      </w:r>
      <w:r w:rsidR="004774D8">
        <w:t>:</w:t>
      </w:r>
    </w:p>
    <w:p w:rsidR="00C16C64" w:rsidP="00324E50" w:rsidRDefault="00C16C64" w14:paraId="74EA7743" w14:textId="7BA12470">
      <w:pPr>
        <w:numPr>
          <w:ilvl w:val="0"/>
          <w:numId w:val="17"/>
        </w:numPr>
      </w:pPr>
      <w:r>
        <w:t>Aantal kleine wijzigingen van het overgangsrecht waaronder dat voor kleine collectieve warmtesystemen waardoor de uitvoering door gemeenten wordt vereenvoudigd, de situatie dat delen van een collectieve warmtevoorziening door diverse groepsmaatschappijen in een groep wordt geëxploiteerd en het overgangsrecht voor bestaande warmtetransportnetten (</w:t>
      </w:r>
      <w:r w:rsidR="1F0B5ABC">
        <w:t xml:space="preserve">bijvoorbeeld </w:t>
      </w:r>
      <w:r>
        <w:t>WarmtelinQ);</w:t>
      </w:r>
    </w:p>
    <w:p w:rsidRPr="00C16C64" w:rsidR="00C16C64" w:rsidP="00324E50" w:rsidRDefault="2B1D38A7" w14:paraId="25416484" w14:textId="6CCAA869">
      <w:pPr>
        <w:numPr>
          <w:ilvl w:val="0"/>
          <w:numId w:val="17"/>
        </w:numPr>
      </w:pPr>
      <w:r>
        <w:t>Een aanscherping van regeling voor kleine collectieve warmtesystemen die uitgroeien boven de 1500 aansluitingen.</w:t>
      </w:r>
    </w:p>
    <w:p w:rsidR="36707198" w:rsidP="00324E50" w:rsidRDefault="36707198" w14:paraId="0DC2F983" w14:textId="20FDC8F0">
      <w:r>
        <w:t xml:space="preserve">Deze nota van wijziging zal tussen het WGO en het plenaire debat aan de Tweede Kamer worden verzonden. </w:t>
      </w:r>
    </w:p>
    <w:p w:rsidR="674780F1" w:rsidP="00324E50" w:rsidRDefault="674780F1" w14:paraId="02FC121C" w14:textId="7186C705"/>
    <w:p w:rsidRPr="00513317" w:rsidR="0099446A" w:rsidP="00324E50" w:rsidRDefault="00807EC4" w14:paraId="59368D9D" w14:textId="11C0808A">
      <w:r>
        <w:t>Op</w:t>
      </w:r>
      <w:r w:rsidRPr="00807EC4">
        <w:t xml:space="preserve"> 7 oktober 2024 </w:t>
      </w:r>
      <w:r>
        <w:t xml:space="preserve">is </w:t>
      </w:r>
      <w:r w:rsidRPr="00807EC4">
        <w:t>een rapport van Greenvis</w:t>
      </w:r>
      <w:r w:rsidRPr="00807EC4">
        <w:rPr>
          <w:vertAlign w:val="superscript"/>
        </w:rPr>
        <w:footnoteReference w:id="3"/>
      </w:r>
      <w:r w:rsidRPr="00807EC4">
        <w:t xml:space="preserve"> over de impact van de broeikasgasnormering van de Wcw op warmtenetten naar de Tweede Kamer gestuurd.</w:t>
      </w:r>
      <w:r>
        <w:t xml:space="preserve"> Er is nadien </w:t>
      </w:r>
      <w:r w:rsidR="6AE0D904">
        <w:t>geconstateerd dat enkele doorberekeningen niet juist zijn gedaan. De benodigde correctie op de tabellen en grafieken die in de nieuwe versie van het rapport is doorgevoerd leidt niet tot wijzigingen ten aanzien van de conclusies van dit onderzoek. Bijgevoegd is de aangepaste rapportage van het onderzoek.</w:t>
      </w:r>
      <w:r w:rsidR="0061019A">
        <w:t xml:space="preserve"> </w:t>
      </w:r>
    </w:p>
    <w:p w:rsidR="00D7017F" w:rsidP="00324E50" w:rsidRDefault="00D7017F" w14:paraId="1E995803" w14:textId="77777777"/>
    <w:p w:rsidR="00324E50" w:rsidRDefault="00324E50" w14:paraId="47284BFE" w14:textId="77777777">
      <w:pPr>
        <w:spacing w:line="240" w:lineRule="auto"/>
      </w:pPr>
      <w:r>
        <w:br w:type="page"/>
      </w:r>
    </w:p>
    <w:p w:rsidRPr="00D7017F" w:rsidR="00D7017F" w:rsidP="00324E50" w:rsidRDefault="00D7017F" w14:paraId="0423FFD6" w14:textId="63B58E7D">
      <w:r>
        <w:lastRenderedPageBreak/>
        <w:t>Tot slot: de</w:t>
      </w:r>
      <w:r w:rsidRPr="00D7017F">
        <w:t xml:space="preserve"> </w:t>
      </w:r>
      <w:r>
        <w:t xml:space="preserve">Wcw </w:t>
      </w:r>
      <w:r w:rsidRPr="00D7017F">
        <w:t>is belangrijk voor de groei en verduurzaming van warmtenetten. Voor ongeveer een derde van de Nederlandse huishoudens is dit de meest kostenefficiënte manier om duurzaam te verwarmen.</w:t>
      </w:r>
      <w:r>
        <w:t xml:space="preserve"> Met de Wcw wordt de publieke sturing bij de </w:t>
      </w:r>
      <w:r w:rsidRPr="00D7017F">
        <w:t>realisatie en exploitatie van een betaalbare, betrouwbare en duurzame warmtevoorziening</w:t>
      </w:r>
      <w:r>
        <w:t xml:space="preserve"> vergroot.</w:t>
      </w:r>
      <w:r w:rsidRPr="00D7017F">
        <w:t xml:space="preserve"> </w:t>
      </w:r>
      <w:r>
        <w:t xml:space="preserve">Op 19 mei a.s. zal het wetgevingsoverleg plaatsvinden. </w:t>
      </w:r>
      <w:r w:rsidR="003D4F67">
        <w:t xml:space="preserve">Het kabinet ziet </w:t>
      </w:r>
      <w:r>
        <w:t xml:space="preserve">uit naar </w:t>
      </w:r>
      <w:r w:rsidR="003D4F67">
        <w:t xml:space="preserve">een vruchtbare </w:t>
      </w:r>
      <w:r>
        <w:t xml:space="preserve">gedachtewisseling </w:t>
      </w:r>
      <w:r w:rsidR="003D4F67">
        <w:t xml:space="preserve">met de Kamer </w:t>
      </w:r>
      <w:r>
        <w:t>over het wetsvoorstel.</w:t>
      </w:r>
    </w:p>
    <w:p w:rsidR="00324E50" w:rsidP="00324E50" w:rsidRDefault="00324E50" w14:paraId="7B4C36D4" w14:textId="77777777"/>
    <w:p w:rsidR="00324E50" w:rsidP="00324E50" w:rsidRDefault="00324E50" w14:paraId="6F518EE6" w14:textId="77777777"/>
    <w:p w:rsidR="00324E50" w:rsidP="00324E50" w:rsidRDefault="00324E50" w14:paraId="24F75843" w14:textId="77777777"/>
    <w:p w:rsidR="00324E50" w:rsidP="00324E50" w:rsidRDefault="00324E50" w14:paraId="142B92FE" w14:textId="77777777"/>
    <w:p w:rsidR="00324E50" w:rsidP="00324E50" w:rsidRDefault="000D0448" w14:paraId="4A569FCB" w14:textId="71569C95">
      <w:r>
        <w:t>Sophie Hermans</w:t>
      </w:r>
      <w:r w:rsidRPr="00324E50" w:rsidR="00324E50">
        <w:t xml:space="preserve"> </w:t>
      </w:r>
    </w:p>
    <w:p w:rsidR="00BC222D" w:rsidP="00324E50" w:rsidRDefault="00324E50" w14:paraId="4A113C06" w14:textId="3CEC2510">
      <w:r>
        <w:t>Minister van Klimaat en Groene Groei</w:t>
      </w:r>
    </w:p>
    <w:sectPr w:rsidR="00BC222D" w:rsidSect="004B5D71">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540ED" w14:textId="77777777" w:rsidR="002472CC" w:rsidRDefault="002472CC">
      <w:r>
        <w:separator/>
      </w:r>
    </w:p>
    <w:p w14:paraId="0F98837E" w14:textId="77777777" w:rsidR="002472CC" w:rsidRDefault="002472CC"/>
  </w:endnote>
  <w:endnote w:type="continuationSeparator" w:id="0">
    <w:p w14:paraId="383ABAE8" w14:textId="77777777" w:rsidR="002472CC" w:rsidRDefault="002472CC">
      <w:r>
        <w:continuationSeparator/>
      </w:r>
    </w:p>
    <w:p w14:paraId="402139B6" w14:textId="77777777" w:rsidR="002472CC" w:rsidRDefault="002472CC"/>
  </w:endnote>
  <w:endnote w:type="continuationNotice" w:id="1">
    <w:p w14:paraId="55C02A38" w14:textId="77777777" w:rsidR="002472CC" w:rsidRDefault="002472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9B386"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933D6F" w14:paraId="5DB0DE06" w14:textId="77777777" w:rsidTr="00CA6A25">
      <w:trPr>
        <w:trHeight w:hRule="exact" w:val="240"/>
      </w:trPr>
      <w:tc>
        <w:tcPr>
          <w:tcW w:w="7601" w:type="dxa"/>
          <w:shd w:val="clear" w:color="auto" w:fill="auto"/>
        </w:tcPr>
        <w:p w14:paraId="15E9015C" w14:textId="77777777" w:rsidR="00527BD4" w:rsidRDefault="00527BD4" w:rsidP="003F1F6B">
          <w:pPr>
            <w:pStyle w:val="Huisstijl-Rubricering"/>
          </w:pPr>
        </w:p>
      </w:tc>
      <w:tc>
        <w:tcPr>
          <w:tcW w:w="2156" w:type="dxa"/>
        </w:tcPr>
        <w:p w14:paraId="26E5EC8E" w14:textId="640B0BAD" w:rsidR="00527BD4" w:rsidRPr="00645414" w:rsidRDefault="00DA4B7A"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4B5D71">
            <w:t>3</w:t>
          </w:r>
          <w:r w:rsidR="00BC222D">
            <w:fldChar w:fldCharType="end"/>
          </w:r>
        </w:p>
      </w:tc>
    </w:tr>
  </w:tbl>
  <w:p w14:paraId="65426F3C"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933D6F" w14:paraId="12D52998" w14:textId="77777777" w:rsidTr="00CA6A25">
      <w:trPr>
        <w:trHeight w:hRule="exact" w:val="240"/>
      </w:trPr>
      <w:tc>
        <w:tcPr>
          <w:tcW w:w="7601" w:type="dxa"/>
          <w:shd w:val="clear" w:color="auto" w:fill="auto"/>
        </w:tcPr>
        <w:p w14:paraId="3902489F" w14:textId="77777777" w:rsidR="00527BD4" w:rsidRDefault="00527BD4" w:rsidP="008C356D">
          <w:pPr>
            <w:pStyle w:val="Huisstijl-Rubricering"/>
          </w:pPr>
        </w:p>
      </w:tc>
      <w:tc>
        <w:tcPr>
          <w:tcW w:w="2170" w:type="dxa"/>
        </w:tcPr>
        <w:p w14:paraId="27A8D3E1" w14:textId="342C9A72" w:rsidR="00527BD4" w:rsidRPr="00ED539E" w:rsidRDefault="00DA4B7A"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4B5D71">
            <w:t>3</w:t>
          </w:r>
          <w:r w:rsidR="00BC222D">
            <w:fldChar w:fldCharType="end"/>
          </w:r>
        </w:p>
      </w:tc>
    </w:tr>
  </w:tbl>
  <w:p w14:paraId="16A9714E" w14:textId="77777777" w:rsidR="00527BD4" w:rsidRPr="00BC3B53" w:rsidRDefault="00527BD4" w:rsidP="008C356D">
    <w:pPr>
      <w:pStyle w:val="Voettekst"/>
      <w:spacing w:line="240" w:lineRule="auto"/>
      <w:rPr>
        <w:sz w:val="2"/>
        <w:szCs w:val="2"/>
      </w:rPr>
    </w:pPr>
  </w:p>
  <w:p w14:paraId="7D6C82F1"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66A88" w14:textId="77777777" w:rsidR="002472CC" w:rsidRDefault="002472CC">
      <w:r>
        <w:separator/>
      </w:r>
    </w:p>
    <w:p w14:paraId="4181B501" w14:textId="77777777" w:rsidR="002472CC" w:rsidRDefault="002472CC"/>
  </w:footnote>
  <w:footnote w:type="continuationSeparator" w:id="0">
    <w:p w14:paraId="1829265E" w14:textId="77777777" w:rsidR="002472CC" w:rsidRDefault="002472CC">
      <w:r>
        <w:continuationSeparator/>
      </w:r>
    </w:p>
    <w:p w14:paraId="7DB1AF86" w14:textId="77777777" w:rsidR="002472CC" w:rsidRDefault="002472CC"/>
  </w:footnote>
  <w:footnote w:type="continuationNotice" w:id="1">
    <w:p w14:paraId="4D53ACB2" w14:textId="77777777" w:rsidR="002472CC" w:rsidRDefault="002472CC">
      <w:pPr>
        <w:spacing w:line="240" w:lineRule="auto"/>
      </w:pPr>
    </w:p>
  </w:footnote>
  <w:footnote w:id="2">
    <w:p w14:paraId="1376922C" w14:textId="78A487AF" w:rsidR="00452690" w:rsidRDefault="00452690">
      <w:pPr>
        <w:pStyle w:val="Voetnoottekst"/>
      </w:pPr>
      <w:r>
        <w:rPr>
          <w:rStyle w:val="Voetnootmarkering"/>
        </w:rPr>
        <w:footnoteRef/>
      </w:r>
      <w:r>
        <w:t xml:space="preserve"> Kamerstukken II 2024/25, 36</w:t>
      </w:r>
      <w:r w:rsidR="005600D2">
        <w:t xml:space="preserve"> </w:t>
      </w:r>
      <w:r>
        <w:t>576, nr. 8</w:t>
      </w:r>
      <w:r w:rsidR="00411289">
        <w:t>.</w:t>
      </w:r>
    </w:p>
  </w:footnote>
  <w:footnote w:id="3">
    <w:p w14:paraId="1AC3F922" w14:textId="77777777" w:rsidR="00807EC4" w:rsidRPr="009A3F38" w:rsidRDefault="00807EC4" w:rsidP="00807EC4">
      <w:pPr>
        <w:pStyle w:val="Voetnoottekst"/>
        <w:rPr>
          <w:sz w:val="18"/>
          <w:szCs w:val="18"/>
        </w:rPr>
      </w:pPr>
      <w:r>
        <w:rPr>
          <w:rStyle w:val="Voetnootmarkering"/>
        </w:rPr>
        <w:footnoteRef/>
      </w:r>
      <w:r>
        <w:t xml:space="preserve"> </w:t>
      </w:r>
      <w:r w:rsidRPr="00B52973">
        <w:rPr>
          <w:szCs w:val="13"/>
        </w:rPr>
        <w:t>Greenvis (2024), Impact broeikasgasnormering van de Wcw op warmtenetten.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933D6F" w14:paraId="62B577F3" w14:textId="77777777" w:rsidTr="00A50CF6">
      <w:tc>
        <w:tcPr>
          <w:tcW w:w="2156" w:type="dxa"/>
          <w:shd w:val="clear" w:color="auto" w:fill="auto"/>
        </w:tcPr>
        <w:p w14:paraId="7C7D01A8" w14:textId="77777777" w:rsidR="00527BD4" w:rsidRPr="005819CE" w:rsidRDefault="00DA4B7A" w:rsidP="00A50CF6">
          <w:pPr>
            <w:pStyle w:val="Huisstijl-Adres"/>
            <w:rPr>
              <w:b/>
            </w:rPr>
          </w:pPr>
          <w:r>
            <w:rPr>
              <w:b/>
            </w:rPr>
            <w:t>Klimaat en groene Groei</w:t>
          </w:r>
          <w:r w:rsidRPr="005819CE">
            <w:rPr>
              <w:b/>
            </w:rPr>
            <w:br/>
          </w:r>
        </w:p>
      </w:tc>
    </w:tr>
    <w:tr w:rsidR="00933D6F" w14:paraId="11165489" w14:textId="77777777" w:rsidTr="00A50CF6">
      <w:trPr>
        <w:trHeight w:hRule="exact" w:val="200"/>
      </w:trPr>
      <w:tc>
        <w:tcPr>
          <w:tcW w:w="2156" w:type="dxa"/>
          <w:shd w:val="clear" w:color="auto" w:fill="auto"/>
        </w:tcPr>
        <w:p w14:paraId="66C79119" w14:textId="77777777" w:rsidR="00527BD4" w:rsidRPr="005819CE" w:rsidRDefault="00527BD4" w:rsidP="00A50CF6"/>
      </w:tc>
    </w:tr>
    <w:tr w:rsidR="00933D6F" w14:paraId="69A96566" w14:textId="77777777" w:rsidTr="00502512">
      <w:trPr>
        <w:trHeight w:hRule="exact" w:val="774"/>
      </w:trPr>
      <w:tc>
        <w:tcPr>
          <w:tcW w:w="2156" w:type="dxa"/>
          <w:shd w:val="clear" w:color="auto" w:fill="auto"/>
        </w:tcPr>
        <w:p w14:paraId="20B5C731" w14:textId="77777777" w:rsidR="00527BD4" w:rsidRDefault="00DA4B7A" w:rsidP="003A5290">
          <w:pPr>
            <w:pStyle w:val="Huisstijl-Kopje"/>
          </w:pPr>
          <w:r>
            <w:t>Ons kenmerk</w:t>
          </w:r>
        </w:p>
        <w:p w14:paraId="78A757D9" w14:textId="77777777" w:rsidR="00502512" w:rsidRPr="00502512" w:rsidRDefault="00DA4B7A" w:rsidP="003A5290">
          <w:pPr>
            <w:pStyle w:val="Huisstijl-Kopje"/>
            <w:rPr>
              <w:b w:val="0"/>
            </w:rPr>
          </w:pPr>
          <w:r>
            <w:rPr>
              <w:b w:val="0"/>
            </w:rPr>
            <w:t>KGG</w:t>
          </w:r>
          <w:r w:rsidRPr="00502512">
            <w:rPr>
              <w:b w:val="0"/>
            </w:rPr>
            <w:t xml:space="preserve"> / </w:t>
          </w:r>
          <w:r>
            <w:rPr>
              <w:b w:val="0"/>
            </w:rPr>
            <w:t>98604565</w:t>
          </w:r>
        </w:p>
        <w:p w14:paraId="46E210C0" w14:textId="77777777" w:rsidR="00527BD4" w:rsidRPr="005819CE" w:rsidRDefault="00527BD4" w:rsidP="00361A56">
          <w:pPr>
            <w:pStyle w:val="Huisstijl-Kopje"/>
          </w:pPr>
        </w:p>
      </w:tc>
    </w:tr>
  </w:tbl>
  <w:p w14:paraId="22A3D71E"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933D6F" w14:paraId="44483920" w14:textId="77777777" w:rsidTr="00751A6A">
      <w:trPr>
        <w:trHeight w:val="2636"/>
      </w:trPr>
      <w:tc>
        <w:tcPr>
          <w:tcW w:w="737" w:type="dxa"/>
          <w:shd w:val="clear" w:color="auto" w:fill="auto"/>
        </w:tcPr>
        <w:p w14:paraId="0ED8385B"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7F6AAA4" w14:textId="77777777" w:rsidR="00527BD4" w:rsidRDefault="00DA4B7A"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5B01C0BB" wp14:editId="6D4BAFCE">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6CFD162A" w14:textId="77777777" w:rsidR="007269E3" w:rsidRDefault="007269E3" w:rsidP="00651CEE">
          <w:pPr>
            <w:framePr w:w="6340" w:h="2750" w:hRule="exact" w:hSpace="180" w:wrap="around" w:vAnchor="page" w:hAnchor="text" w:x="3873" w:y="-140"/>
            <w:spacing w:line="240" w:lineRule="auto"/>
          </w:pPr>
        </w:p>
      </w:tc>
    </w:tr>
  </w:tbl>
  <w:p w14:paraId="21C461CF" w14:textId="77777777" w:rsidR="00527BD4" w:rsidRDefault="00527BD4" w:rsidP="00D0609E">
    <w:pPr>
      <w:framePr w:w="6340" w:h="2750" w:hRule="exact" w:hSpace="180" w:wrap="around" w:vAnchor="page" w:hAnchor="text" w:x="3873" w:y="-140"/>
    </w:pPr>
  </w:p>
  <w:p w14:paraId="05E90C3B"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933D6F" w14:paraId="363C2F1D" w14:textId="77777777" w:rsidTr="00A50CF6">
      <w:tc>
        <w:tcPr>
          <w:tcW w:w="2160" w:type="dxa"/>
          <w:shd w:val="clear" w:color="auto" w:fill="auto"/>
        </w:tcPr>
        <w:p w14:paraId="5886F897" w14:textId="77777777" w:rsidR="00527BD4" w:rsidRPr="005819CE" w:rsidRDefault="00DA4B7A" w:rsidP="00A50CF6">
          <w:pPr>
            <w:pStyle w:val="Huisstijl-Adres"/>
            <w:rPr>
              <w:b/>
            </w:rPr>
          </w:pPr>
          <w:r>
            <w:rPr>
              <w:b/>
            </w:rPr>
            <w:t>Klimaat en groene Groei</w:t>
          </w:r>
          <w:r w:rsidRPr="005819CE">
            <w:rPr>
              <w:b/>
            </w:rPr>
            <w:br/>
          </w:r>
        </w:p>
        <w:p w14:paraId="4CFBABCC" w14:textId="77777777" w:rsidR="00527BD4" w:rsidRPr="00BE5ED9" w:rsidRDefault="00DA4B7A" w:rsidP="00A50CF6">
          <w:pPr>
            <w:pStyle w:val="Huisstijl-Adres"/>
          </w:pPr>
          <w:r>
            <w:rPr>
              <w:b/>
            </w:rPr>
            <w:t>Bezoekadres</w:t>
          </w:r>
          <w:r>
            <w:rPr>
              <w:b/>
            </w:rPr>
            <w:br/>
          </w:r>
          <w:r>
            <w:t>Bezuidenhoutseweg 73</w:t>
          </w:r>
          <w:r w:rsidRPr="005819CE">
            <w:br/>
          </w:r>
          <w:r>
            <w:t>2594 AC Den Haag</w:t>
          </w:r>
        </w:p>
        <w:p w14:paraId="6DFA7D02" w14:textId="77777777" w:rsidR="00EF495B" w:rsidRDefault="00DA4B7A" w:rsidP="0098788A">
          <w:pPr>
            <w:pStyle w:val="Huisstijl-Adres"/>
          </w:pPr>
          <w:r>
            <w:rPr>
              <w:b/>
            </w:rPr>
            <w:t>Postadres</w:t>
          </w:r>
          <w:r>
            <w:rPr>
              <w:b/>
            </w:rPr>
            <w:br/>
          </w:r>
          <w:r>
            <w:t>Postbus 20401</w:t>
          </w:r>
          <w:r w:rsidRPr="005819CE">
            <w:br/>
            <w:t>2500 E</w:t>
          </w:r>
          <w:r>
            <w:t>K</w:t>
          </w:r>
          <w:r w:rsidRPr="005819CE">
            <w:t xml:space="preserve"> Den Haag</w:t>
          </w:r>
        </w:p>
        <w:p w14:paraId="3D9AB601" w14:textId="77777777" w:rsidR="00EF495B" w:rsidRPr="005B3814" w:rsidRDefault="00DA4B7A" w:rsidP="0098788A">
          <w:pPr>
            <w:pStyle w:val="Huisstijl-Adres"/>
          </w:pPr>
          <w:r>
            <w:rPr>
              <w:b/>
            </w:rPr>
            <w:t>Overheidsidentificatienr</w:t>
          </w:r>
          <w:r>
            <w:rPr>
              <w:b/>
            </w:rPr>
            <w:br/>
          </w:r>
          <w:r w:rsidR="002D0DDB" w:rsidRPr="002D0DDB">
            <w:t>00000003952069570000</w:t>
          </w:r>
        </w:p>
        <w:p w14:paraId="06CB099B" w14:textId="6E5E43AA" w:rsidR="00527BD4" w:rsidRPr="00324E50" w:rsidRDefault="00DA4B7A"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933D6F" w14:paraId="12138D0D" w14:textId="77777777" w:rsidTr="00A50CF6">
      <w:trPr>
        <w:trHeight w:hRule="exact" w:val="200"/>
      </w:trPr>
      <w:tc>
        <w:tcPr>
          <w:tcW w:w="2160" w:type="dxa"/>
          <w:shd w:val="clear" w:color="auto" w:fill="auto"/>
        </w:tcPr>
        <w:p w14:paraId="3DE84107" w14:textId="77777777" w:rsidR="00527BD4" w:rsidRPr="005819CE" w:rsidRDefault="00527BD4" w:rsidP="00A50CF6"/>
      </w:tc>
    </w:tr>
    <w:tr w:rsidR="00933D6F" w14:paraId="028E0F9F" w14:textId="77777777" w:rsidTr="00A50CF6">
      <w:tc>
        <w:tcPr>
          <w:tcW w:w="2160" w:type="dxa"/>
          <w:shd w:val="clear" w:color="auto" w:fill="auto"/>
        </w:tcPr>
        <w:p w14:paraId="1316E798" w14:textId="77777777" w:rsidR="000C0163" w:rsidRPr="005819CE" w:rsidRDefault="00DA4B7A" w:rsidP="000C0163">
          <w:pPr>
            <w:pStyle w:val="Huisstijl-Kopje"/>
          </w:pPr>
          <w:r>
            <w:t>Ons kenmerk</w:t>
          </w:r>
          <w:r w:rsidRPr="005819CE">
            <w:t xml:space="preserve"> </w:t>
          </w:r>
        </w:p>
        <w:p w14:paraId="7A6DC6AB" w14:textId="73E7387D" w:rsidR="00527BD4" w:rsidRPr="005819CE" w:rsidRDefault="00DA4B7A" w:rsidP="00324E50">
          <w:pPr>
            <w:pStyle w:val="Huisstijl-Gegeven"/>
          </w:pPr>
          <w:r>
            <w:t>KGG</w:t>
          </w:r>
          <w:r w:rsidR="00926AE2">
            <w:t xml:space="preserve"> / </w:t>
          </w:r>
          <w:r w:rsidR="00324E50" w:rsidRPr="00324E50">
            <w:t>98692792</w:t>
          </w:r>
        </w:p>
        <w:p w14:paraId="606B8661" w14:textId="77777777" w:rsidR="00527BD4" w:rsidRPr="005819CE" w:rsidRDefault="00527BD4" w:rsidP="00A50CF6">
          <w:pPr>
            <w:pStyle w:val="Huisstijl-Gegeven"/>
          </w:pPr>
        </w:p>
        <w:p w14:paraId="180F259C" w14:textId="77777777" w:rsidR="00527BD4" w:rsidRPr="005819CE" w:rsidRDefault="00DA4B7A" w:rsidP="00A50CF6">
          <w:pPr>
            <w:pStyle w:val="Huisstijl-Kopje"/>
          </w:pPr>
          <w:r>
            <w:t>Bijlage(n)</w:t>
          </w:r>
        </w:p>
        <w:p w14:paraId="18229A81" w14:textId="41A13DB9" w:rsidR="00527BD4" w:rsidRPr="005819CE" w:rsidRDefault="00965365" w:rsidP="00A50CF6">
          <w:pPr>
            <w:pStyle w:val="Huisstijl-Gegeven"/>
          </w:pPr>
          <w:r>
            <w:t>2</w:t>
          </w:r>
        </w:p>
      </w:tc>
    </w:tr>
  </w:tbl>
  <w:p w14:paraId="1EFA088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933D6F" w14:paraId="60E527E3" w14:textId="77777777" w:rsidTr="007610AA">
      <w:trPr>
        <w:trHeight w:val="400"/>
      </w:trPr>
      <w:tc>
        <w:tcPr>
          <w:tcW w:w="7520" w:type="dxa"/>
          <w:gridSpan w:val="2"/>
          <w:shd w:val="clear" w:color="auto" w:fill="auto"/>
        </w:tcPr>
        <w:p w14:paraId="7926CF21" w14:textId="77777777" w:rsidR="00527BD4" w:rsidRPr="00BC3B53" w:rsidRDefault="00DA4B7A" w:rsidP="00A50CF6">
          <w:pPr>
            <w:pStyle w:val="Huisstijl-Retouradres"/>
          </w:pPr>
          <w:r>
            <w:t>&gt; Retouradres Postbus 20401 2500 EK Den Haag</w:t>
          </w:r>
        </w:p>
      </w:tc>
    </w:tr>
    <w:tr w:rsidR="00933D6F" w14:paraId="4CACB148" w14:textId="77777777" w:rsidTr="007610AA">
      <w:tc>
        <w:tcPr>
          <w:tcW w:w="7520" w:type="dxa"/>
          <w:gridSpan w:val="2"/>
          <w:shd w:val="clear" w:color="auto" w:fill="auto"/>
        </w:tcPr>
        <w:p w14:paraId="023066EA" w14:textId="77777777" w:rsidR="00324E50" w:rsidRDefault="00F23AAF" w:rsidP="005C5394">
          <w:pPr>
            <w:tabs>
              <w:tab w:val="left" w:pos="614"/>
            </w:tabs>
            <w:suppressAutoHyphens/>
            <w:autoSpaceDN w:val="0"/>
            <w:textAlignment w:val="baseline"/>
            <w:rPr>
              <w:rFonts w:eastAsia="SimSun" w:cs="Lohit Hindi"/>
              <w:kern w:val="3"/>
              <w:szCs w:val="18"/>
              <w:lang w:eastAsia="zh-CN" w:bidi="hi-IN"/>
            </w:rPr>
          </w:pPr>
          <w:r>
            <w:rPr>
              <w:rFonts w:eastAsia="SimSun" w:cs="Lohit Hindi"/>
              <w:kern w:val="3"/>
              <w:szCs w:val="18"/>
              <w:lang w:eastAsia="zh-CN" w:bidi="hi-IN"/>
            </w:rPr>
            <w:t>D</w:t>
          </w:r>
          <w:r w:rsidR="005C5394" w:rsidRPr="005C5394">
            <w:rPr>
              <w:rFonts w:eastAsia="SimSun" w:cs="Lohit Hindi"/>
              <w:kern w:val="3"/>
              <w:szCs w:val="18"/>
              <w:lang w:eastAsia="zh-CN" w:bidi="hi-IN"/>
            </w:rPr>
            <w:t>e Voorzitter van de Tweede Kamer</w:t>
          </w:r>
          <w:r>
            <w:rPr>
              <w:rFonts w:eastAsia="SimSun" w:cs="Lohit Hindi"/>
              <w:kern w:val="3"/>
              <w:szCs w:val="18"/>
              <w:lang w:eastAsia="zh-CN" w:bidi="hi-IN"/>
            </w:rPr>
            <w:t xml:space="preserve"> </w:t>
          </w:r>
        </w:p>
        <w:p w14:paraId="2EB41E98" w14:textId="0B84D6C8" w:rsidR="005C5394" w:rsidRPr="005C5394" w:rsidRDefault="005C5394" w:rsidP="005C5394">
          <w:pPr>
            <w:tabs>
              <w:tab w:val="left" w:pos="614"/>
            </w:tabs>
            <w:suppressAutoHyphens/>
            <w:autoSpaceDN w:val="0"/>
            <w:textAlignment w:val="baseline"/>
            <w:rPr>
              <w:rFonts w:eastAsia="SimSun" w:cs="Lohit Hindi"/>
              <w:kern w:val="3"/>
              <w:szCs w:val="18"/>
              <w:lang w:eastAsia="zh-CN" w:bidi="hi-IN"/>
            </w:rPr>
          </w:pPr>
          <w:r w:rsidRPr="005C5394">
            <w:rPr>
              <w:rFonts w:eastAsia="SimSun" w:cs="Lohit Hindi"/>
              <w:kern w:val="3"/>
              <w:szCs w:val="18"/>
              <w:lang w:eastAsia="zh-CN" w:bidi="hi-IN"/>
            </w:rPr>
            <w:t>der Staten-Generaal</w:t>
          </w:r>
        </w:p>
        <w:p w14:paraId="5EE57C43" w14:textId="77777777" w:rsidR="00F23AAF" w:rsidRDefault="00F23AAF" w:rsidP="00F23AAF">
          <w:pPr>
            <w:pStyle w:val="Huisstijl-NAW"/>
          </w:pPr>
          <w:r>
            <w:t>Prinses Irenestraat 6</w:t>
          </w:r>
        </w:p>
        <w:p w14:paraId="4F0667F6" w14:textId="471B36E5" w:rsidR="00F23AAF" w:rsidRPr="005C5394" w:rsidRDefault="00F23AAF" w:rsidP="00F23AAF">
          <w:pPr>
            <w:tabs>
              <w:tab w:val="left" w:pos="614"/>
            </w:tabs>
            <w:suppressAutoHyphens/>
            <w:autoSpaceDN w:val="0"/>
            <w:textAlignment w:val="baseline"/>
            <w:rPr>
              <w:rFonts w:eastAsia="SimSun" w:cs="Lohit Hindi"/>
              <w:kern w:val="3"/>
              <w:szCs w:val="18"/>
              <w:lang w:eastAsia="zh-CN" w:bidi="hi-IN"/>
            </w:rPr>
          </w:pPr>
          <w:r>
            <w:t>2595 BD  DEN HAAG</w:t>
          </w:r>
          <w:r w:rsidRPr="005C5394">
            <w:rPr>
              <w:rFonts w:eastAsia="SimSun" w:cs="Lohit Hindi"/>
              <w:kern w:val="3"/>
              <w:szCs w:val="18"/>
              <w:lang w:eastAsia="zh-CN" w:bidi="hi-IN"/>
            </w:rPr>
            <w:t xml:space="preserve"> </w:t>
          </w:r>
        </w:p>
        <w:p w14:paraId="43CF31CB" w14:textId="3E16D034" w:rsidR="005C5394" w:rsidRPr="005C5394" w:rsidRDefault="005C5394" w:rsidP="005C5394">
          <w:pPr>
            <w:tabs>
              <w:tab w:val="left" w:pos="614"/>
            </w:tabs>
            <w:suppressAutoHyphens/>
            <w:autoSpaceDN w:val="0"/>
            <w:spacing w:after="240"/>
            <w:textAlignment w:val="baseline"/>
            <w:rPr>
              <w:rFonts w:eastAsia="SimSun" w:cs="Lohit Hindi"/>
              <w:kern w:val="3"/>
              <w:szCs w:val="18"/>
              <w:lang w:eastAsia="zh-CN" w:bidi="hi-IN"/>
            </w:rPr>
          </w:pPr>
        </w:p>
        <w:p w14:paraId="523815E4" w14:textId="77777777" w:rsidR="00527BD4" w:rsidRPr="00983E8F" w:rsidRDefault="00527BD4" w:rsidP="00A50CF6">
          <w:pPr>
            <w:pStyle w:val="Huisstijl-Rubricering"/>
          </w:pPr>
        </w:p>
      </w:tc>
    </w:tr>
    <w:tr w:rsidR="00933D6F" w14:paraId="35E8FC30" w14:textId="77777777" w:rsidTr="007610AA">
      <w:trPr>
        <w:trHeight w:hRule="exact" w:val="2440"/>
      </w:trPr>
      <w:tc>
        <w:tcPr>
          <w:tcW w:w="7520" w:type="dxa"/>
          <w:gridSpan w:val="2"/>
          <w:shd w:val="clear" w:color="auto" w:fill="auto"/>
        </w:tcPr>
        <w:p w14:paraId="1819EEC0" w14:textId="77777777" w:rsidR="00527BD4" w:rsidRDefault="00527BD4" w:rsidP="00A50CF6">
          <w:pPr>
            <w:pStyle w:val="Huisstijl-NAW"/>
          </w:pPr>
        </w:p>
      </w:tc>
    </w:tr>
    <w:tr w:rsidR="00933D6F" w14:paraId="4631C27F" w14:textId="77777777" w:rsidTr="007610AA">
      <w:trPr>
        <w:trHeight w:hRule="exact" w:val="400"/>
      </w:trPr>
      <w:tc>
        <w:tcPr>
          <w:tcW w:w="7520" w:type="dxa"/>
          <w:gridSpan w:val="2"/>
          <w:shd w:val="clear" w:color="auto" w:fill="auto"/>
        </w:tcPr>
        <w:p w14:paraId="461F9F5E" w14:textId="77777777" w:rsidR="00527BD4" w:rsidRPr="00035E67" w:rsidRDefault="00527BD4" w:rsidP="005C5394">
          <w:pPr>
            <w:tabs>
              <w:tab w:val="left" w:pos="740"/>
            </w:tabs>
            <w:autoSpaceDE w:val="0"/>
            <w:autoSpaceDN w:val="0"/>
            <w:adjustRightInd w:val="0"/>
            <w:rPr>
              <w:rFonts w:cs="Verdana"/>
              <w:szCs w:val="18"/>
            </w:rPr>
          </w:pPr>
        </w:p>
      </w:tc>
    </w:tr>
    <w:tr w:rsidR="00933D6F" w14:paraId="16373C84" w14:textId="77777777" w:rsidTr="007610AA">
      <w:trPr>
        <w:trHeight w:val="240"/>
      </w:trPr>
      <w:tc>
        <w:tcPr>
          <w:tcW w:w="900" w:type="dxa"/>
          <w:shd w:val="clear" w:color="auto" w:fill="auto"/>
        </w:tcPr>
        <w:p w14:paraId="7DFF6ACF" w14:textId="77777777" w:rsidR="00527BD4" w:rsidRPr="007709EF" w:rsidRDefault="00DA4B7A" w:rsidP="00A50CF6">
          <w:pPr>
            <w:rPr>
              <w:szCs w:val="18"/>
            </w:rPr>
          </w:pPr>
          <w:r>
            <w:rPr>
              <w:szCs w:val="18"/>
            </w:rPr>
            <w:t>Datum</w:t>
          </w:r>
        </w:p>
      </w:tc>
      <w:tc>
        <w:tcPr>
          <w:tcW w:w="6620" w:type="dxa"/>
          <w:shd w:val="clear" w:color="auto" w:fill="auto"/>
        </w:tcPr>
        <w:p w14:paraId="4AB17DE3" w14:textId="7F223A38" w:rsidR="00527BD4" w:rsidRPr="007709EF" w:rsidRDefault="00324E50" w:rsidP="00A50CF6">
          <w:r>
            <w:t>7</w:t>
          </w:r>
          <w:r w:rsidR="005C5394">
            <w:t xml:space="preserve"> mei 2025</w:t>
          </w:r>
        </w:p>
      </w:tc>
    </w:tr>
    <w:tr w:rsidR="00933D6F" w14:paraId="075372EE" w14:textId="77777777" w:rsidTr="007610AA">
      <w:trPr>
        <w:trHeight w:val="240"/>
      </w:trPr>
      <w:tc>
        <w:tcPr>
          <w:tcW w:w="900" w:type="dxa"/>
          <w:shd w:val="clear" w:color="auto" w:fill="auto"/>
        </w:tcPr>
        <w:p w14:paraId="60195FA1" w14:textId="77777777" w:rsidR="00527BD4" w:rsidRPr="007709EF" w:rsidRDefault="00DA4B7A" w:rsidP="00A50CF6">
          <w:pPr>
            <w:rPr>
              <w:szCs w:val="18"/>
            </w:rPr>
          </w:pPr>
          <w:r>
            <w:rPr>
              <w:szCs w:val="18"/>
            </w:rPr>
            <w:t>Betreft</w:t>
          </w:r>
        </w:p>
      </w:tc>
      <w:tc>
        <w:tcPr>
          <w:tcW w:w="6620" w:type="dxa"/>
          <w:shd w:val="clear" w:color="auto" w:fill="auto"/>
        </w:tcPr>
        <w:p w14:paraId="48768EDC" w14:textId="5044DAAE" w:rsidR="00527BD4" w:rsidRPr="007709EF" w:rsidRDefault="00980163" w:rsidP="00A50CF6">
          <w:r>
            <w:t xml:space="preserve">Tweede nota van wijziging </w:t>
          </w:r>
          <w:r w:rsidR="00452690" w:rsidRPr="00452690">
            <w:t xml:space="preserve">Wet collectieve warmte </w:t>
          </w:r>
          <w:r w:rsidR="00452690">
            <w:t xml:space="preserve">(Kamerstuknummer </w:t>
          </w:r>
          <w:r w:rsidR="00452690" w:rsidRPr="00452690">
            <w:t>36</w:t>
          </w:r>
          <w:r w:rsidR="00D526A3">
            <w:t xml:space="preserve"> </w:t>
          </w:r>
          <w:r w:rsidR="00452690" w:rsidRPr="00452690">
            <w:t>576</w:t>
          </w:r>
          <w:r w:rsidR="00452690">
            <w:t>)</w:t>
          </w:r>
        </w:p>
      </w:tc>
    </w:tr>
  </w:tbl>
  <w:p w14:paraId="276CC23E"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33A026E">
      <w:start w:val="1"/>
      <w:numFmt w:val="bullet"/>
      <w:pStyle w:val="Lijstopsomteken"/>
      <w:lvlText w:val="•"/>
      <w:lvlJc w:val="left"/>
      <w:pPr>
        <w:tabs>
          <w:tab w:val="num" w:pos="227"/>
        </w:tabs>
        <w:ind w:left="227" w:hanging="227"/>
      </w:pPr>
      <w:rPr>
        <w:rFonts w:ascii="Verdana" w:hAnsi="Verdana" w:hint="default"/>
        <w:sz w:val="18"/>
        <w:szCs w:val="18"/>
      </w:rPr>
    </w:lvl>
    <w:lvl w:ilvl="1" w:tplc="8D9E5716" w:tentative="1">
      <w:start w:val="1"/>
      <w:numFmt w:val="bullet"/>
      <w:lvlText w:val="o"/>
      <w:lvlJc w:val="left"/>
      <w:pPr>
        <w:tabs>
          <w:tab w:val="num" w:pos="1440"/>
        </w:tabs>
        <w:ind w:left="1440" w:hanging="360"/>
      </w:pPr>
      <w:rPr>
        <w:rFonts w:ascii="Courier New" w:hAnsi="Courier New" w:cs="Courier New" w:hint="default"/>
      </w:rPr>
    </w:lvl>
    <w:lvl w:ilvl="2" w:tplc="6B587794" w:tentative="1">
      <w:start w:val="1"/>
      <w:numFmt w:val="bullet"/>
      <w:lvlText w:val=""/>
      <w:lvlJc w:val="left"/>
      <w:pPr>
        <w:tabs>
          <w:tab w:val="num" w:pos="2160"/>
        </w:tabs>
        <w:ind w:left="2160" w:hanging="360"/>
      </w:pPr>
      <w:rPr>
        <w:rFonts w:ascii="Wingdings" w:hAnsi="Wingdings" w:hint="default"/>
      </w:rPr>
    </w:lvl>
    <w:lvl w:ilvl="3" w:tplc="0AD8700A" w:tentative="1">
      <w:start w:val="1"/>
      <w:numFmt w:val="bullet"/>
      <w:lvlText w:val=""/>
      <w:lvlJc w:val="left"/>
      <w:pPr>
        <w:tabs>
          <w:tab w:val="num" w:pos="2880"/>
        </w:tabs>
        <w:ind w:left="2880" w:hanging="360"/>
      </w:pPr>
      <w:rPr>
        <w:rFonts w:ascii="Symbol" w:hAnsi="Symbol" w:hint="default"/>
      </w:rPr>
    </w:lvl>
    <w:lvl w:ilvl="4" w:tplc="92E6083A" w:tentative="1">
      <w:start w:val="1"/>
      <w:numFmt w:val="bullet"/>
      <w:lvlText w:val="o"/>
      <w:lvlJc w:val="left"/>
      <w:pPr>
        <w:tabs>
          <w:tab w:val="num" w:pos="3600"/>
        </w:tabs>
        <w:ind w:left="3600" w:hanging="360"/>
      </w:pPr>
      <w:rPr>
        <w:rFonts w:ascii="Courier New" w:hAnsi="Courier New" w:cs="Courier New" w:hint="default"/>
      </w:rPr>
    </w:lvl>
    <w:lvl w:ilvl="5" w:tplc="0E30ADE8" w:tentative="1">
      <w:start w:val="1"/>
      <w:numFmt w:val="bullet"/>
      <w:lvlText w:val=""/>
      <w:lvlJc w:val="left"/>
      <w:pPr>
        <w:tabs>
          <w:tab w:val="num" w:pos="4320"/>
        </w:tabs>
        <w:ind w:left="4320" w:hanging="360"/>
      </w:pPr>
      <w:rPr>
        <w:rFonts w:ascii="Wingdings" w:hAnsi="Wingdings" w:hint="default"/>
      </w:rPr>
    </w:lvl>
    <w:lvl w:ilvl="6" w:tplc="3E84CC3A" w:tentative="1">
      <w:start w:val="1"/>
      <w:numFmt w:val="bullet"/>
      <w:lvlText w:val=""/>
      <w:lvlJc w:val="left"/>
      <w:pPr>
        <w:tabs>
          <w:tab w:val="num" w:pos="5040"/>
        </w:tabs>
        <w:ind w:left="5040" w:hanging="360"/>
      </w:pPr>
      <w:rPr>
        <w:rFonts w:ascii="Symbol" w:hAnsi="Symbol" w:hint="default"/>
      </w:rPr>
    </w:lvl>
    <w:lvl w:ilvl="7" w:tplc="49687094" w:tentative="1">
      <w:start w:val="1"/>
      <w:numFmt w:val="bullet"/>
      <w:lvlText w:val="o"/>
      <w:lvlJc w:val="left"/>
      <w:pPr>
        <w:tabs>
          <w:tab w:val="num" w:pos="5760"/>
        </w:tabs>
        <w:ind w:left="5760" w:hanging="360"/>
      </w:pPr>
      <w:rPr>
        <w:rFonts w:ascii="Courier New" w:hAnsi="Courier New" w:cs="Courier New" w:hint="default"/>
      </w:rPr>
    </w:lvl>
    <w:lvl w:ilvl="8" w:tplc="368A9CB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A368D74">
      <w:start w:val="1"/>
      <w:numFmt w:val="bullet"/>
      <w:pStyle w:val="Lijstopsomteken2"/>
      <w:lvlText w:val="–"/>
      <w:lvlJc w:val="left"/>
      <w:pPr>
        <w:tabs>
          <w:tab w:val="num" w:pos="227"/>
        </w:tabs>
        <w:ind w:left="227" w:firstLine="0"/>
      </w:pPr>
      <w:rPr>
        <w:rFonts w:ascii="Verdana" w:hAnsi="Verdana" w:hint="default"/>
      </w:rPr>
    </w:lvl>
    <w:lvl w:ilvl="1" w:tplc="3378EC98" w:tentative="1">
      <w:start w:val="1"/>
      <w:numFmt w:val="bullet"/>
      <w:lvlText w:val="o"/>
      <w:lvlJc w:val="left"/>
      <w:pPr>
        <w:tabs>
          <w:tab w:val="num" w:pos="1440"/>
        </w:tabs>
        <w:ind w:left="1440" w:hanging="360"/>
      </w:pPr>
      <w:rPr>
        <w:rFonts w:ascii="Courier New" w:hAnsi="Courier New" w:cs="Courier New" w:hint="default"/>
      </w:rPr>
    </w:lvl>
    <w:lvl w:ilvl="2" w:tplc="2348D92E" w:tentative="1">
      <w:start w:val="1"/>
      <w:numFmt w:val="bullet"/>
      <w:lvlText w:val=""/>
      <w:lvlJc w:val="left"/>
      <w:pPr>
        <w:tabs>
          <w:tab w:val="num" w:pos="2160"/>
        </w:tabs>
        <w:ind w:left="2160" w:hanging="360"/>
      </w:pPr>
      <w:rPr>
        <w:rFonts w:ascii="Wingdings" w:hAnsi="Wingdings" w:hint="default"/>
      </w:rPr>
    </w:lvl>
    <w:lvl w:ilvl="3" w:tplc="79F640BC" w:tentative="1">
      <w:start w:val="1"/>
      <w:numFmt w:val="bullet"/>
      <w:lvlText w:val=""/>
      <w:lvlJc w:val="left"/>
      <w:pPr>
        <w:tabs>
          <w:tab w:val="num" w:pos="2880"/>
        </w:tabs>
        <w:ind w:left="2880" w:hanging="360"/>
      </w:pPr>
      <w:rPr>
        <w:rFonts w:ascii="Symbol" w:hAnsi="Symbol" w:hint="default"/>
      </w:rPr>
    </w:lvl>
    <w:lvl w:ilvl="4" w:tplc="D7E6520E" w:tentative="1">
      <w:start w:val="1"/>
      <w:numFmt w:val="bullet"/>
      <w:lvlText w:val="o"/>
      <w:lvlJc w:val="left"/>
      <w:pPr>
        <w:tabs>
          <w:tab w:val="num" w:pos="3600"/>
        </w:tabs>
        <w:ind w:left="3600" w:hanging="360"/>
      </w:pPr>
      <w:rPr>
        <w:rFonts w:ascii="Courier New" w:hAnsi="Courier New" w:cs="Courier New" w:hint="default"/>
      </w:rPr>
    </w:lvl>
    <w:lvl w:ilvl="5" w:tplc="41EE99B6" w:tentative="1">
      <w:start w:val="1"/>
      <w:numFmt w:val="bullet"/>
      <w:lvlText w:val=""/>
      <w:lvlJc w:val="left"/>
      <w:pPr>
        <w:tabs>
          <w:tab w:val="num" w:pos="4320"/>
        </w:tabs>
        <w:ind w:left="4320" w:hanging="360"/>
      </w:pPr>
      <w:rPr>
        <w:rFonts w:ascii="Wingdings" w:hAnsi="Wingdings" w:hint="default"/>
      </w:rPr>
    </w:lvl>
    <w:lvl w:ilvl="6" w:tplc="6A84B720" w:tentative="1">
      <w:start w:val="1"/>
      <w:numFmt w:val="bullet"/>
      <w:lvlText w:val=""/>
      <w:lvlJc w:val="left"/>
      <w:pPr>
        <w:tabs>
          <w:tab w:val="num" w:pos="5040"/>
        </w:tabs>
        <w:ind w:left="5040" w:hanging="360"/>
      </w:pPr>
      <w:rPr>
        <w:rFonts w:ascii="Symbol" w:hAnsi="Symbol" w:hint="default"/>
      </w:rPr>
    </w:lvl>
    <w:lvl w:ilvl="7" w:tplc="DC6CC7CA" w:tentative="1">
      <w:start w:val="1"/>
      <w:numFmt w:val="bullet"/>
      <w:lvlText w:val="o"/>
      <w:lvlJc w:val="left"/>
      <w:pPr>
        <w:tabs>
          <w:tab w:val="num" w:pos="5760"/>
        </w:tabs>
        <w:ind w:left="5760" w:hanging="360"/>
      </w:pPr>
      <w:rPr>
        <w:rFonts w:ascii="Courier New" w:hAnsi="Courier New" w:cs="Courier New" w:hint="default"/>
      </w:rPr>
    </w:lvl>
    <w:lvl w:ilvl="8" w:tplc="11C8958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4A7AD3"/>
    <w:multiLevelType w:val="hybridMultilevel"/>
    <w:tmpl w:val="EE70C6E4"/>
    <w:lvl w:ilvl="0" w:tplc="E398ED0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B1B6938"/>
    <w:multiLevelType w:val="hybridMultilevel"/>
    <w:tmpl w:val="B7BAD64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7263623"/>
    <w:multiLevelType w:val="hybridMultilevel"/>
    <w:tmpl w:val="3E14D2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247173"/>
    <w:multiLevelType w:val="hybridMultilevel"/>
    <w:tmpl w:val="33223106"/>
    <w:lvl w:ilvl="0" w:tplc="E398ED08">
      <w:numFmt w:val="bullet"/>
      <w:lvlText w:val="•"/>
      <w:lvlJc w:val="left"/>
      <w:pPr>
        <w:ind w:left="360" w:hanging="360"/>
      </w:pPr>
      <w:rPr>
        <w:rFonts w:ascii="Verdana" w:eastAsia="Times New Roman"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A4C31E7"/>
    <w:multiLevelType w:val="hybridMultilevel"/>
    <w:tmpl w:val="E98A076C"/>
    <w:lvl w:ilvl="0" w:tplc="04130001">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45557676">
    <w:abstractNumId w:val="10"/>
  </w:num>
  <w:num w:numId="2" w16cid:durableId="978725411">
    <w:abstractNumId w:val="7"/>
  </w:num>
  <w:num w:numId="3" w16cid:durableId="1020593099">
    <w:abstractNumId w:val="6"/>
  </w:num>
  <w:num w:numId="4" w16cid:durableId="1372849482">
    <w:abstractNumId w:val="5"/>
  </w:num>
  <w:num w:numId="5" w16cid:durableId="460849185">
    <w:abstractNumId w:val="4"/>
  </w:num>
  <w:num w:numId="6" w16cid:durableId="1462187819">
    <w:abstractNumId w:val="8"/>
  </w:num>
  <w:num w:numId="7" w16cid:durableId="420562587">
    <w:abstractNumId w:val="3"/>
  </w:num>
  <w:num w:numId="8" w16cid:durableId="290788712">
    <w:abstractNumId w:val="2"/>
  </w:num>
  <w:num w:numId="9" w16cid:durableId="1806117431">
    <w:abstractNumId w:val="1"/>
  </w:num>
  <w:num w:numId="10" w16cid:durableId="1656253469">
    <w:abstractNumId w:val="0"/>
  </w:num>
  <w:num w:numId="11" w16cid:durableId="1857499689">
    <w:abstractNumId w:val="9"/>
  </w:num>
  <w:num w:numId="12" w16cid:durableId="1478182823">
    <w:abstractNumId w:val="11"/>
  </w:num>
  <w:num w:numId="13" w16cid:durableId="1796407948">
    <w:abstractNumId w:val="16"/>
  </w:num>
  <w:num w:numId="14" w16cid:durableId="596597907">
    <w:abstractNumId w:val="12"/>
  </w:num>
  <w:num w:numId="15" w16cid:durableId="1565530498">
    <w:abstractNumId w:val="15"/>
  </w:num>
  <w:num w:numId="16" w16cid:durableId="1910143383">
    <w:abstractNumId w:val="13"/>
  </w:num>
  <w:num w:numId="17" w16cid:durableId="1311783437">
    <w:abstractNumId w:val="17"/>
  </w:num>
  <w:num w:numId="18" w16cid:durableId="966088712">
    <w:abstractNumId w:val="18"/>
  </w:num>
  <w:num w:numId="19" w16cid:durableId="1578201773">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106D"/>
    <w:rsid w:val="000049FB"/>
    <w:rsid w:val="000109E2"/>
    <w:rsid w:val="00013862"/>
    <w:rsid w:val="00013F6D"/>
    <w:rsid w:val="00016012"/>
    <w:rsid w:val="00016893"/>
    <w:rsid w:val="00020189"/>
    <w:rsid w:val="00020EE4"/>
    <w:rsid w:val="00023E9A"/>
    <w:rsid w:val="00033CDD"/>
    <w:rsid w:val="00034A84"/>
    <w:rsid w:val="00035E67"/>
    <w:rsid w:val="000366F3"/>
    <w:rsid w:val="0006024D"/>
    <w:rsid w:val="00071193"/>
    <w:rsid w:val="00071F28"/>
    <w:rsid w:val="00074079"/>
    <w:rsid w:val="00083B9E"/>
    <w:rsid w:val="00092799"/>
    <w:rsid w:val="00092C5F"/>
    <w:rsid w:val="00096680"/>
    <w:rsid w:val="000A0F36"/>
    <w:rsid w:val="000A174A"/>
    <w:rsid w:val="000A3E0A"/>
    <w:rsid w:val="000A65AC"/>
    <w:rsid w:val="000A7159"/>
    <w:rsid w:val="000B3C97"/>
    <w:rsid w:val="000B7281"/>
    <w:rsid w:val="000B7FAB"/>
    <w:rsid w:val="000C0163"/>
    <w:rsid w:val="000C0542"/>
    <w:rsid w:val="000C1BA1"/>
    <w:rsid w:val="000C3EA9"/>
    <w:rsid w:val="000D0225"/>
    <w:rsid w:val="000D0448"/>
    <w:rsid w:val="000E7895"/>
    <w:rsid w:val="000F161D"/>
    <w:rsid w:val="000F3CAA"/>
    <w:rsid w:val="00102ABB"/>
    <w:rsid w:val="00121BF0"/>
    <w:rsid w:val="00123704"/>
    <w:rsid w:val="00126D9F"/>
    <w:rsid w:val="001270C7"/>
    <w:rsid w:val="00130B97"/>
    <w:rsid w:val="00131800"/>
    <w:rsid w:val="00131EED"/>
    <w:rsid w:val="00132540"/>
    <w:rsid w:val="00133F0F"/>
    <w:rsid w:val="00146CC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B10D5"/>
    <w:rsid w:val="001C14A5"/>
    <w:rsid w:val="001C32EC"/>
    <w:rsid w:val="001C38BD"/>
    <w:rsid w:val="001C4D5A"/>
    <w:rsid w:val="001C4D96"/>
    <w:rsid w:val="001C5555"/>
    <w:rsid w:val="001E34C6"/>
    <w:rsid w:val="001E5581"/>
    <w:rsid w:val="001F3C70"/>
    <w:rsid w:val="00200D88"/>
    <w:rsid w:val="00201F68"/>
    <w:rsid w:val="002058B0"/>
    <w:rsid w:val="00212F2A"/>
    <w:rsid w:val="00214F2B"/>
    <w:rsid w:val="00217880"/>
    <w:rsid w:val="00222D66"/>
    <w:rsid w:val="00224A8A"/>
    <w:rsid w:val="002309A8"/>
    <w:rsid w:val="00230FFA"/>
    <w:rsid w:val="00236CFE"/>
    <w:rsid w:val="002428E3"/>
    <w:rsid w:val="00243031"/>
    <w:rsid w:val="002472CC"/>
    <w:rsid w:val="00260BAF"/>
    <w:rsid w:val="002650F7"/>
    <w:rsid w:val="00271A8E"/>
    <w:rsid w:val="00273F3B"/>
    <w:rsid w:val="00274DB7"/>
    <w:rsid w:val="00275984"/>
    <w:rsid w:val="00277860"/>
    <w:rsid w:val="00280F74"/>
    <w:rsid w:val="002822CA"/>
    <w:rsid w:val="00286460"/>
    <w:rsid w:val="00286998"/>
    <w:rsid w:val="00291AB7"/>
    <w:rsid w:val="00292EB2"/>
    <w:rsid w:val="0029422B"/>
    <w:rsid w:val="002A002E"/>
    <w:rsid w:val="002A0938"/>
    <w:rsid w:val="002A4ABB"/>
    <w:rsid w:val="002B153C"/>
    <w:rsid w:val="002B2732"/>
    <w:rsid w:val="002B52FC"/>
    <w:rsid w:val="002C2830"/>
    <w:rsid w:val="002C2FD1"/>
    <w:rsid w:val="002C77DF"/>
    <w:rsid w:val="002D001A"/>
    <w:rsid w:val="002D0DDB"/>
    <w:rsid w:val="002D22F6"/>
    <w:rsid w:val="002D28E2"/>
    <w:rsid w:val="002D317B"/>
    <w:rsid w:val="002D3587"/>
    <w:rsid w:val="002D502D"/>
    <w:rsid w:val="002E0F69"/>
    <w:rsid w:val="002F5147"/>
    <w:rsid w:val="002F7ABD"/>
    <w:rsid w:val="00312597"/>
    <w:rsid w:val="0032358A"/>
    <w:rsid w:val="00324E50"/>
    <w:rsid w:val="00325F7A"/>
    <w:rsid w:val="00327BA5"/>
    <w:rsid w:val="0033326F"/>
    <w:rsid w:val="00334154"/>
    <w:rsid w:val="003348B2"/>
    <w:rsid w:val="00335AFA"/>
    <w:rsid w:val="003372C4"/>
    <w:rsid w:val="00340ECA"/>
    <w:rsid w:val="00341FA0"/>
    <w:rsid w:val="00344F3D"/>
    <w:rsid w:val="00345299"/>
    <w:rsid w:val="00345AF4"/>
    <w:rsid w:val="00351A8D"/>
    <w:rsid w:val="003526BB"/>
    <w:rsid w:val="00352BCF"/>
    <w:rsid w:val="00352DFB"/>
    <w:rsid w:val="00353932"/>
    <w:rsid w:val="0035464B"/>
    <w:rsid w:val="00361A56"/>
    <w:rsid w:val="0036252A"/>
    <w:rsid w:val="00364D9D"/>
    <w:rsid w:val="00366A59"/>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BAB"/>
    <w:rsid w:val="003B2E42"/>
    <w:rsid w:val="003B7EE7"/>
    <w:rsid w:val="003C2CCB"/>
    <w:rsid w:val="003D39EC"/>
    <w:rsid w:val="003D4F67"/>
    <w:rsid w:val="003D5DED"/>
    <w:rsid w:val="003E3DD5"/>
    <w:rsid w:val="003F07C6"/>
    <w:rsid w:val="003F1F6B"/>
    <w:rsid w:val="003F3757"/>
    <w:rsid w:val="003F38BD"/>
    <w:rsid w:val="003F44B7"/>
    <w:rsid w:val="003F494F"/>
    <w:rsid w:val="004008E9"/>
    <w:rsid w:val="00411289"/>
    <w:rsid w:val="00413B2E"/>
    <w:rsid w:val="00413D48"/>
    <w:rsid w:val="00414898"/>
    <w:rsid w:val="00427FD7"/>
    <w:rsid w:val="00441AC2"/>
    <w:rsid w:val="0044249B"/>
    <w:rsid w:val="004441D4"/>
    <w:rsid w:val="0044563D"/>
    <w:rsid w:val="0045023C"/>
    <w:rsid w:val="00451A5B"/>
    <w:rsid w:val="00452690"/>
    <w:rsid w:val="00452BCD"/>
    <w:rsid w:val="00452CEA"/>
    <w:rsid w:val="00463440"/>
    <w:rsid w:val="00465B52"/>
    <w:rsid w:val="0046708E"/>
    <w:rsid w:val="0047143F"/>
    <w:rsid w:val="00472A65"/>
    <w:rsid w:val="00474463"/>
    <w:rsid w:val="00474B75"/>
    <w:rsid w:val="004774D8"/>
    <w:rsid w:val="00483F0B"/>
    <w:rsid w:val="00496041"/>
    <w:rsid w:val="00496319"/>
    <w:rsid w:val="00497279"/>
    <w:rsid w:val="004A163B"/>
    <w:rsid w:val="004A670A"/>
    <w:rsid w:val="004B4ECF"/>
    <w:rsid w:val="004B5465"/>
    <w:rsid w:val="004B5D71"/>
    <w:rsid w:val="004B70F0"/>
    <w:rsid w:val="004C21A8"/>
    <w:rsid w:val="004D505E"/>
    <w:rsid w:val="004D72CA"/>
    <w:rsid w:val="004E2242"/>
    <w:rsid w:val="004F42FF"/>
    <w:rsid w:val="004F44C2"/>
    <w:rsid w:val="00502512"/>
    <w:rsid w:val="00503FD2"/>
    <w:rsid w:val="00505262"/>
    <w:rsid w:val="00512549"/>
    <w:rsid w:val="00516022"/>
    <w:rsid w:val="00521CEE"/>
    <w:rsid w:val="0052326E"/>
    <w:rsid w:val="00527BD4"/>
    <w:rsid w:val="00537095"/>
    <w:rsid w:val="005403C8"/>
    <w:rsid w:val="005429DC"/>
    <w:rsid w:val="005565F9"/>
    <w:rsid w:val="005600D2"/>
    <w:rsid w:val="005634C3"/>
    <w:rsid w:val="00567DC7"/>
    <w:rsid w:val="00573041"/>
    <w:rsid w:val="00575B80"/>
    <w:rsid w:val="0057620F"/>
    <w:rsid w:val="005819CE"/>
    <w:rsid w:val="0058298D"/>
    <w:rsid w:val="005829C6"/>
    <w:rsid w:val="00584C1A"/>
    <w:rsid w:val="00593C2B"/>
    <w:rsid w:val="00595231"/>
    <w:rsid w:val="00596166"/>
    <w:rsid w:val="00596BEE"/>
    <w:rsid w:val="00597F64"/>
    <w:rsid w:val="005A207F"/>
    <w:rsid w:val="005A2F35"/>
    <w:rsid w:val="005B3814"/>
    <w:rsid w:val="005B463E"/>
    <w:rsid w:val="005C34E1"/>
    <w:rsid w:val="005C3FE0"/>
    <w:rsid w:val="005C5394"/>
    <w:rsid w:val="005C740C"/>
    <w:rsid w:val="005D625B"/>
    <w:rsid w:val="005E11C9"/>
    <w:rsid w:val="005F62D3"/>
    <w:rsid w:val="005F6D11"/>
    <w:rsid w:val="00600CF0"/>
    <w:rsid w:val="006048F4"/>
    <w:rsid w:val="00604C3B"/>
    <w:rsid w:val="0060660A"/>
    <w:rsid w:val="0061019A"/>
    <w:rsid w:val="00613B1D"/>
    <w:rsid w:val="00617A44"/>
    <w:rsid w:val="006202B6"/>
    <w:rsid w:val="00625CD0"/>
    <w:rsid w:val="0062627D"/>
    <w:rsid w:val="00627432"/>
    <w:rsid w:val="006448E4"/>
    <w:rsid w:val="00645414"/>
    <w:rsid w:val="00651CEE"/>
    <w:rsid w:val="00653606"/>
    <w:rsid w:val="006540F9"/>
    <w:rsid w:val="006610E9"/>
    <w:rsid w:val="00661591"/>
    <w:rsid w:val="00664678"/>
    <w:rsid w:val="0066632F"/>
    <w:rsid w:val="00674A89"/>
    <w:rsid w:val="00674F3D"/>
    <w:rsid w:val="0068524E"/>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0E75"/>
    <w:rsid w:val="00705433"/>
    <w:rsid w:val="00714DC5"/>
    <w:rsid w:val="00715237"/>
    <w:rsid w:val="00721AE1"/>
    <w:rsid w:val="007254A5"/>
    <w:rsid w:val="00725748"/>
    <w:rsid w:val="00725B94"/>
    <w:rsid w:val="007269E3"/>
    <w:rsid w:val="007310FF"/>
    <w:rsid w:val="00735D88"/>
    <w:rsid w:val="0073720D"/>
    <w:rsid w:val="00737507"/>
    <w:rsid w:val="00740712"/>
    <w:rsid w:val="00742AB9"/>
    <w:rsid w:val="00746C31"/>
    <w:rsid w:val="00751A6A"/>
    <w:rsid w:val="00754FBF"/>
    <w:rsid w:val="007610AA"/>
    <w:rsid w:val="007709EF"/>
    <w:rsid w:val="00782701"/>
    <w:rsid w:val="00783559"/>
    <w:rsid w:val="007835FF"/>
    <w:rsid w:val="0079551B"/>
    <w:rsid w:val="00797AA5"/>
    <w:rsid w:val="007A26BD"/>
    <w:rsid w:val="007A3856"/>
    <w:rsid w:val="007A4105"/>
    <w:rsid w:val="007B412B"/>
    <w:rsid w:val="007B4503"/>
    <w:rsid w:val="007C406E"/>
    <w:rsid w:val="007C5183"/>
    <w:rsid w:val="007C53DC"/>
    <w:rsid w:val="007C7573"/>
    <w:rsid w:val="007D0041"/>
    <w:rsid w:val="007E2B20"/>
    <w:rsid w:val="007F1FE4"/>
    <w:rsid w:val="007F439C"/>
    <w:rsid w:val="007F5331"/>
    <w:rsid w:val="007F6254"/>
    <w:rsid w:val="00800CCA"/>
    <w:rsid w:val="00806120"/>
    <w:rsid w:val="00806F63"/>
    <w:rsid w:val="00807EC4"/>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41C4"/>
    <w:rsid w:val="00847444"/>
    <w:rsid w:val="008517C6"/>
    <w:rsid w:val="008533E0"/>
    <w:rsid w:val="008547BA"/>
    <w:rsid w:val="008553C7"/>
    <w:rsid w:val="00857FEB"/>
    <w:rsid w:val="008601AF"/>
    <w:rsid w:val="00872271"/>
    <w:rsid w:val="00881A25"/>
    <w:rsid w:val="00883137"/>
    <w:rsid w:val="00884E3F"/>
    <w:rsid w:val="00894A3B"/>
    <w:rsid w:val="008A1F5D"/>
    <w:rsid w:val="008A28F5"/>
    <w:rsid w:val="008A408B"/>
    <w:rsid w:val="008A5950"/>
    <w:rsid w:val="008B1198"/>
    <w:rsid w:val="008B16F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2290"/>
    <w:rsid w:val="0092637C"/>
    <w:rsid w:val="00926AE2"/>
    <w:rsid w:val="00930B13"/>
    <w:rsid w:val="009311C8"/>
    <w:rsid w:val="00933376"/>
    <w:rsid w:val="00933A2F"/>
    <w:rsid w:val="00933D6F"/>
    <w:rsid w:val="00965365"/>
    <w:rsid w:val="009716D8"/>
    <w:rsid w:val="00971746"/>
    <w:rsid w:val="009718F9"/>
    <w:rsid w:val="00971F42"/>
    <w:rsid w:val="00972FB9"/>
    <w:rsid w:val="00975112"/>
    <w:rsid w:val="00980163"/>
    <w:rsid w:val="00981768"/>
    <w:rsid w:val="00983E8F"/>
    <w:rsid w:val="0098788A"/>
    <w:rsid w:val="0099446A"/>
    <w:rsid w:val="00994FDA"/>
    <w:rsid w:val="009A31BF"/>
    <w:rsid w:val="009A3B71"/>
    <w:rsid w:val="009A5ACA"/>
    <w:rsid w:val="009A61BC"/>
    <w:rsid w:val="009B0138"/>
    <w:rsid w:val="009B0FE9"/>
    <w:rsid w:val="009B173A"/>
    <w:rsid w:val="009C3F20"/>
    <w:rsid w:val="009C7CA1"/>
    <w:rsid w:val="009D043D"/>
    <w:rsid w:val="009D4F4A"/>
    <w:rsid w:val="009E3C59"/>
    <w:rsid w:val="009E79DC"/>
    <w:rsid w:val="009F3259"/>
    <w:rsid w:val="00A037D5"/>
    <w:rsid w:val="00A056DE"/>
    <w:rsid w:val="00A128AD"/>
    <w:rsid w:val="00A16D7E"/>
    <w:rsid w:val="00A21E76"/>
    <w:rsid w:val="00A23BC8"/>
    <w:rsid w:val="00A245F8"/>
    <w:rsid w:val="00A30E68"/>
    <w:rsid w:val="00A31933"/>
    <w:rsid w:val="00A329D2"/>
    <w:rsid w:val="00A34AA0"/>
    <w:rsid w:val="00A36C04"/>
    <w:rsid w:val="00A3715C"/>
    <w:rsid w:val="00A413B4"/>
    <w:rsid w:val="00A41FE2"/>
    <w:rsid w:val="00A46FEF"/>
    <w:rsid w:val="00A47948"/>
    <w:rsid w:val="00A50CF6"/>
    <w:rsid w:val="00A51D87"/>
    <w:rsid w:val="00A56946"/>
    <w:rsid w:val="00A6170E"/>
    <w:rsid w:val="00A63B8C"/>
    <w:rsid w:val="00A715F8"/>
    <w:rsid w:val="00A77F6F"/>
    <w:rsid w:val="00A81644"/>
    <w:rsid w:val="00A831FD"/>
    <w:rsid w:val="00A83352"/>
    <w:rsid w:val="00A850A2"/>
    <w:rsid w:val="00A86840"/>
    <w:rsid w:val="00A91FA3"/>
    <w:rsid w:val="00A927D3"/>
    <w:rsid w:val="00AA7FC9"/>
    <w:rsid w:val="00AB237D"/>
    <w:rsid w:val="00AB4182"/>
    <w:rsid w:val="00AB5933"/>
    <w:rsid w:val="00AE013D"/>
    <w:rsid w:val="00AE11B7"/>
    <w:rsid w:val="00AE7F68"/>
    <w:rsid w:val="00AF20A1"/>
    <w:rsid w:val="00AF2321"/>
    <w:rsid w:val="00AF52F6"/>
    <w:rsid w:val="00AF52FD"/>
    <w:rsid w:val="00AF54A8"/>
    <w:rsid w:val="00AF7237"/>
    <w:rsid w:val="00B0043A"/>
    <w:rsid w:val="00B00D75"/>
    <w:rsid w:val="00B06399"/>
    <w:rsid w:val="00B070CB"/>
    <w:rsid w:val="00B12456"/>
    <w:rsid w:val="00B145F0"/>
    <w:rsid w:val="00B21621"/>
    <w:rsid w:val="00B259C8"/>
    <w:rsid w:val="00B26CCF"/>
    <w:rsid w:val="00B30FC2"/>
    <w:rsid w:val="00B331A2"/>
    <w:rsid w:val="00B425F0"/>
    <w:rsid w:val="00B42DFA"/>
    <w:rsid w:val="00B531DD"/>
    <w:rsid w:val="00B55014"/>
    <w:rsid w:val="00B61F91"/>
    <w:rsid w:val="00B62232"/>
    <w:rsid w:val="00B70BF3"/>
    <w:rsid w:val="00B71DC2"/>
    <w:rsid w:val="00B849F5"/>
    <w:rsid w:val="00B91CFC"/>
    <w:rsid w:val="00B93893"/>
    <w:rsid w:val="00BA1397"/>
    <w:rsid w:val="00BA152E"/>
    <w:rsid w:val="00BA7E0A"/>
    <w:rsid w:val="00BC222D"/>
    <w:rsid w:val="00BC2C00"/>
    <w:rsid w:val="00BC3B53"/>
    <w:rsid w:val="00BC3B96"/>
    <w:rsid w:val="00BC4AE3"/>
    <w:rsid w:val="00BC5B28"/>
    <w:rsid w:val="00BD2370"/>
    <w:rsid w:val="00BD4D53"/>
    <w:rsid w:val="00BE1A1C"/>
    <w:rsid w:val="00BE3F88"/>
    <w:rsid w:val="00BE4756"/>
    <w:rsid w:val="00BE5ED9"/>
    <w:rsid w:val="00BE7B41"/>
    <w:rsid w:val="00C15A91"/>
    <w:rsid w:val="00C16C64"/>
    <w:rsid w:val="00C206F1"/>
    <w:rsid w:val="00C217E1"/>
    <w:rsid w:val="00C219B1"/>
    <w:rsid w:val="00C4015B"/>
    <w:rsid w:val="00C40C60"/>
    <w:rsid w:val="00C43FE6"/>
    <w:rsid w:val="00C45E2B"/>
    <w:rsid w:val="00C4772D"/>
    <w:rsid w:val="00C5258E"/>
    <w:rsid w:val="00C530C9"/>
    <w:rsid w:val="00C55203"/>
    <w:rsid w:val="00C619A7"/>
    <w:rsid w:val="00C73D5F"/>
    <w:rsid w:val="00C82AFE"/>
    <w:rsid w:val="00C83DBC"/>
    <w:rsid w:val="00C97C80"/>
    <w:rsid w:val="00CA47D3"/>
    <w:rsid w:val="00CA6533"/>
    <w:rsid w:val="00CA6A25"/>
    <w:rsid w:val="00CA6A3F"/>
    <w:rsid w:val="00CA7C99"/>
    <w:rsid w:val="00CC6290"/>
    <w:rsid w:val="00CC6947"/>
    <w:rsid w:val="00CC7B6B"/>
    <w:rsid w:val="00CD233D"/>
    <w:rsid w:val="00CD3499"/>
    <w:rsid w:val="00CD362D"/>
    <w:rsid w:val="00CE101D"/>
    <w:rsid w:val="00CE1814"/>
    <w:rsid w:val="00CE1A95"/>
    <w:rsid w:val="00CE1C84"/>
    <w:rsid w:val="00CE5055"/>
    <w:rsid w:val="00CF053F"/>
    <w:rsid w:val="00CF1A17"/>
    <w:rsid w:val="00D0375A"/>
    <w:rsid w:val="00D0413C"/>
    <w:rsid w:val="00D0609E"/>
    <w:rsid w:val="00D0705E"/>
    <w:rsid w:val="00D078E1"/>
    <w:rsid w:val="00D100E9"/>
    <w:rsid w:val="00D17942"/>
    <w:rsid w:val="00D21E4B"/>
    <w:rsid w:val="00D22441"/>
    <w:rsid w:val="00D23522"/>
    <w:rsid w:val="00D264D6"/>
    <w:rsid w:val="00D33BF0"/>
    <w:rsid w:val="00D33DE0"/>
    <w:rsid w:val="00D34870"/>
    <w:rsid w:val="00D36447"/>
    <w:rsid w:val="00D42B7A"/>
    <w:rsid w:val="00D44C3B"/>
    <w:rsid w:val="00D47442"/>
    <w:rsid w:val="00D516BE"/>
    <w:rsid w:val="00D526A3"/>
    <w:rsid w:val="00D5423B"/>
    <w:rsid w:val="00D54E6A"/>
    <w:rsid w:val="00D54F4E"/>
    <w:rsid w:val="00D56E01"/>
    <w:rsid w:val="00D57A56"/>
    <w:rsid w:val="00D604B3"/>
    <w:rsid w:val="00D60BA4"/>
    <w:rsid w:val="00D62419"/>
    <w:rsid w:val="00D64C78"/>
    <w:rsid w:val="00D7017F"/>
    <w:rsid w:val="00D76E36"/>
    <w:rsid w:val="00D77870"/>
    <w:rsid w:val="00D80977"/>
    <w:rsid w:val="00D80CCE"/>
    <w:rsid w:val="00D81DCB"/>
    <w:rsid w:val="00D842C6"/>
    <w:rsid w:val="00D845BE"/>
    <w:rsid w:val="00D86EEA"/>
    <w:rsid w:val="00D87D03"/>
    <w:rsid w:val="00D9360B"/>
    <w:rsid w:val="00D95C88"/>
    <w:rsid w:val="00D97B2E"/>
    <w:rsid w:val="00DA241E"/>
    <w:rsid w:val="00DA404F"/>
    <w:rsid w:val="00DA4B7A"/>
    <w:rsid w:val="00DB36FE"/>
    <w:rsid w:val="00DB533A"/>
    <w:rsid w:val="00DB60AE"/>
    <w:rsid w:val="00DB6307"/>
    <w:rsid w:val="00DD1DCD"/>
    <w:rsid w:val="00DD338F"/>
    <w:rsid w:val="00DD66F2"/>
    <w:rsid w:val="00DE0432"/>
    <w:rsid w:val="00DE1DCE"/>
    <w:rsid w:val="00DE3FE0"/>
    <w:rsid w:val="00DE5197"/>
    <w:rsid w:val="00DE578A"/>
    <w:rsid w:val="00DF2583"/>
    <w:rsid w:val="00DF2FA7"/>
    <w:rsid w:val="00DF310D"/>
    <w:rsid w:val="00DF54D9"/>
    <w:rsid w:val="00DF7283"/>
    <w:rsid w:val="00E01A59"/>
    <w:rsid w:val="00E10DC6"/>
    <w:rsid w:val="00E11F8E"/>
    <w:rsid w:val="00E15881"/>
    <w:rsid w:val="00E16A8F"/>
    <w:rsid w:val="00E17C12"/>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26C1"/>
    <w:rsid w:val="00EE4A1F"/>
    <w:rsid w:val="00EE4C2D"/>
    <w:rsid w:val="00EF1B5A"/>
    <w:rsid w:val="00EF24FB"/>
    <w:rsid w:val="00EF2CCA"/>
    <w:rsid w:val="00EF495B"/>
    <w:rsid w:val="00EF60DC"/>
    <w:rsid w:val="00EF7AFF"/>
    <w:rsid w:val="00F00F54"/>
    <w:rsid w:val="00F03963"/>
    <w:rsid w:val="00F11068"/>
    <w:rsid w:val="00F1256D"/>
    <w:rsid w:val="00F13A4E"/>
    <w:rsid w:val="00F172BB"/>
    <w:rsid w:val="00F17B10"/>
    <w:rsid w:val="00F21BEF"/>
    <w:rsid w:val="00F2206B"/>
    <w:rsid w:val="00F2315B"/>
    <w:rsid w:val="00F23AAF"/>
    <w:rsid w:val="00F34805"/>
    <w:rsid w:val="00F41A6F"/>
    <w:rsid w:val="00F444B2"/>
    <w:rsid w:val="00F45A25"/>
    <w:rsid w:val="00F50F86"/>
    <w:rsid w:val="00F53F91"/>
    <w:rsid w:val="00F61569"/>
    <w:rsid w:val="00F61A72"/>
    <w:rsid w:val="00F62B67"/>
    <w:rsid w:val="00F65A40"/>
    <w:rsid w:val="00F66F13"/>
    <w:rsid w:val="00F74073"/>
    <w:rsid w:val="00F75603"/>
    <w:rsid w:val="00F845B4"/>
    <w:rsid w:val="00F8713B"/>
    <w:rsid w:val="00F8751F"/>
    <w:rsid w:val="00F93F9E"/>
    <w:rsid w:val="00FA2CD7"/>
    <w:rsid w:val="00FB06ED"/>
    <w:rsid w:val="00FC2311"/>
    <w:rsid w:val="00FC3165"/>
    <w:rsid w:val="00FC36AB"/>
    <w:rsid w:val="00FC4300"/>
    <w:rsid w:val="00FC7F66"/>
    <w:rsid w:val="00FD2DE5"/>
    <w:rsid w:val="00FD5776"/>
    <w:rsid w:val="00FE1CB6"/>
    <w:rsid w:val="00FE486B"/>
    <w:rsid w:val="00FE4F08"/>
    <w:rsid w:val="00FF1614"/>
    <w:rsid w:val="00FF192E"/>
    <w:rsid w:val="082A5C2A"/>
    <w:rsid w:val="09F215FB"/>
    <w:rsid w:val="150B51B0"/>
    <w:rsid w:val="1F0B5ABC"/>
    <w:rsid w:val="214E1681"/>
    <w:rsid w:val="2542ACF6"/>
    <w:rsid w:val="26E68923"/>
    <w:rsid w:val="28924140"/>
    <w:rsid w:val="292884FA"/>
    <w:rsid w:val="2B1D38A7"/>
    <w:rsid w:val="314D4C70"/>
    <w:rsid w:val="31B3A2EC"/>
    <w:rsid w:val="36707198"/>
    <w:rsid w:val="62D120B3"/>
    <w:rsid w:val="63BDD7EB"/>
    <w:rsid w:val="674780F1"/>
    <w:rsid w:val="6AE0D9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CC0B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452690"/>
    <w:rPr>
      <w:vertAlign w:val="superscript"/>
    </w:rPr>
  </w:style>
  <w:style w:type="paragraph" w:styleId="Lijstalinea">
    <w:name w:val="List Paragraph"/>
    <w:basedOn w:val="Standaard"/>
    <w:uiPriority w:val="34"/>
    <w:qFormat/>
    <w:rsid w:val="00452690"/>
    <w:pPr>
      <w:ind w:left="720"/>
      <w:contextualSpacing/>
    </w:p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rFonts w:ascii="Verdana" w:hAnsi="Verdana"/>
      <w:lang w:val="nl-NL" w:eastAsia="nl-NL"/>
    </w:rPr>
  </w:style>
  <w:style w:type="character" w:styleId="Verwijzingopmerking">
    <w:name w:val="annotation reference"/>
    <w:basedOn w:val="Standaardalinea-lettertype"/>
    <w:uiPriority w:val="99"/>
    <w:semiHidden/>
    <w:unhideWhenUsed/>
    <w:rPr>
      <w:sz w:val="16"/>
      <w:szCs w:val="16"/>
    </w:rPr>
  </w:style>
  <w:style w:type="character" w:styleId="Vermelding">
    <w:name w:val="Mention"/>
    <w:basedOn w:val="Standaardalinea-lettertype"/>
    <w:uiPriority w:val="99"/>
    <w:unhideWhenUsed/>
    <w:rsid w:val="0099446A"/>
    <w:rPr>
      <w:color w:val="2B579A"/>
      <w:shd w:val="clear" w:color="auto" w:fill="E1DFDD"/>
    </w:rPr>
  </w:style>
  <w:style w:type="paragraph" w:styleId="Revisie">
    <w:name w:val="Revision"/>
    <w:hidden/>
    <w:uiPriority w:val="99"/>
    <w:semiHidden/>
    <w:rsid w:val="004441D4"/>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197631">
      <w:bodyDiv w:val="1"/>
      <w:marLeft w:val="0"/>
      <w:marRight w:val="0"/>
      <w:marTop w:val="0"/>
      <w:marBottom w:val="0"/>
      <w:divBdr>
        <w:top w:val="none" w:sz="0" w:space="0" w:color="auto"/>
        <w:left w:val="none" w:sz="0" w:space="0" w:color="auto"/>
        <w:bottom w:val="none" w:sz="0" w:space="0" w:color="auto"/>
        <w:right w:val="none" w:sz="0" w:space="0" w:color="auto"/>
      </w:divBdr>
    </w:div>
    <w:div w:id="98933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685</ap:Words>
  <ap:Characters>3769</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2025-05-08T08:55:00.0000000Z</dcterms:created>
  <dcterms:modified xsi:type="dcterms:W3CDTF">2025-05-08T08:55:00.0000000Z</dcterms:modified>
  <dc:description>------------------------</dc:description>
  <version/>
  <category/>
</coreProperties>
</file>