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0165B" w14:paraId="6C2ECD27" w14:textId="148A227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8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FB29D3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10165B">
              <w:t xml:space="preserve">het </w:t>
            </w:r>
            <w:proofErr w:type="spellStart"/>
            <w:r w:rsidR="0010165B">
              <w:t>chilling</w:t>
            </w:r>
            <w:proofErr w:type="spellEnd"/>
            <w:r w:rsidR="0010165B">
              <w:t xml:space="preserve"> effect van acties van de politie n.a.v. onder meer de bevindingen van de podcast 'RADIO BOOS' van 30 januari 20251 inzake aangiftes tegen de politie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10165B" w14:paraId="2A2BBFB1" w14:textId="063A5B81">
            <w:pPr>
              <w:pStyle w:val="referentiegegevens"/>
            </w:pPr>
            <w:r>
              <w:t>6339579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10165B" w:rsidR="0010165B" w:rsidP="0010165B" w:rsidRDefault="0010165B" w14:paraId="673C18D7" w14:textId="66021048">
            <w:pPr>
              <w:rPr>
                <w:sz w:val="13"/>
                <w:szCs w:val="13"/>
              </w:rPr>
            </w:pPr>
            <w:r w:rsidRPr="0010165B">
              <w:rPr>
                <w:sz w:val="13"/>
                <w:szCs w:val="13"/>
              </w:rPr>
              <w:t>2025Z07781</w:t>
            </w:r>
          </w:p>
          <w:p w:rsidR="00C6487D" w:rsidP="00133AE9" w:rsidRDefault="00C6487D" w14:paraId="7E785020" w14:textId="0D6B3CA4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="0010165B" w:rsidP="00F50E56" w:rsidRDefault="00D96F5F" w14:paraId="6EF27ECA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10165B">
        <w:rPr>
          <w:rFonts w:cs="Utopia"/>
          <w:color w:val="000000"/>
        </w:rPr>
        <w:t>het lid</w:t>
      </w:r>
      <w:r w:rsidR="00F64F6A">
        <w:t xml:space="preserve"> </w:t>
      </w:r>
      <w:r w:rsidR="0010165B">
        <w:t>Teunissen (PvdD)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10165B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10165B">
        <w:t xml:space="preserve">het </w:t>
      </w:r>
      <w:proofErr w:type="spellStart"/>
      <w:r w:rsidR="0010165B">
        <w:t>chilling</w:t>
      </w:r>
      <w:proofErr w:type="spellEnd"/>
      <w:r w:rsidR="0010165B">
        <w:t xml:space="preserve"> effect van acties van de politie n.a.v. onder meer de bevindingen van de podcast 'RADIO BOOS' van 30 januari 20251 inzake aangiftes tegen de politie</w:t>
      </w:r>
      <w:r w:rsidR="00FE72B2">
        <w:rPr>
          <w:rFonts w:cs="Utopia"/>
          <w:color w:val="000000"/>
        </w:rPr>
        <w:t xml:space="preserve"> </w:t>
      </w:r>
    </w:p>
    <w:p w:rsidRPr="00251844" w:rsidR="00D96F5F" w:rsidP="00F50E56" w:rsidRDefault="00244902" w14:paraId="1E7BC8D4" w14:textId="30169F85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10165B">
        <w:t>17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 w:rsidR="00D96F5F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2ADC89A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10165B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10165B" w14:paraId="6B6473DD" w14:textId="08C2B140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013C" w14:textId="77777777" w:rsidR="00970C9D" w:rsidRDefault="00970C9D">
      <w:r>
        <w:separator/>
      </w:r>
    </w:p>
    <w:p w14:paraId="6D5A61E4" w14:textId="77777777" w:rsidR="00970C9D" w:rsidRDefault="00970C9D"/>
    <w:p w14:paraId="3F6A54D9" w14:textId="77777777" w:rsidR="00970C9D" w:rsidRDefault="00970C9D"/>
    <w:p w14:paraId="6D45EDC2" w14:textId="77777777" w:rsidR="00970C9D" w:rsidRDefault="00970C9D"/>
  </w:endnote>
  <w:endnote w:type="continuationSeparator" w:id="0">
    <w:p w14:paraId="7515B9E3" w14:textId="77777777" w:rsidR="00970C9D" w:rsidRDefault="00970C9D">
      <w:r>
        <w:continuationSeparator/>
      </w:r>
    </w:p>
    <w:p w14:paraId="5D8926B5" w14:textId="77777777" w:rsidR="00970C9D" w:rsidRDefault="00970C9D"/>
    <w:p w14:paraId="719EE7A9" w14:textId="77777777" w:rsidR="00970C9D" w:rsidRDefault="00970C9D"/>
    <w:p w14:paraId="782A2C89" w14:textId="77777777" w:rsidR="00970C9D" w:rsidRDefault="00970C9D"/>
  </w:endnote>
  <w:endnote w:type="continuationNotice" w:id="1">
    <w:p w14:paraId="4019B82B" w14:textId="77777777" w:rsidR="00970C9D" w:rsidRDefault="00970C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70C9D">
            <w:fldChar w:fldCharType="begin"/>
          </w:r>
          <w:r w:rsidR="00970C9D">
            <w:instrText xml:space="preserve"> NUMPAGES   \* MERGEFORMAT </w:instrText>
          </w:r>
          <w:r w:rsidR="00970C9D">
            <w:fldChar w:fldCharType="separate"/>
          </w:r>
          <w:r w:rsidR="00FC0F20">
            <w:t>1</w:t>
          </w:r>
          <w:r w:rsidR="00970C9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70C9D">
            <w:fldChar w:fldCharType="begin"/>
          </w:r>
          <w:r w:rsidR="00970C9D">
            <w:instrText xml:space="preserve"> SECTIONPAGES   \* MERGEFORMAT </w:instrText>
          </w:r>
          <w:r w:rsidR="00970C9D">
            <w:fldChar w:fldCharType="separate"/>
          </w:r>
          <w:r>
            <w:t>1</w:t>
          </w:r>
          <w:r w:rsidR="00970C9D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70C9D">
            <w:fldChar w:fldCharType="begin"/>
          </w:r>
          <w:r w:rsidR="00970C9D">
            <w:instrText xml:space="preserve"> SECTIONPAGES   \* MERGEFORMAT </w:instrText>
          </w:r>
          <w:r w:rsidR="00970C9D">
            <w:fldChar w:fldCharType="separate"/>
          </w:r>
          <w:r w:rsidR="009D5062">
            <w:t>2</w:t>
          </w:r>
          <w:r w:rsidR="00970C9D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C9A5" w14:textId="77777777" w:rsidR="00970C9D" w:rsidRDefault="00970C9D">
      <w:r>
        <w:separator/>
      </w:r>
    </w:p>
  </w:footnote>
  <w:footnote w:type="continuationSeparator" w:id="0">
    <w:p w14:paraId="08779462" w14:textId="77777777" w:rsidR="00970C9D" w:rsidRDefault="00970C9D">
      <w:r>
        <w:continuationSeparator/>
      </w:r>
    </w:p>
  </w:footnote>
  <w:footnote w:type="continuationNotice" w:id="1">
    <w:p w14:paraId="5C553909" w14:textId="77777777" w:rsidR="00970C9D" w:rsidRDefault="00970C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A5AF0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165B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A0563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0C9D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3278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659A5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67D64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02106"/>
    <w:rsid w:val="00697C3D"/>
    <w:rsid w:val="00806070"/>
    <w:rsid w:val="00AB22D2"/>
    <w:rsid w:val="00B32789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232</ap:Words>
  <ap:Characters>1278</ap:Characters>
  <ap:DocSecurity>0</ap:DocSecurity>
  <ap:Lines>10</ap:Lines>
  <ap:Paragraphs>3</ap:Paragraphs>
  <ap:ScaleCrop>false</ap:ScaleCrop>
  <ap:LinksUpToDate>false</ap:LinksUpToDate>
  <ap:CharactersWithSpaces>1507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2025-05-08T12:46:00.0000000Z</dcterms:created>
  <dcterms:modified xsi:type="dcterms:W3CDTF">2025-05-08T12:46:00.0000000Z</dcterms:modified>
  <category/>
  <dc:description>------------------------</dc:description>
  <version/>
</coreProperties>
</file>