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76592D" w14:paraId="6C2ECD27" w14:textId="0694DC4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8 mei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6CBE95A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ED5160" w:rsidR="0076592D">
              <w:t>het bericht 'Schrikbarende toename van online oplichting in Nederland'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_bk" w:id="2"/>
            <w:bookmarkStart w:name="referentiegegevens" w:id="3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Pr="0076592D" w:rsidR="0076592D" w:rsidP="0076592D" w:rsidRDefault="0076592D" w14:paraId="64131742" w14:textId="45021BD7">
            <w:pPr>
              <w:pStyle w:val="referentiegegevens"/>
            </w:pPr>
            <w:r w:rsidRPr="0076592D">
              <w:t>6342899</w:t>
            </w:r>
          </w:p>
          <w:p w:rsidR="00FB3BC7" w:rsidP="0076592D" w:rsidRDefault="0076592D" w14:paraId="2A2BBFB1" w14:textId="1A7992D1">
            <w:pPr>
              <w:pStyle w:val="referentiegegevens"/>
            </w:pPr>
            <w:r w:rsidRPr="0076592D">
              <w:t> 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76592D" w:rsidR="00C6487D" w:rsidP="00133AE9" w:rsidRDefault="0076592D" w14:paraId="7E785020" w14:textId="3D40B58D">
            <w:pPr>
              <w:pStyle w:val="referentiegegevens"/>
            </w:pPr>
            <w:r w:rsidRPr="0076592D">
              <w:t>2025Z07630 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663689B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76592D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Pr="00ED5160" w:rsidR="0076592D">
        <w:t>Mutluer</w:t>
      </w:r>
      <w:proofErr w:type="spellEnd"/>
      <w:r w:rsidRPr="00ED5160" w:rsidR="0076592D">
        <w:t> 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76592D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ED5160" w:rsidR="0076592D">
        <w:t>het bericht 'Schrikbarende toename van online oplichting in Nederland'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76592D">
        <w:t>16 mei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514A99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76592D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76592D" w14:paraId="6B6473DD" w14:textId="275FAE0D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74618">
            <w:fldChar w:fldCharType="begin"/>
          </w:r>
          <w:r w:rsidR="00874618">
            <w:instrText xml:space="preserve"> NUMPAGES   \* MERGEFORMAT </w:instrText>
          </w:r>
          <w:r w:rsidR="00874618">
            <w:fldChar w:fldCharType="separate"/>
          </w:r>
          <w:r w:rsidR="00FC0F20">
            <w:t>1</w:t>
          </w:r>
          <w:r w:rsidR="0087461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74618">
            <w:fldChar w:fldCharType="begin"/>
          </w:r>
          <w:r w:rsidR="00874618">
            <w:instrText xml:space="preserve"> SECTIONPAGES   \* MERGEFORMAT </w:instrText>
          </w:r>
          <w:r w:rsidR="00874618">
            <w:fldChar w:fldCharType="separate"/>
          </w:r>
          <w:r>
            <w:t>1</w:t>
          </w:r>
          <w:r w:rsidR="00874618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74618">
            <w:fldChar w:fldCharType="begin"/>
          </w:r>
          <w:r w:rsidR="00874618">
            <w:instrText xml:space="preserve"> SECTIONPAGES   \* MERGEFORMAT </w:instrText>
          </w:r>
          <w:r w:rsidR="00874618">
            <w:fldChar w:fldCharType="separate"/>
          </w:r>
          <w:r w:rsidR="009D5062">
            <w:t>2</w:t>
          </w:r>
          <w:r w:rsidR="00874618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072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0310E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6592D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74618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3000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697C3D"/>
    <w:rsid w:val="00806070"/>
    <w:rsid w:val="00AB22D2"/>
    <w:rsid w:val="00C92376"/>
    <w:rsid w:val="00D13000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1194</ap:Characters>
  <ap:DocSecurity>0</ap:DocSecurity>
  <ap:Lines>9</ap:Lines>
  <ap:Paragraphs>2</ap:Paragraphs>
  <ap:ScaleCrop>false</ap:ScaleCrop>
  <ap:LinksUpToDate>false</ap:LinksUpToDate>
  <ap:CharactersWithSpaces>1343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2025-05-08T12:33:00.0000000Z</dcterms:created>
  <dcterms:modified xsi:type="dcterms:W3CDTF">2025-05-08T12:34:00.0000000Z</dcterms:modified>
  <category/>
  <dc:description>------------------------</dc:description>
  <version/>
</coreProperties>
</file>