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E2E1F" w:rsidP="00FB2876" w:rsidRDefault="00BE2E1F" w14:paraId="0B58FEBF" w14:textId="77777777">
      <w:pPr>
        <w:rPr>
          <w:szCs w:val="18"/>
        </w:rPr>
      </w:pPr>
    </w:p>
    <w:p w:rsidR="00AA5C66" w:rsidP="00FB2876" w:rsidRDefault="00AA5C66" w14:paraId="59A73444" w14:textId="45528F87">
      <w:r>
        <w:t xml:space="preserve">Geachte Voorzitter, </w:t>
      </w:r>
    </w:p>
    <w:p w:rsidR="00AA5C66" w:rsidP="00FB2876" w:rsidRDefault="00AA5C66" w14:paraId="7E8D0BC3" w14:textId="77777777"/>
    <w:p w:rsidR="00CB325D" w:rsidP="00FB2876" w:rsidRDefault="00AA5C66" w14:paraId="434D53DA" w14:textId="77777777">
      <w:r>
        <w:t xml:space="preserve">Middels deze brief wil ik uw Kamer informeren dat vandaag het Europees Parlement heeft ingestemd met het voorstel van de Europese Commissie om de beschermde status van de wolf te verlagen. Over de publicatie van dit voorstel heb ik uw Kamer op 7 maart jl. geïnformeerd (Kamerstuk 33576, nr. 419). </w:t>
      </w:r>
    </w:p>
    <w:p w:rsidR="00AA5C66" w:rsidP="00FB2876" w:rsidRDefault="00AA5C66" w14:paraId="040929BC" w14:textId="0BB89589">
      <w:r>
        <w:t xml:space="preserve">Op 11 april jl. </w:t>
      </w:r>
      <w:r w:rsidR="00295CBC">
        <w:t>i</w:t>
      </w:r>
      <w:r>
        <w:t>s het kabinetsstandpunt over dit voorstel met uw Kamer gedeeld (Kamerstuk 22112, nr. 4024).</w:t>
      </w:r>
    </w:p>
    <w:p w:rsidR="00FB2876" w:rsidP="00FB2876" w:rsidRDefault="00FB2876" w14:paraId="477EC1FA" w14:textId="77777777"/>
    <w:p w:rsidR="00FB2876" w:rsidP="00FB2876" w:rsidRDefault="00AA5C66" w14:paraId="1605C5E7" w14:textId="7ACF6C44">
      <w:r w:rsidRPr="008F0673">
        <w:t xml:space="preserve">Ik ben blij met het besluit van </w:t>
      </w:r>
      <w:r>
        <w:t>het</w:t>
      </w:r>
      <w:r w:rsidRPr="008F0673">
        <w:t xml:space="preserve"> Europese Parlement</w:t>
      </w:r>
      <w:r>
        <w:t xml:space="preserve"> om zonder amendementen met het voorstel van de Europese Commissie in te stemmen. Op 16 april jl. heeft het Coreper al ingestemd met het voorstel. Hi</w:t>
      </w:r>
      <w:r w:rsidRPr="008F0673">
        <w:t xml:space="preserve">ermee </w:t>
      </w:r>
      <w:r>
        <w:t>zijn d</w:t>
      </w:r>
      <w:r w:rsidRPr="008F0673">
        <w:t xml:space="preserve">e </w:t>
      </w:r>
      <w:r>
        <w:t>b</w:t>
      </w:r>
      <w:r w:rsidRPr="008F0673">
        <w:t xml:space="preserve">elangrijkste stappen genomen </w:t>
      </w:r>
      <w:r>
        <w:t xml:space="preserve">in de besluitvorming over </w:t>
      </w:r>
      <w:r w:rsidRPr="008F0673">
        <w:t>de verlaging van de beschermde status van de wolf in Europese Habitatrichtlijn. Ik heb mij</w:t>
      </w:r>
      <w:r>
        <w:t xml:space="preserve"> de afgelopen tijd ingezet </w:t>
      </w:r>
      <w:r w:rsidRPr="008F0673">
        <w:t xml:space="preserve">voor een snelle besluitvorming over het Commissievoorstel. Ik ben verheugd dat mijn inspanningen effect hebben gehad en dat de verlaging van de beschermde status Europees zo voortvarend is opgepakt. </w:t>
      </w:r>
      <w:r>
        <w:t>V</w:t>
      </w:r>
      <w:r w:rsidRPr="008F0673">
        <w:t xml:space="preserve">erlaging van de beschermde status van de wolf </w:t>
      </w:r>
      <w:r>
        <w:t xml:space="preserve">is </w:t>
      </w:r>
      <w:r w:rsidRPr="008F0673">
        <w:t xml:space="preserve">een essentiële activiteit in de Landelijke Aanpak Wolven, </w:t>
      </w:r>
      <w:r>
        <w:t>hier</w:t>
      </w:r>
      <w:r w:rsidRPr="008F0673">
        <w:t xml:space="preserve">door </w:t>
      </w:r>
      <w:r>
        <w:t xml:space="preserve">ontstaan </w:t>
      </w:r>
      <w:r w:rsidRPr="008F0673">
        <w:t>er meer mogelijkheden om in te grijpen bij incidenten met wolven</w:t>
      </w:r>
      <w:r>
        <w:t>.</w:t>
      </w:r>
      <w:r w:rsidRPr="008F0673">
        <w:rPr>
          <w:vertAlign w:val="superscript"/>
        </w:rPr>
        <w:footnoteReference w:id="1"/>
      </w:r>
      <w:r w:rsidRPr="008F0673">
        <w:t xml:space="preserve"> </w:t>
      </w:r>
      <w:r>
        <w:t xml:space="preserve">Ik heb er vertrouwen in dat het voorstel door de Raad van de Europese Unie </w:t>
      </w:r>
      <w:r w:rsidR="00EA4B16">
        <w:t xml:space="preserve">snel </w:t>
      </w:r>
      <w:r>
        <w:t xml:space="preserve">officieel wordt aangenomen. </w:t>
      </w:r>
    </w:p>
    <w:p w:rsidRPr="008F0673" w:rsidR="00AA5C66" w:rsidP="00FB2876" w:rsidRDefault="00AA5C66" w14:paraId="6E92C85E" w14:textId="62DEBD01">
      <w:r>
        <w:t xml:space="preserve"> </w:t>
      </w:r>
    </w:p>
    <w:p w:rsidR="009363FA" w:rsidP="00FB2876" w:rsidRDefault="00EA4B16" w14:paraId="4CE04F03" w14:textId="41A94F31">
      <w:pPr>
        <w:rPr>
          <w:rFonts w:eastAsia="Verdana" w:cs="Verdana"/>
          <w:color w:val="000000" w:themeColor="text1"/>
        </w:rPr>
      </w:pPr>
      <w:r w:rsidRPr="00EA4B16">
        <w:rPr>
          <w:rFonts w:eastAsia="Verdana" w:cs="Verdana"/>
          <w:color w:val="000000" w:themeColor="text1"/>
        </w:rPr>
        <w:t xml:space="preserve">Aan de nationale regelgeving (een </w:t>
      </w:r>
      <w:r>
        <w:rPr>
          <w:rFonts w:eastAsia="Verdana" w:cs="Verdana"/>
          <w:color w:val="000000" w:themeColor="text1"/>
        </w:rPr>
        <w:t>AMvB</w:t>
      </w:r>
      <w:r w:rsidRPr="00EA4B16">
        <w:rPr>
          <w:rFonts w:eastAsia="Verdana" w:cs="Verdana"/>
          <w:color w:val="000000" w:themeColor="text1"/>
        </w:rPr>
        <w:t>) die noodzakelijk is voor de implementatie van</w:t>
      </w:r>
      <w:r>
        <w:rPr>
          <w:rFonts w:eastAsia="Verdana" w:cs="Verdana"/>
          <w:color w:val="000000" w:themeColor="text1"/>
        </w:rPr>
        <w:t xml:space="preserve"> de richtlijn </w:t>
      </w:r>
      <w:r w:rsidRPr="00EA4B16">
        <w:rPr>
          <w:rFonts w:eastAsia="Verdana" w:cs="Verdana"/>
          <w:color w:val="000000" w:themeColor="text1"/>
        </w:rPr>
        <w:t>is de afgelopen maanden hard gewerkt</w:t>
      </w:r>
      <w:r>
        <w:rPr>
          <w:rFonts w:eastAsia="Verdana" w:cs="Verdana"/>
          <w:color w:val="000000" w:themeColor="text1"/>
        </w:rPr>
        <w:t xml:space="preserve">. Deze staat </w:t>
      </w:r>
      <w:r w:rsidRPr="00EA4B16">
        <w:rPr>
          <w:rFonts w:eastAsia="Verdana" w:cs="Verdana"/>
          <w:color w:val="000000" w:themeColor="text1"/>
        </w:rPr>
        <w:t xml:space="preserve">in concept klaar </w:t>
      </w:r>
      <w:r>
        <w:rPr>
          <w:rFonts w:eastAsia="Verdana" w:cs="Verdana"/>
          <w:color w:val="000000" w:themeColor="text1"/>
        </w:rPr>
        <w:t xml:space="preserve">voor internetconsultatie. Nu het het Europees Parlement </w:t>
      </w:r>
      <w:r w:rsidR="00E85818">
        <w:rPr>
          <w:rFonts w:eastAsia="Verdana" w:cs="Verdana"/>
          <w:color w:val="000000" w:themeColor="text1"/>
        </w:rPr>
        <w:t>voor het voorstel heeft g</w:t>
      </w:r>
      <w:r w:rsidR="00E12E8E">
        <w:rPr>
          <w:rFonts w:eastAsia="Verdana" w:cs="Verdana"/>
          <w:color w:val="000000" w:themeColor="text1"/>
        </w:rPr>
        <w:t>e</w:t>
      </w:r>
      <w:r w:rsidR="00E85818">
        <w:rPr>
          <w:rFonts w:eastAsia="Verdana" w:cs="Verdana"/>
          <w:color w:val="000000" w:themeColor="text1"/>
        </w:rPr>
        <w:t>stemd</w:t>
      </w:r>
      <w:r>
        <w:rPr>
          <w:rFonts w:eastAsia="Verdana" w:cs="Verdana"/>
          <w:color w:val="000000" w:themeColor="text1"/>
        </w:rPr>
        <w:t xml:space="preserve">, doe ik </w:t>
      </w:r>
      <w:r w:rsidR="00B11114">
        <w:rPr>
          <w:rFonts w:eastAsia="Verdana" w:cs="Verdana"/>
          <w:color w:val="000000" w:themeColor="text1"/>
        </w:rPr>
        <w:t xml:space="preserve">er alles aan om de formele stappen voor vaststelling van de </w:t>
      </w:r>
      <w:r w:rsidR="00E85818">
        <w:rPr>
          <w:rFonts w:eastAsia="Verdana" w:cs="Verdana"/>
          <w:color w:val="000000" w:themeColor="text1"/>
        </w:rPr>
        <w:t>N</w:t>
      </w:r>
      <w:r w:rsidR="00E12E8E">
        <w:rPr>
          <w:rFonts w:eastAsia="Verdana" w:cs="Verdana"/>
          <w:color w:val="000000" w:themeColor="text1"/>
        </w:rPr>
        <w:t>e</w:t>
      </w:r>
      <w:r w:rsidR="00E85818">
        <w:rPr>
          <w:rFonts w:eastAsia="Verdana" w:cs="Verdana"/>
          <w:color w:val="000000" w:themeColor="text1"/>
        </w:rPr>
        <w:t xml:space="preserve">derlandse </w:t>
      </w:r>
      <w:r w:rsidR="00B11114">
        <w:rPr>
          <w:rFonts w:eastAsia="Verdana" w:cs="Verdana"/>
          <w:color w:val="000000" w:themeColor="text1"/>
        </w:rPr>
        <w:t>regelgeving zo snel mogelijk te doorlopen</w:t>
      </w:r>
      <w:r w:rsidR="00E12E8E">
        <w:rPr>
          <w:rFonts w:eastAsia="Verdana" w:cs="Verdana"/>
          <w:color w:val="000000" w:themeColor="text1"/>
        </w:rPr>
        <w:t>,</w:t>
      </w:r>
      <w:r w:rsidR="00B11114">
        <w:rPr>
          <w:rFonts w:eastAsia="Verdana" w:cs="Verdana"/>
          <w:color w:val="000000" w:themeColor="text1"/>
        </w:rPr>
        <w:t xml:space="preserve"> omdat </w:t>
      </w:r>
      <w:r w:rsidR="00B11114">
        <w:rPr>
          <w:szCs w:val="18"/>
        </w:rPr>
        <w:t>ik het belangrijk vind dat de verlaging van de beschermde status van de wolf zo snel mogelijk geïmplementeerd</w:t>
      </w:r>
      <w:r w:rsidRPr="00CD45C5" w:rsidR="00B11114">
        <w:rPr>
          <w:szCs w:val="18"/>
        </w:rPr>
        <w:t xml:space="preserve"> </w:t>
      </w:r>
      <w:r w:rsidR="00B11114">
        <w:rPr>
          <w:szCs w:val="18"/>
        </w:rPr>
        <w:t xml:space="preserve">wordt. </w:t>
      </w:r>
      <w:r w:rsidR="004E4F74">
        <w:rPr>
          <w:rFonts w:eastAsia="Verdana" w:cs="Verdana"/>
          <w:color w:val="000000" w:themeColor="text1"/>
        </w:rPr>
        <w:t>Morgen</w:t>
      </w:r>
      <w:r w:rsidR="009363FA">
        <w:rPr>
          <w:rFonts w:eastAsia="Verdana" w:cs="Verdana"/>
          <w:color w:val="000000" w:themeColor="text1"/>
        </w:rPr>
        <w:t xml:space="preserve"> </w:t>
      </w:r>
      <w:r>
        <w:rPr>
          <w:rFonts w:eastAsia="Verdana" w:cs="Verdana"/>
          <w:color w:val="000000" w:themeColor="text1"/>
        </w:rPr>
        <w:t xml:space="preserve">start ik de </w:t>
      </w:r>
      <w:r w:rsidR="009363FA">
        <w:rPr>
          <w:rFonts w:eastAsia="Verdana" w:cs="Verdana"/>
          <w:color w:val="000000" w:themeColor="text1"/>
        </w:rPr>
        <w:t>internetconsultatie. Parallel daaraan leg ik deze concepten voor aan de voorportalen van de ministerraad. Ik zal de regelgeving voorhangen bij uw Kamer en de Eerste Kamer. Ook ben ik voornemens om de Raad van State om een spoedadvies te</w:t>
      </w:r>
      <w:r w:rsidR="00B11114">
        <w:rPr>
          <w:rFonts w:eastAsia="Verdana" w:cs="Verdana"/>
          <w:color w:val="000000" w:themeColor="text1"/>
        </w:rPr>
        <w:t xml:space="preserve"> vragen</w:t>
      </w:r>
      <w:r w:rsidR="009363FA">
        <w:rPr>
          <w:rFonts w:eastAsia="Verdana" w:cs="Verdana"/>
          <w:color w:val="000000" w:themeColor="text1"/>
        </w:rPr>
        <w:t xml:space="preserve">. </w:t>
      </w:r>
    </w:p>
    <w:p w:rsidR="009363FA" w:rsidP="00FB2876" w:rsidRDefault="009363FA" w14:paraId="2BB57A52" w14:textId="77777777">
      <w:pPr>
        <w:rPr>
          <w:rFonts w:eastAsia="Verdana" w:cs="Verdana"/>
          <w:color w:val="000000" w:themeColor="text1"/>
        </w:rPr>
      </w:pPr>
    </w:p>
    <w:p w:rsidR="00AA5C66" w:rsidP="00FB2876" w:rsidRDefault="009363FA" w14:paraId="101DAB66" w14:textId="0184CF84">
      <w:pPr>
        <w:rPr>
          <w:rFonts w:eastAsia="Verdana" w:cs="Verdana"/>
          <w:color w:val="000000" w:themeColor="text1"/>
        </w:rPr>
      </w:pPr>
      <w:r>
        <w:rPr>
          <w:rFonts w:eastAsia="Verdana" w:cs="Verdana"/>
          <w:color w:val="000000" w:themeColor="text1"/>
        </w:rPr>
        <w:t>Ik geef</w:t>
      </w:r>
      <w:r w:rsidR="00B11114">
        <w:rPr>
          <w:rFonts w:eastAsia="Verdana" w:cs="Verdana"/>
          <w:color w:val="000000" w:themeColor="text1"/>
        </w:rPr>
        <w:t>, kort samengevat,</w:t>
      </w:r>
      <w:r>
        <w:rPr>
          <w:rFonts w:eastAsia="Verdana" w:cs="Verdana"/>
          <w:color w:val="000000" w:themeColor="text1"/>
        </w:rPr>
        <w:t xml:space="preserve"> als volgt invulling aan de implementatie. </w:t>
      </w:r>
      <w:r w:rsidRPr="50E6A057" w:rsidR="00AA5C66">
        <w:rPr>
          <w:rFonts w:eastAsia="Verdana" w:cs="Verdana"/>
          <w:color w:val="000000" w:themeColor="text1"/>
        </w:rPr>
        <w:t>Wolven worden middels een AMvB toegevoegd aan bijlage IX van het Besluit activiteiten leefomgeving</w:t>
      </w:r>
      <w:r w:rsidR="00556CA8">
        <w:rPr>
          <w:rFonts w:eastAsia="Verdana" w:cs="Verdana"/>
          <w:color w:val="000000" w:themeColor="text1"/>
        </w:rPr>
        <w:t>, waarmee zij onder de reikwijdte van de vergunningplicht voor flora- en fauna-activiteiten komen te vallen met een op de wolf aangepast beoordelingskader</w:t>
      </w:r>
      <w:r w:rsidRPr="50E6A057" w:rsidR="00AA5C66">
        <w:rPr>
          <w:rFonts w:eastAsia="Verdana" w:cs="Verdana"/>
          <w:color w:val="000000" w:themeColor="text1"/>
        </w:rPr>
        <w:t xml:space="preserve">. Hiermee ontstaat een helder kader voor de omvang van de bescherming van wolven en mogelijkheden tot ingrijpen bij overlast of incidenten. </w:t>
      </w:r>
    </w:p>
    <w:p w:rsidR="004065BD" w:rsidP="00FB2876" w:rsidRDefault="004065BD" w14:paraId="4D926B8C" w14:textId="77777777">
      <w:pPr>
        <w:rPr>
          <w:rFonts w:eastAsia="Verdana" w:cs="Verdana"/>
          <w:color w:val="000000" w:themeColor="text1"/>
        </w:rPr>
      </w:pPr>
    </w:p>
    <w:p w:rsidR="00AA5C66" w:rsidP="00FB2876" w:rsidRDefault="00EA4B16" w14:paraId="73705DC4" w14:textId="2BF9DE4E">
      <w:pPr>
        <w:rPr>
          <w:szCs w:val="18"/>
        </w:rPr>
      </w:pPr>
      <w:r>
        <w:rPr>
          <w:szCs w:val="18"/>
        </w:rPr>
        <w:t xml:space="preserve">Er is vandaag een belangrijke Europese stap gezet om het aanpakken van probleemwolven beter mogelijk te maken en om zorgen en angst bij de mensen die met wolvenaanvallen worden geconfronteerd weg te kunnen gaan nemen. </w:t>
      </w:r>
    </w:p>
    <w:p w:rsidR="00AA5C66" w:rsidP="00FB2876" w:rsidRDefault="00AA5C66" w14:paraId="38CA2B8E" w14:textId="77777777">
      <w:pPr>
        <w:tabs>
          <w:tab w:val="left" w:pos="945"/>
        </w:tabs>
        <w:rPr>
          <w:szCs w:val="18"/>
        </w:rPr>
      </w:pPr>
    </w:p>
    <w:p w:rsidR="00CB325D" w:rsidP="00FB2876" w:rsidRDefault="00CB325D" w14:paraId="0A8AFB5D" w14:textId="77777777">
      <w:pPr>
        <w:tabs>
          <w:tab w:val="left" w:pos="945"/>
        </w:tabs>
        <w:rPr>
          <w:szCs w:val="18"/>
        </w:rPr>
      </w:pPr>
    </w:p>
    <w:p w:rsidR="00CB325D" w:rsidP="00FB2876" w:rsidRDefault="00CB325D" w14:paraId="677C6A2D" w14:textId="77777777">
      <w:pPr>
        <w:tabs>
          <w:tab w:val="left" w:pos="945"/>
        </w:tabs>
        <w:rPr>
          <w:szCs w:val="18"/>
        </w:rPr>
      </w:pPr>
    </w:p>
    <w:p w:rsidR="00CB325D" w:rsidP="00FB2876" w:rsidRDefault="00CB325D" w14:paraId="292CB9D0" w14:textId="77777777">
      <w:pPr>
        <w:tabs>
          <w:tab w:val="left" w:pos="945"/>
        </w:tabs>
        <w:rPr>
          <w:szCs w:val="18"/>
        </w:rPr>
      </w:pPr>
    </w:p>
    <w:p w:rsidRPr="00A54BCC" w:rsidR="00AA5C66" w:rsidP="00FB2876" w:rsidRDefault="00AA5C66" w14:paraId="3EF5AA19" w14:textId="77777777">
      <w:pPr>
        <w:rPr>
          <w:szCs w:val="18"/>
        </w:rPr>
      </w:pPr>
      <w:r>
        <w:t>Jean Rummenie</w:t>
      </w:r>
    </w:p>
    <w:p w:rsidRPr="00426BC7" w:rsidR="00AA5C66" w:rsidP="00FB2876" w:rsidRDefault="00AA5C66" w14:paraId="718B4DCE" w14:textId="77777777">
      <w:pPr>
        <w:rPr>
          <w:rFonts w:cs="Arial"/>
          <w:color w:val="000000"/>
          <w:szCs w:val="18"/>
        </w:rPr>
      </w:pPr>
      <w:r w:rsidRPr="00A359BC">
        <w:rPr>
          <w:rFonts w:cs="Arial"/>
          <w:color w:val="000000"/>
          <w:szCs w:val="18"/>
        </w:rPr>
        <w:t xml:space="preserve">Staatssecretaris van </w:t>
      </w:r>
      <w:r w:rsidRPr="000A4D70">
        <w:rPr>
          <w:rFonts w:cs="Arial"/>
          <w:color w:val="000000"/>
          <w:szCs w:val="18"/>
        </w:rPr>
        <w:t>Landbouw, Visserij, Voedselzekerheid en Natuur</w:t>
      </w:r>
    </w:p>
    <w:p w:rsidRPr="00144B73" w:rsidR="00144B73" w:rsidP="00FB2876" w:rsidRDefault="00144B73" w14:paraId="2EE887BA" w14:textId="77777777">
      <w:pPr>
        <w:rPr>
          <w:i/>
          <w:iCs/>
        </w:rPr>
      </w:pPr>
    </w:p>
    <w:sectPr w:rsidRPr="00144B73" w:rsidR="00144B73"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8873B" w14:textId="77777777" w:rsidR="00D035D7" w:rsidRDefault="00D035D7">
      <w:r>
        <w:separator/>
      </w:r>
    </w:p>
    <w:p w14:paraId="6558A15F" w14:textId="77777777" w:rsidR="00D035D7" w:rsidRDefault="00D035D7"/>
  </w:endnote>
  <w:endnote w:type="continuationSeparator" w:id="0">
    <w:p w14:paraId="1CFB8F17" w14:textId="77777777" w:rsidR="00D035D7" w:rsidRDefault="00D035D7">
      <w:r>
        <w:continuationSeparator/>
      </w:r>
    </w:p>
    <w:p w14:paraId="79AD202C" w14:textId="77777777" w:rsidR="00D035D7" w:rsidRDefault="00D035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57209"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7E6B46" w14:paraId="6E5DE670" w14:textId="77777777" w:rsidTr="00CA6A25">
      <w:trPr>
        <w:trHeight w:hRule="exact" w:val="240"/>
      </w:trPr>
      <w:tc>
        <w:tcPr>
          <w:tcW w:w="7601" w:type="dxa"/>
          <w:shd w:val="clear" w:color="auto" w:fill="auto"/>
        </w:tcPr>
        <w:p w14:paraId="6A44A7AC" w14:textId="77777777" w:rsidR="00527BD4" w:rsidRDefault="00527BD4" w:rsidP="003F1F6B">
          <w:pPr>
            <w:pStyle w:val="Huisstijl-Rubricering"/>
          </w:pPr>
        </w:p>
      </w:tc>
      <w:tc>
        <w:tcPr>
          <w:tcW w:w="2156" w:type="dxa"/>
        </w:tcPr>
        <w:p w14:paraId="66E15A9B" w14:textId="315F9CE9" w:rsidR="00527BD4" w:rsidRPr="00645414" w:rsidRDefault="00FF2AC3"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703185">
            <w:t>2</w:t>
          </w:r>
          <w:r w:rsidR="00144B73">
            <w:fldChar w:fldCharType="end"/>
          </w:r>
        </w:p>
      </w:tc>
    </w:tr>
  </w:tbl>
  <w:p w14:paraId="235E59BD"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7E6B46" w14:paraId="2792BEDD" w14:textId="77777777" w:rsidTr="00CA6A25">
      <w:trPr>
        <w:trHeight w:hRule="exact" w:val="240"/>
      </w:trPr>
      <w:tc>
        <w:tcPr>
          <w:tcW w:w="7601" w:type="dxa"/>
          <w:shd w:val="clear" w:color="auto" w:fill="auto"/>
        </w:tcPr>
        <w:p w14:paraId="07105C5C" w14:textId="77777777" w:rsidR="00527BD4" w:rsidRDefault="00527BD4" w:rsidP="008C356D">
          <w:pPr>
            <w:pStyle w:val="Huisstijl-Rubricering"/>
          </w:pPr>
        </w:p>
      </w:tc>
      <w:tc>
        <w:tcPr>
          <w:tcW w:w="2170" w:type="dxa"/>
        </w:tcPr>
        <w:p w14:paraId="19B3F38A" w14:textId="40AAA7EB" w:rsidR="00527BD4" w:rsidRPr="00ED539E" w:rsidRDefault="00FF2AC3"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703185">
            <w:t>2</w:t>
          </w:r>
          <w:r w:rsidR="00144B73">
            <w:fldChar w:fldCharType="end"/>
          </w:r>
        </w:p>
      </w:tc>
    </w:tr>
  </w:tbl>
  <w:p w14:paraId="43B0F3EF" w14:textId="77777777" w:rsidR="00527BD4" w:rsidRPr="00BC3B53" w:rsidRDefault="00527BD4" w:rsidP="008C356D">
    <w:pPr>
      <w:pStyle w:val="Voettekst"/>
      <w:spacing w:line="240" w:lineRule="auto"/>
      <w:rPr>
        <w:sz w:val="2"/>
        <w:szCs w:val="2"/>
      </w:rPr>
    </w:pPr>
  </w:p>
  <w:p w14:paraId="768AF4E2"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ACF53" w14:textId="77777777" w:rsidR="00D035D7" w:rsidRDefault="00D035D7">
      <w:r>
        <w:separator/>
      </w:r>
    </w:p>
    <w:p w14:paraId="01607F78" w14:textId="77777777" w:rsidR="00D035D7" w:rsidRDefault="00D035D7"/>
  </w:footnote>
  <w:footnote w:type="continuationSeparator" w:id="0">
    <w:p w14:paraId="1573DCB3" w14:textId="77777777" w:rsidR="00D035D7" w:rsidRDefault="00D035D7">
      <w:r>
        <w:continuationSeparator/>
      </w:r>
    </w:p>
    <w:p w14:paraId="18E67ECB" w14:textId="77777777" w:rsidR="00D035D7" w:rsidRDefault="00D035D7"/>
  </w:footnote>
  <w:footnote w:id="1">
    <w:p w14:paraId="0834D80B" w14:textId="77777777" w:rsidR="00AA5C66" w:rsidRDefault="00AA5C66" w:rsidP="00AA5C66">
      <w:pPr>
        <w:pStyle w:val="Voetnoottekst"/>
      </w:pPr>
      <w:r>
        <w:rPr>
          <w:rStyle w:val="Voetnootmarkering"/>
        </w:rPr>
        <w:footnoteRef/>
      </w:r>
      <w:r>
        <w:t xml:space="preserve"> </w:t>
      </w:r>
      <w:hyperlink r:id="rId1" w:history="1">
        <w:r w:rsidRPr="00CF12F0">
          <w:rPr>
            <w:rStyle w:val="Hyperlink"/>
          </w:rPr>
          <w:t>https://www.rijksoverheid.nl/documenten/rapporten/2024/12/17/landelijke-aanpak-wolven</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7E6B46" w14:paraId="6CC4BE6C" w14:textId="77777777" w:rsidTr="00A50CF6">
      <w:tc>
        <w:tcPr>
          <w:tcW w:w="2156" w:type="dxa"/>
          <w:shd w:val="clear" w:color="auto" w:fill="auto"/>
        </w:tcPr>
        <w:p w14:paraId="509B3172" w14:textId="77777777" w:rsidR="00527BD4" w:rsidRPr="005819CE" w:rsidRDefault="00FF2AC3" w:rsidP="00A50CF6">
          <w:pPr>
            <w:pStyle w:val="Huisstijl-Adres"/>
            <w:rPr>
              <w:b/>
            </w:rPr>
          </w:pPr>
          <w:r>
            <w:rPr>
              <w:b/>
            </w:rPr>
            <w:t>Directoraat-generaal Natuur en Visserij</w:t>
          </w:r>
          <w:r w:rsidRPr="005819CE">
            <w:rPr>
              <w:b/>
            </w:rPr>
            <w:br/>
          </w:r>
          <w:r>
            <w:t>Cluster Soorten</w:t>
          </w:r>
        </w:p>
      </w:tc>
    </w:tr>
    <w:tr w:rsidR="007E6B46" w14:paraId="32C157D0" w14:textId="77777777" w:rsidTr="00A50CF6">
      <w:trPr>
        <w:trHeight w:hRule="exact" w:val="200"/>
      </w:trPr>
      <w:tc>
        <w:tcPr>
          <w:tcW w:w="2156" w:type="dxa"/>
          <w:shd w:val="clear" w:color="auto" w:fill="auto"/>
        </w:tcPr>
        <w:p w14:paraId="52CA3789" w14:textId="77777777" w:rsidR="00527BD4" w:rsidRPr="005819CE" w:rsidRDefault="00527BD4" w:rsidP="00A50CF6"/>
      </w:tc>
    </w:tr>
    <w:tr w:rsidR="007E6B46" w14:paraId="35CDDDAC" w14:textId="77777777" w:rsidTr="00502512">
      <w:trPr>
        <w:trHeight w:hRule="exact" w:val="774"/>
      </w:trPr>
      <w:tc>
        <w:tcPr>
          <w:tcW w:w="2156" w:type="dxa"/>
          <w:shd w:val="clear" w:color="auto" w:fill="auto"/>
        </w:tcPr>
        <w:p w14:paraId="3E52A69F" w14:textId="77777777" w:rsidR="00527BD4" w:rsidRDefault="00FF2AC3" w:rsidP="003A5290">
          <w:pPr>
            <w:pStyle w:val="Huisstijl-Kopje"/>
          </w:pPr>
          <w:r>
            <w:t>Ons kenmerk</w:t>
          </w:r>
        </w:p>
        <w:p w14:paraId="03CEF65C" w14:textId="77777777" w:rsidR="00527BD4" w:rsidRPr="005819CE" w:rsidRDefault="00FF2AC3" w:rsidP="001E6117">
          <w:pPr>
            <w:pStyle w:val="Huisstijl-Kopje"/>
          </w:pPr>
          <w:r>
            <w:rPr>
              <w:b w:val="0"/>
            </w:rPr>
            <w:t>DGNV-S</w:t>
          </w:r>
          <w:r w:rsidRPr="00502512">
            <w:rPr>
              <w:b w:val="0"/>
            </w:rPr>
            <w:t xml:space="preserve"> / </w:t>
          </w:r>
          <w:r>
            <w:rPr>
              <w:b w:val="0"/>
            </w:rPr>
            <w:t>98620036</w:t>
          </w:r>
        </w:p>
      </w:tc>
    </w:tr>
  </w:tbl>
  <w:p w14:paraId="35BDD671" w14:textId="77777777" w:rsidR="00527BD4" w:rsidRDefault="00527BD4" w:rsidP="008C356D"/>
  <w:p w14:paraId="4ED8876A" w14:textId="77777777" w:rsidR="00527BD4" w:rsidRPr="00740712" w:rsidRDefault="00527BD4" w:rsidP="008C356D"/>
  <w:p w14:paraId="63CFC998" w14:textId="77777777" w:rsidR="00527BD4" w:rsidRPr="00217880" w:rsidRDefault="00527BD4" w:rsidP="008C356D">
    <w:pPr>
      <w:spacing w:line="0" w:lineRule="atLeast"/>
      <w:rPr>
        <w:sz w:val="2"/>
        <w:szCs w:val="2"/>
      </w:rPr>
    </w:pPr>
  </w:p>
  <w:p w14:paraId="3575AF20" w14:textId="77777777" w:rsidR="00527BD4" w:rsidRDefault="00527BD4" w:rsidP="004F44C2">
    <w:pPr>
      <w:pStyle w:val="Koptekst"/>
      <w:rPr>
        <w:rFonts w:cs="Verdana-Bold"/>
        <w:b/>
        <w:bCs/>
        <w:smallCaps/>
        <w:szCs w:val="18"/>
      </w:rPr>
    </w:pPr>
  </w:p>
  <w:p w14:paraId="7ECC2F78" w14:textId="77777777" w:rsidR="00527BD4" w:rsidRDefault="00527BD4" w:rsidP="004F44C2"/>
  <w:p w14:paraId="7A460E6B" w14:textId="77777777" w:rsidR="00527BD4" w:rsidRPr="00740712" w:rsidRDefault="00527BD4" w:rsidP="004F44C2"/>
  <w:p w14:paraId="6CA41A93"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7E6B46" w14:paraId="22FB4311" w14:textId="77777777" w:rsidTr="00751A6A">
      <w:trPr>
        <w:trHeight w:val="2636"/>
      </w:trPr>
      <w:tc>
        <w:tcPr>
          <w:tcW w:w="737" w:type="dxa"/>
          <w:shd w:val="clear" w:color="auto" w:fill="auto"/>
        </w:tcPr>
        <w:p w14:paraId="679FB19A"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46D5FA5" w14:textId="77777777" w:rsidR="00527BD4" w:rsidRDefault="00FF2AC3"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68A31C82" wp14:editId="5489973E">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1C489C0D" w14:textId="77777777" w:rsidR="00527BD4" w:rsidRDefault="00527BD4" w:rsidP="00D0609E">
    <w:pPr>
      <w:framePr w:w="6340" w:h="2750" w:hRule="exact" w:hSpace="180" w:wrap="around" w:vAnchor="page" w:hAnchor="text" w:x="3873" w:y="-140"/>
    </w:pPr>
  </w:p>
  <w:p w14:paraId="28974D08"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7E6B46" w14:paraId="52418E73" w14:textId="77777777" w:rsidTr="00A50CF6">
      <w:tc>
        <w:tcPr>
          <w:tcW w:w="2160" w:type="dxa"/>
          <w:shd w:val="clear" w:color="auto" w:fill="auto"/>
        </w:tcPr>
        <w:p w14:paraId="4F72E91F" w14:textId="77777777" w:rsidR="00527BD4" w:rsidRPr="005819CE" w:rsidRDefault="00FF2AC3" w:rsidP="00A50CF6">
          <w:pPr>
            <w:pStyle w:val="Huisstijl-Adres"/>
            <w:rPr>
              <w:b/>
            </w:rPr>
          </w:pPr>
          <w:r>
            <w:rPr>
              <w:b/>
            </w:rPr>
            <w:t>Directoraat-generaal Natuur en Visserij</w:t>
          </w:r>
          <w:r w:rsidRPr="005819CE">
            <w:rPr>
              <w:b/>
            </w:rPr>
            <w:br/>
          </w:r>
          <w:r>
            <w:t>Cluster Soorten</w:t>
          </w:r>
        </w:p>
        <w:p w14:paraId="06663377" w14:textId="77777777" w:rsidR="00527BD4" w:rsidRPr="00BE5ED9" w:rsidRDefault="00FF2AC3" w:rsidP="00A50CF6">
          <w:pPr>
            <w:pStyle w:val="Huisstijl-Adres"/>
          </w:pPr>
          <w:r>
            <w:rPr>
              <w:b/>
            </w:rPr>
            <w:t>Bezoekadres</w:t>
          </w:r>
          <w:r>
            <w:rPr>
              <w:b/>
            </w:rPr>
            <w:br/>
          </w:r>
          <w:r>
            <w:t>Bezuidenhoutseweg 73</w:t>
          </w:r>
          <w:r w:rsidRPr="005819CE">
            <w:br/>
          </w:r>
          <w:r>
            <w:t>2594 AC Den Haag</w:t>
          </w:r>
        </w:p>
        <w:p w14:paraId="19D1109C" w14:textId="77777777" w:rsidR="00EF495B" w:rsidRDefault="00FF2AC3" w:rsidP="0098788A">
          <w:pPr>
            <w:pStyle w:val="Huisstijl-Adres"/>
          </w:pPr>
          <w:r>
            <w:rPr>
              <w:b/>
            </w:rPr>
            <w:t>Postadres</w:t>
          </w:r>
          <w:r>
            <w:rPr>
              <w:b/>
            </w:rPr>
            <w:br/>
          </w:r>
          <w:r>
            <w:t>Postbus 20401</w:t>
          </w:r>
          <w:r w:rsidRPr="005819CE">
            <w:br/>
            <w:t>2500 E</w:t>
          </w:r>
          <w:r>
            <w:t>K</w:t>
          </w:r>
          <w:r w:rsidRPr="005819CE">
            <w:t xml:space="preserve"> Den Haag</w:t>
          </w:r>
        </w:p>
        <w:p w14:paraId="0476E2E1" w14:textId="77777777" w:rsidR="00556BEE" w:rsidRPr="005B3814" w:rsidRDefault="00FF2AC3" w:rsidP="0098788A">
          <w:pPr>
            <w:pStyle w:val="Huisstijl-Adres"/>
          </w:pPr>
          <w:r>
            <w:rPr>
              <w:b/>
            </w:rPr>
            <w:t>Overheidsidentificatienr</w:t>
          </w:r>
          <w:r>
            <w:rPr>
              <w:b/>
            </w:rPr>
            <w:br/>
          </w:r>
          <w:r w:rsidR="00BA129E">
            <w:rPr>
              <w:rFonts w:cs="Agrofont"/>
              <w:iCs/>
            </w:rPr>
            <w:t>00000001858272854000</w:t>
          </w:r>
        </w:p>
        <w:p w14:paraId="69FE0CE5" w14:textId="7391CB13" w:rsidR="00527BD4" w:rsidRPr="00FB2876" w:rsidRDefault="00FF2AC3" w:rsidP="00A50CF6">
          <w:pPr>
            <w:pStyle w:val="Huisstijl-Adres"/>
            <w:rPr>
              <w:u w:val="single"/>
            </w:rPr>
          </w:pPr>
          <w:r>
            <w:t>T</w:t>
          </w:r>
          <w:r>
            <w:tab/>
            <w:t>070 379 8911 (algemeen)</w:t>
          </w:r>
          <w:r w:rsidRPr="005819CE">
            <w:br/>
          </w:r>
          <w:r w:rsidR="006F751F">
            <w:t>F</w:t>
          </w:r>
          <w:r w:rsidR="006F751F">
            <w:tab/>
            <w:t>0</w:t>
          </w:r>
          <w:r>
            <w:t>70 378 6011</w:t>
          </w:r>
          <w:r w:rsidR="006F751F">
            <w:t xml:space="preserve"> (algemeen)</w:t>
          </w:r>
          <w:r w:rsidR="006F751F" w:rsidRPr="005819CE">
            <w:br/>
          </w:r>
          <w:r>
            <w:t>www.rijksoverheid.nl/lvvn</w:t>
          </w:r>
        </w:p>
      </w:tc>
    </w:tr>
    <w:tr w:rsidR="007E6B46" w14:paraId="582B6D54" w14:textId="77777777" w:rsidTr="00A50CF6">
      <w:trPr>
        <w:trHeight w:hRule="exact" w:val="200"/>
      </w:trPr>
      <w:tc>
        <w:tcPr>
          <w:tcW w:w="2160" w:type="dxa"/>
          <w:shd w:val="clear" w:color="auto" w:fill="auto"/>
        </w:tcPr>
        <w:p w14:paraId="3802A2C7" w14:textId="77777777" w:rsidR="00527BD4" w:rsidRPr="005819CE" w:rsidRDefault="00527BD4" w:rsidP="00A50CF6"/>
      </w:tc>
    </w:tr>
    <w:tr w:rsidR="007E6B46" w14:paraId="79A216A5" w14:textId="77777777" w:rsidTr="00A50CF6">
      <w:tc>
        <w:tcPr>
          <w:tcW w:w="2160" w:type="dxa"/>
          <w:shd w:val="clear" w:color="auto" w:fill="auto"/>
        </w:tcPr>
        <w:p w14:paraId="150E22D5" w14:textId="77777777" w:rsidR="000C0163" w:rsidRPr="005819CE" w:rsidRDefault="00FF2AC3" w:rsidP="000C0163">
          <w:pPr>
            <w:pStyle w:val="Huisstijl-Kopje"/>
          </w:pPr>
          <w:r>
            <w:t>Ons kenmerk</w:t>
          </w:r>
          <w:r w:rsidRPr="005819CE">
            <w:t xml:space="preserve"> </w:t>
          </w:r>
        </w:p>
        <w:p w14:paraId="48E44E71" w14:textId="695D2DB2" w:rsidR="00527BD4" w:rsidRPr="005819CE" w:rsidRDefault="00FF2AC3" w:rsidP="00FB2876">
          <w:pPr>
            <w:pStyle w:val="Huisstijl-Gegeven"/>
          </w:pPr>
          <w:r>
            <w:t>DGNV-S /</w:t>
          </w:r>
          <w:r w:rsidR="00486354">
            <w:t xml:space="preserve"> </w:t>
          </w:r>
          <w:r>
            <w:t>98620036</w:t>
          </w:r>
        </w:p>
      </w:tc>
    </w:tr>
  </w:tbl>
  <w:p w14:paraId="5A4BB0B9"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7E6B46" w14:paraId="199B7FC0" w14:textId="77777777" w:rsidTr="009E2051">
      <w:trPr>
        <w:trHeight w:val="400"/>
      </w:trPr>
      <w:tc>
        <w:tcPr>
          <w:tcW w:w="7520" w:type="dxa"/>
          <w:gridSpan w:val="2"/>
          <w:shd w:val="clear" w:color="auto" w:fill="auto"/>
        </w:tcPr>
        <w:p w14:paraId="24C7A1EB" w14:textId="77777777" w:rsidR="00527BD4" w:rsidRPr="00BC3B53" w:rsidRDefault="00FF2AC3" w:rsidP="00A50CF6">
          <w:pPr>
            <w:pStyle w:val="Huisstijl-Retouradres"/>
          </w:pPr>
          <w:r>
            <w:t>&gt; Retouradres Postbus 20401 2500 EK Den Haag</w:t>
          </w:r>
        </w:p>
      </w:tc>
    </w:tr>
    <w:tr w:rsidR="007E6B46" w14:paraId="4E293E60" w14:textId="77777777" w:rsidTr="009E2051">
      <w:tc>
        <w:tcPr>
          <w:tcW w:w="7520" w:type="dxa"/>
          <w:gridSpan w:val="2"/>
          <w:shd w:val="clear" w:color="auto" w:fill="auto"/>
        </w:tcPr>
        <w:p w14:paraId="7D80B83F" w14:textId="77777777" w:rsidR="00527BD4" w:rsidRPr="00983E8F" w:rsidRDefault="00527BD4" w:rsidP="00A50CF6">
          <w:pPr>
            <w:pStyle w:val="Huisstijl-Rubricering"/>
          </w:pPr>
        </w:p>
      </w:tc>
    </w:tr>
    <w:tr w:rsidR="007E6B46" w14:paraId="1108C492" w14:textId="77777777" w:rsidTr="009E2051">
      <w:trPr>
        <w:trHeight w:hRule="exact" w:val="2440"/>
      </w:trPr>
      <w:tc>
        <w:tcPr>
          <w:tcW w:w="7520" w:type="dxa"/>
          <w:gridSpan w:val="2"/>
          <w:shd w:val="clear" w:color="auto" w:fill="auto"/>
        </w:tcPr>
        <w:p w14:paraId="116B7A5F" w14:textId="34C6B8F3" w:rsidR="00A152DD" w:rsidRDefault="00A152DD" w:rsidP="00A152DD">
          <w:pPr>
            <w:pStyle w:val="Huisstijl-NAW"/>
          </w:pPr>
          <w:r>
            <w:t>De Voorzitter van de Tweede Kamer</w:t>
          </w:r>
        </w:p>
        <w:p w14:paraId="63425518" w14:textId="77777777" w:rsidR="00A152DD" w:rsidRDefault="00A152DD" w:rsidP="00A152DD">
          <w:pPr>
            <w:pStyle w:val="Huisstijl-NAW"/>
          </w:pPr>
          <w:r>
            <w:t>der Staten-Generaal</w:t>
          </w:r>
        </w:p>
        <w:p w14:paraId="02C7579C" w14:textId="77777777" w:rsidR="00A152DD" w:rsidRDefault="00A152DD" w:rsidP="00A152DD">
          <w:pPr>
            <w:pStyle w:val="Huisstijl-NAW"/>
          </w:pPr>
          <w:r>
            <w:t>Prinses Irenestraat 6</w:t>
          </w:r>
        </w:p>
        <w:p w14:paraId="1F4ABB86" w14:textId="34789FA3" w:rsidR="00527BD4" w:rsidRDefault="00A152DD" w:rsidP="00A152DD">
          <w:pPr>
            <w:pStyle w:val="Huisstijl-NAW"/>
          </w:pPr>
          <w:r>
            <w:t>2595 BD DEN HAAG</w:t>
          </w:r>
        </w:p>
      </w:tc>
    </w:tr>
    <w:tr w:rsidR="007E6B46" w14:paraId="2EF8EDB6" w14:textId="77777777" w:rsidTr="009E2051">
      <w:trPr>
        <w:trHeight w:hRule="exact" w:val="400"/>
      </w:trPr>
      <w:tc>
        <w:tcPr>
          <w:tcW w:w="7520" w:type="dxa"/>
          <w:gridSpan w:val="2"/>
          <w:shd w:val="clear" w:color="auto" w:fill="auto"/>
        </w:tcPr>
        <w:p w14:paraId="1869D40E"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7E6B46" w14:paraId="4D9FAD4A" w14:textId="77777777" w:rsidTr="009E2051">
      <w:trPr>
        <w:trHeight w:val="240"/>
      </w:trPr>
      <w:tc>
        <w:tcPr>
          <w:tcW w:w="900" w:type="dxa"/>
          <w:shd w:val="clear" w:color="auto" w:fill="auto"/>
        </w:tcPr>
        <w:p w14:paraId="1EC423AE" w14:textId="77777777" w:rsidR="00527BD4" w:rsidRPr="007709EF" w:rsidRDefault="00FF2AC3" w:rsidP="00A50CF6">
          <w:pPr>
            <w:rPr>
              <w:szCs w:val="18"/>
            </w:rPr>
          </w:pPr>
          <w:r>
            <w:rPr>
              <w:szCs w:val="18"/>
            </w:rPr>
            <w:t>Datum</w:t>
          </w:r>
        </w:p>
      </w:tc>
      <w:tc>
        <w:tcPr>
          <w:tcW w:w="6620" w:type="dxa"/>
          <w:shd w:val="clear" w:color="auto" w:fill="auto"/>
        </w:tcPr>
        <w:p w14:paraId="65998567" w14:textId="61672C95" w:rsidR="00527BD4" w:rsidRPr="007709EF" w:rsidRDefault="00E90348" w:rsidP="00A50CF6">
          <w:r>
            <w:t>8 mei 2025</w:t>
          </w:r>
        </w:p>
      </w:tc>
    </w:tr>
    <w:tr w:rsidR="007E6B46" w14:paraId="0CEC6266" w14:textId="77777777" w:rsidTr="009E2051">
      <w:trPr>
        <w:trHeight w:val="240"/>
      </w:trPr>
      <w:tc>
        <w:tcPr>
          <w:tcW w:w="900" w:type="dxa"/>
          <w:shd w:val="clear" w:color="auto" w:fill="auto"/>
        </w:tcPr>
        <w:p w14:paraId="01C7C6CE" w14:textId="77777777" w:rsidR="00527BD4" w:rsidRPr="007709EF" w:rsidRDefault="00FF2AC3" w:rsidP="00A50CF6">
          <w:pPr>
            <w:rPr>
              <w:szCs w:val="18"/>
            </w:rPr>
          </w:pPr>
          <w:r>
            <w:rPr>
              <w:szCs w:val="18"/>
            </w:rPr>
            <w:t>Betreft</w:t>
          </w:r>
        </w:p>
      </w:tc>
      <w:tc>
        <w:tcPr>
          <w:tcW w:w="6620" w:type="dxa"/>
          <w:shd w:val="clear" w:color="auto" w:fill="auto"/>
        </w:tcPr>
        <w:p w14:paraId="682274EC" w14:textId="1C8842BF" w:rsidR="00527BD4" w:rsidRPr="007709EF" w:rsidRDefault="00A152DD" w:rsidP="00A50CF6">
          <w:r>
            <w:t>Instemming Europees Parlement verlaging beschermde status wolf</w:t>
          </w:r>
        </w:p>
      </w:tc>
    </w:tr>
  </w:tbl>
  <w:p w14:paraId="6387934F"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93FA839A">
      <w:start w:val="1"/>
      <w:numFmt w:val="bullet"/>
      <w:pStyle w:val="Lijstopsomteken"/>
      <w:lvlText w:val="•"/>
      <w:lvlJc w:val="left"/>
      <w:pPr>
        <w:tabs>
          <w:tab w:val="num" w:pos="227"/>
        </w:tabs>
        <w:ind w:left="227" w:hanging="227"/>
      </w:pPr>
      <w:rPr>
        <w:rFonts w:ascii="Verdana" w:hAnsi="Verdana" w:hint="default"/>
        <w:sz w:val="18"/>
        <w:szCs w:val="18"/>
      </w:rPr>
    </w:lvl>
    <w:lvl w:ilvl="1" w:tplc="3A36998E" w:tentative="1">
      <w:start w:val="1"/>
      <w:numFmt w:val="bullet"/>
      <w:lvlText w:val="o"/>
      <w:lvlJc w:val="left"/>
      <w:pPr>
        <w:tabs>
          <w:tab w:val="num" w:pos="1440"/>
        </w:tabs>
        <w:ind w:left="1440" w:hanging="360"/>
      </w:pPr>
      <w:rPr>
        <w:rFonts w:ascii="Courier New" w:hAnsi="Courier New" w:cs="Courier New" w:hint="default"/>
      </w:rPr>
    </w:lvl>
    <w:lvl w:ilvl="2" w:tplc="7E4211EA" w:tentative="1">
      <w:start w:val="1"/>
      <w:numFmt w:val="bullet"/>
      <w:lvlText w:val=""/>
      <w:lvlJc w:val="left"/>
      <w:pPr>
        <w:tabs>
          <w:tab w:val="num" w:pos="2160"/>
        </w:tabs>
        <w:ind w:left="2160" w:hanging="360"/>
      </w:pPr>
      <w:rPr>
        <w:rFonts w:ascii="Wingdings" w:hAnsi="Wingdings" w:hint="default"/>
      </w:rPr>
    </w:lvl>
    <w:lvl w:ilvl="3" w:tplc="B82ADC5E" w:tentative="1">
      <w:start w:val="1"/>
      <w:numFmt w:val="bullet"/>
      <w:lvlText w:val=""/>
      <w:lvlJc w:val="left"/>
      <w:pPr>
        <w:tabs>
          <w:tab w:val="num" w:pos="2880"/>
        </w:tabs>
        <w:ind w:left="2880" w:hanging="360"/>
      </w:pPr>
      <w:rPr>
        <w:rFonts w:ascii="Symbol" w:hAnsi="Symbol" w:hint="default"/>
      </w:rPr>
    </w:lvl>
    <w:lvl w:ilvl="4" w:tplc="7CF2EDBA" w:tentative="1">
      <w:start w:val="1"/>
      <w:numFmt w:val="bullet"/>
      <w:lvlText w:val="o"/>
      <w:lvlJc w:val="left"/>
      <w:pPr>
        <w:tabs>
          <w:tab w:val="num" w:pos="3600"/>
        </w:tabs>
        <w:ind w:left="3600" w:hanging="360"/>
      </w:pPr>
      <w:rPr>
        <w:rFonts w:ascii="Courier New" w:hAnsi="Courier New" w:cs="Courier New" w:hint="default"/>
      </w:rPr>
    </w:lvl>
    <w:lvl w:ilvl="5" w:tplc="B3460A7A" w:tentative="1">
      <w:start w:val="1"/>
      <w:numFmt w:val="bullet"/>
      <w:lvlText w:val=""/>
      <w:lvlJc w:val="left"/>
      <w:pPr>
        <w:tabs>
          <w:tab w:val="num" w:pos="4320"/>
        </w:tabs>
        <w:ind w:left="4320" w:hanging="360"/>
      </w:pPr>
      <w:rPr>
        <w:rFonts w:ascii="Wingdings" w:hAnsi="Wingdings" w:hint="default"/>
      </w:rPr>
    </w:lvl>
    <w:lvl w:ilvl="6" w:tplc="29BED0F6" w:tentative="1">
      <w:start w:val="1"/>
      <w:numFmt w:val="bullet"/>
      <w:lvlText w:val=""/>
      <w:lvlJc w:val="left"/>
      <w:pPr>
        <w:tabs>
          <w:tab w:val="num" w:pos="5040"/>
        </w:tabs>
        <w:ind w:left="5040" w:hanging="360"/>
      </w:pPr>
      <w:rPr>
        <w:rFonts w:ascii="Symbol" w:hAnsi="Symbol" w:hint="default"/>
      </w:rPr>
    </w:lvl>
    <w:lvl w:ilvl="7" w:tplc="03E4942E" w:tentative="1">
      <w:start w:val="1"/>
      <w:numFmt w:val="bullet"/>
      <w:lvlText w:val="o"/>
      <w:lvlJc w:val="left"/>
      <w:pPr>
        <w:tabs>
          <w:tab w:val="num" w:pos="5760"/>
        </w:tabs>
        <w:ind w:left="5760" w:hanging="360"/>
      </w:pPr>
      <w:rPr>
        <w:rFonts w:ascii="Courier New" w:hAnsi="Courier New" w:cs="Courier New" w:hint="default"/>
      </w:rPr>
    </w:lvl>
    <w:lvl w:ilvl="8" w:tplc="0E3C648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F23EB57A">
      <w:start w:val="1"/>
      <w:numFmt w:val="bullet"/>
      <w:pStyle w:val="Lijstopsomteken2"/>
      <w:lvlText w:val="–"/>
      <w:lvlJc w:val="left"/>
      <w:pPr>
        <w:tabs>
          <w:tab w:val="num" w:pos="227"/>
        </w:tabs>
        <w:ind w:left="227" w:firstLine="0"/>
      </w:pPr>
      <w:rPr>
        <w:rFonts w:ascii="Verdana" w:hAnsi="Verdana" w:hint="default"/>
      </w:rPr>
    </w:lvl>
    <w:lvl w:ilvl="1" w:tplc="9A90F9EA" w:tentative="1">
      <w:start w:val="1"/>
      <w:numFmt w:val="bullet"/>
      <w:lvlText w:val="o"/>
      <w:lvlJc w:val="left"/>
      <w:pPr>
        <w:tabs>
          <w:tab w:val="num" w:pos="1440"/>
        </w:tabs>
        <w:ind w:left="1440" w:hanging="360"/>
      </w:pPr>
      <w:rPr>
        <w:rFonts w:ascii="Courier New" w:hAnsi="Courier New" w:cs="Courier New" w:hint="default"/>
      </w:rPr>
    </w:lvl>
    <w:lvl w:ilvl="2" w:tplc="1D62962C" w:tentative="1">
      <w:start w:val="1"/>
      <w:numFmt w:val="bullet"/>
      <w:lvlText w:val=""/>
      <w:lvlJc w:val="left"/>
      <w:pPr>
        <w:tabs>
          <w:tab w:val="num" w:pos="2160"/>
        </w:tabs>
        <w:ind w:left="2160" w:hanging="360"/>
      </w:pPr>
      <w:rPr>
        <w:rFonts w:ascii="Wingdings" w:hAnsi="Wingdings" w:hint="default"/>
      </w:rPr>
    </w:lvl>
    <w:lvl w:ilvl="3" w:tplc="7AB261B8" w:tentative="1">
      <w:start w:val="1"/>
      <w:numFmt w:val="bullet"/>
      <w:lvlText w:val=""/>
      <w:lvlJc w:val="left"/>
      <w:pPr>
        <w:tabs>
          <w:tab w:val="num" w:pos="2880"/>
        </w:tabs>
        <w:ind w:left="2880" w:hanging="360"/>
      </w:pPr>
      <w:rPr>
        <w:rFonts w:ascii="Symbol" w:hAnsi="Symbol" w:hint="default"/>
      </w:rPr>
    </w:lvl>
    <w:lvl w:ilvl="4" w:tplc="3AC4D14E" w:tentative="1">
      <w:start w:val="1"/>
      <w:numFmt w:val="bullet"/>
      <w:lvlText w:val="o"/>
      <w:lvlJc w:val="left"/>
      <w:pPr>
        <w:tabs>
          <w:tab w:val="num" w:pos="3600"/>
        </w:tabs>
        <w:ind w:left="3600" w:hanging="360"/>
      </w:pPr>
      <w:rPr>
        <w:rFonts w:ascii="Courier New" w:hAnsi="Courier New" w:cs="Courier New" w:hint="default"/>
      </w:rPr>
    </w:lvl>
    <w:lvl w:ilvl="5" w:tplc="3A228E9E" w:tentative="1">
      <w:start w:val="1"/>
      <w:numFmt w:val="bullet"/>
      <w:lvlText w:val=""/>
      <w:lvlJc w:val="left"/>
      <w:pPr>
        <w:tabs>
          <w:tab w:val="num" w:pos="4320"/>
        </w:tabs>
        <w:ind w:left="4320" w:hanging="360"/>
      </w:pPr>
      <w:rPr>
        <w:rFonts w:ascii="Wingdings" w:hAnsi="Wingdings" w:hint="default"/>
      </w:rPr>
    </w:lvl>
    <w:lvl w:ilvl="6" w:tplc="D8B0861C" w:tentative="1">
      <w:start w:val="1"/>
      <w:numFmt w:val="bullet"/>
      <w:lvlText w:val=""/>
      <w:lvlJc w:val="left"/>
      <w:pPr>
        <w:tabs>
          <w:tab w:val="num" w:pos="5040"/>
        </w:tabs>
        <w:ind w:left="5040" w:hanging="360"/>
      </w:pPr>
      <w:rPr>
        <w:rFonts w:ascii="Symbol" w:hAnsi="Symbol" w:hint="default"/>
      </w:rPr>
    </w:lvl>
    <w:lvl w:ilvl="7" w:tplc="63BEE35E" w:tentative="1">
      <w:start w:val="1"/>
      <w:numFmt w:val="bullet"/>
      <w:lvlText w:val="o"/>
      <w:lvlJc w:val="left"/>
      <w:pPr>
        <w:tabs>
          <w:tab w:val="num" w:pos="5760"/>
        </w:tabs>
        <w:ind w:left="5760" w:hanging="360"/>
      </w:pPr>
      <w:rPr>
        <w:rFonts w:ascii="Courier New" w:hAnsi="Courier New" w:cs="Courier New" w:hint="default"/>
      </w:rPr>
    </w:lvl>
    <w:lvl w:ilvl="8" w:tplc="3784360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72201811">
    <w:abstractNumId w:val="10"/>
  </w:num>
  <w:num w:numId="2" w16cid:durableId="571237363">
    <w:abstractNumId w:val="7"/>
  </w:num>
  <w:num w:numId="3" w16cid:durableId="10883612">
    <w:abstractNumId w:val="6"/>
  </w:num>
  <w:num w:numId="4" w16cid:durableId="478428625">
    <w:abstractNumId w:val="5"/>
  </w:num>
  <w:num w:numId="5" w16cid:durableId="1312635495">
    <w:abstractNumId w:val="4"/>
  </w:num>
  <w:num w:numId="6" w16cid:durableId="1038748265">
    <w:abstractNumId w:val="8"/>
  </w:num>
  <w:num w:numId="7" w16cid:durableId="2095318344">
    <w:abstractNumId w:val="3"/>
  </w:num>
  <w:num w:numId="8" w16cid:durableId="1833714667">
    <w:abstractNumId w:val="2"/>
  </w:num>
  <w:num w:numId="9" w16cid:durableId="1783263215">
    <w:abstractNumId w:val="1"/>
  </w:num>
  <w:num w:numId="10" w16cid:durableId="1271232277">
    <w:abstractNumId w:val="0"/>
  </w:num>
  <w:num w:numId="11" w16cid:durableId="465046722">
    <w:abstractNumId w:val="9"/>
  </w:num>
  <w:num w:numId="12" w16cid:durableId="355153941">
    <w:abstractNumId w:val="11"/>
  </w:num>
  <w:num w:numId="13" w16cid:durableId="119884711">
    <w:abstractNumId w:val="13"/>
  </w:num>
  <w:num w:numId="14" w16cid:durableId="112395769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13862"/>
    <w:rsid w:val="00016012"/>
    <w:rsid w:val="00020189"/>
    <w:rsid w:val="00020EE4"/>
    <w:rsid w:val="00023E8D"/>
    <w:rsid w:val="00023E9A"/>
    <w:rsid w:val="000301C7"/>
    <w:rsid w:val="00033CDD"/>
    <w:rsid w:val="00034A84"/>
    <w:rsid w:val="00035E67"/>
    <w:rsid w:val="000366F3"/>
    <w:rsid w:val="0006024D"/>
    <w:rsid w:val="00064021"/>
    <w:rsid w:val="00071F28"/>
    <w:rsid w:val="00074079"/>
    <w:rsid w:val="00092799"/>
    <w:rsid w:val="00092C5F"/>
    <w:rsid w:val="00096680"/>
    <w:rsid w:val="000A0F36"/>
    <w:rsid w:val="000A174A"/>
    <w:rsid w:val="000A3E0A"/>
    <w:rsid w:val="000A4D70"/>
    <w:rsid w:val="000A65AC"/>
    <w:rsid w:val="000B3C16"/>
    <w:rsid w:val="000B7281"/>
    <w:rsid w:val="000B7FAB"/>
    <w:rsid w:val="000C0163"/>
    <w:rsid w:val="000C1BA1"/>
    <w:rsid w:val="000C3EA9"/>
    <w:rsid w:val="000D0225"/>
    <w:rsid w:val="000D73D7"/>
    <w:rsid w:val="000E7895"/>
    <w:rsid w:val="000F1558"/>
    <w:rsid w:val="000F161D"/>
    <w:rsid w:val="00106E00"/>
    <w:rsid w:val="00121BF0"/>
    <w:rsid w:val="00123704"/>
    <w:rsid w:val="001270C7"/>
    <w:rsid w:val="00132540"/>
    <w:rsid w:val="00144B73"/>
    <w:rsid w:val="0014786A"/>
    <w:rsid w:val="00147A7B"/>
    <w:rsid w:val="001516A4"/>
    <w:rsid w:val="00151E5F"/>
    <w:rsid w:val="001536B3"/>
    <w:rsid w:val="001569AB"/>
    <w:rsid w:val="001602FA"/>
    <w:rsid w:val="00164D63"/>
    <w:rsid w:val="0016725C"/>
    <w:rsid w:val="001726F3"/>
    <w:rsid w:val="00173C51"/>
    <w:rsid w:val="00174CC2"/>
    <w:rsid w:val="00176CC6"/>
    <w:rsid w:val="00181BE4"/>
    <w:rsid w:val="00185576"/>
    <w:rsid w:val="00185951"/>
    <w:rsid w:val="00196B8B"/>
    <w:rsid w:val="001A2BEA"/>
    <w:rsid w:val="001A6D93"/>
    <w:rsid w:val="001B36C9"/>
    <w:rsid w:val="001C0C36"/>
    <w:rsid w:val="001C32EC"/>
    <w:rsid w:val="001C38BD"/>
    <w:rsid w:val="001C4D5A"/>
    <w:rsid w:val="001E34C6"/>
    <w:rsid w:val="001E5581"/>
    <w:rsid w:val="001E6117"/>
    <w:rsid w:val="001F1265"/>
    <w:rsid w:val="001F3C70"/>
    <w:rsid w:val="00200D88"/>
    <w:rsid w:val="00201F68"/>
    <w:rsid w:val="00212F2A"/>
    <w:rsid w:val="00214F2B"/>
    <w:rsid w:val="00217880"/>
    <w:rsid w:val="00222D66"/>
    <w:rsid w:val="00224A8A"/>
    <w:rsid w:val="00225022"/>
    <w:rsid w:val="002309A8"/>
    <w:rsid w:val="0023580D"/>
    <w:rsid w:val="00236CFE"/>
    <w:rsid w:val="002428E3"/>
    <w:rsid w:val="00243031"/>
    <w:rsid w:val="00260BAF"/>
    <w:rsid w:val="002650F7"/>
    <w:rsid w:val="002676C5"/>
    <w:rsid w:val="002720A9"/>
    <w:rsid w:val="00272FE7"/>
    <w:rsid w:val="00273F3B"/>
    <w:rsid w:val="00274DB7"/>
    <w:rsid w:val="00275984"/>
    <w:rsid w:val="00280F74"/>
    <w:rsid w:val="00286998"/>
    <w:rsid w:val="002917DF"/>
    <w:rsid w:val="00291AB7"/>
    <w:rsid w:val="0029422B"/>
    <w:rsid w:val="00295CBC"/>
    <w:rsid w:val="002B153C"/>
    <w:rsid w:val="002B52FC"/>
    <w:rsid w:val="002C2830"/>
    <w:rsid w:val="002D001A"/>
    <w:rsid w:val="002D2046"/>
    <w:rsid w:val="002D27E5"/>
    <w:rsid w:val="002D28E2"/>
    <w:rsid w:val="002D317B"/>
    <w:rsid w:val="002D3587"/>
    <w:rsid w:val="002D502D"/>
    <w:rsid w:val="002E0C80"/>
    <w:rsid w:val="002E0F69"/>
    <w:rsid w:val="002F5147"/>
    <w:rsid w:val="002F7ABD"/>
    <w:rsid w:val="00312597"/>
    <w:rsid w:val="00327BA5"/>
    <w:rsid w:val="00334154"/>
    <w:rsid w:val="003372C4"/>
    <w:rsid w:val="00340ECA"/>
    <w:rsid w:val="00341FA0"/>
    <w:rsid w:val="00344F3D"/>
    <w:rsid w:val="00345299"/>
    <w:rsid w:val="00351A8D"/>
    <w:rsid w:val="003526BB"/>
    <w:rsid w:val="00352BCF"/>
    <w:rsid w:val="00353932"/>
    <w:rsid w:val="0035464B"/>
    <w:rsid w:val="0035550C"/>
    <w:rsid w:val="00361A56"/>
    <w:rsid w:val="0036252A"/>
    <w:rsid w:val="00364D9D"/>
    <w:rsid w:val="00371048"/>
    <w:rsid w:val="0037396C"/>
    <w:rsid w:val="0037421D"/>
    <w:rsid w:val="00376093"/>
    <w:rsid w:val="00377862"/>
    <w:rsid w:val="00377C58"/>
    <w:rsid w:val="0038181A"/>
    <w:rsid w:val="00383DA1"/>
    <w:rsid w:val="00385F30"/>
    <w:rsid w:val="003874B5"/>
    <w:rsid w:val="0039201D"/>
    <w:rsid w:val="00393696"/>
    <w:rsid w:val="00393963"/>
    <w:rsid w:val="00395575"/>
    <w:rsid w:val="00395672"/>
    <w:rsid w:val="003A06C8"/>
    <w:rsid w:val="003A0D7C"/>
    <w:rsid w:val="003A1B16"/>
    <w:rsid w:val="003A5290"/>
    <w:rsid w:val="003B0155"/>
    <w:rsid w:val="003B1C31"/>
    <w:rsid w:val="003B7EE7"/>
    <w:rsid w:val="003C2CCB"/>
    <w:rsid w:val="003D39EC"/>
    <w:rsid w:val="003E3DD5"/>
    <w:rsid w:val="003F07C6"/>
    <w:rsid w:val="003F1F6B"/>
    <w:rsid w:val="003F3757"/>
    <w:rsid w:val="003F38BD"/>
    <w:rsid w:val="003F44B7"/>
    <w:rsid w:val="004008E9"/>
    <w:rsid w:val="004065BD"/>
    <w:rsid w:val="00413D48"/>
    <w:rsid w:val="00426BC7"/>
    <w:rsid w:val="00441AC2"/>
    <w:rsid w:val="0044249B"/>
    <w:rsid w:val="0045023C"/>
    <w:rsid w:val="00451A5B"/>
    <w:rsid w:val="00452BCD"/>
    <w:rsid w:val="00452CEA"/>
    <w:rsid w:val="00465B52"/>
    <w:rsid w:val="0046708E"/>
    <w:rsid w:val="00472A65"/>
    <w:rsid w:val="00474463"/>
    <w:rsid w:val="00474B75"/>
    <w:rsid w:val="00483984"/>
    <w:rsid w:val="00483F0B"/>
    <w:rsid w:val="00486354"/>
    <w:rsid w:val="00494237"/>
    <w:rsid w:val="00496319"/>
    <w:rsid w:val="00497279"/>
    <w:rsid w:val="004A0FBF"/>
    <w:rsid w:val="004A670A"/>
    <w:rsid w:val="004B5465"/>
    <w:rsid w:val="004B70F0"/>
    <w:rsid w:val="004D505E"/>
    <w:rsid w:val="004D72CA"/>
    <w:rsid w:val="004E2242"/>
    <w:rsid w:val="004E4F74"/>
    <w:rsid w:val="004F42FF"/>
    <w:rsid w:val="004F44C2"/>
    <w:rsid w:val="00502512"/>
    <w:rsid w:val="00505262"/>
    <w:rsid w:val="0051132F"/>
    <w:rsid w:val="00516022"/>
    <w:rsid w:val="00521CEE"/>
    <w:rsid w:val="00524FB4"/>
    <w:rsid w:val="00527BD4"/>
    <w:rsid w:val="005403C8"/>
    <w:rsid w:val="005429DC"/>
    <w:rsid w:val="005565F9"/>
    <w:rsid w:val="00556BEE"/>
    <w:rsid w:val="00556CA8"/>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73B9"/>
    <w:rsid w:val="005C740C"/>
    <w:rsid w:val="005D625B"/>
    <w:rsid w:val="005F62D3"/>
    <w:rsid w:val="005F6D11"/>
    <w:rsid w:val="00600CF0"/>
    <w:rsid w:val="00602793"/>
    <w:rsid w:val="006048F4"/>
    <w:rsid w:val="0060660A"/>
    <w:rsid w:val="00613B1D"/>
    <w:rsid w:val="00617A44"/>
    <w:rsid w:val="006202B6"/>
    <w:rsid w:val="006247BE"/>
    <w:rsid w:val="00625CD0"/>
    <w:rsid w:val="0062627D"/>
    <w:rsid w:val="00627432"/>
    <w:rsid w:val="006448E4"/>
    <w:rsid w:val="00645414"/>
    <w:rsid w:val="00653606"/>
    <w:rsid w:val="006610E9"/>
    <w:rsid w:val="00661591"/>
    <w:rsid w:val="00664201"/>
    <w:rsid w:val="0066632F"/>
    <w:rsid w:val="00674A89"/>
    <w:rsid w:val="00674F3D"/>
    <w:rsid w:val="00685545"/>
    <w:rsid w:val="006864B3"/>
    <w:rsid w:val="00692D64"/>
    <w:rsid w:val="00693097"/>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6B51"/>
    <w:rsid w:val="006E7D82"/>
    <w:rsid w:val="006F038F"/>
    <w:rsid w:val="006F0F93"/>
    <w:rsid w:val="006F31F2"/>
    <w:rsid w:val="006F7494"/>
    <w:rsid w:val="006F751F"/>
    <w:rsid w:val="00703185"/>
    <w:rsid w:val="00714DC5"/>
    <w:rsid w:val="00715237"/>
    <w:rsid w:val="007254A5"/>
    <w:rsid w:val="00725748"/>
    <w:rsid w:val="00735D88"/>
    <w:rsid w:val="0073720D"/>
    <w:rsid w:val="00737507"/>
    <w:rsid w:val="00740712"/>
    <w:rsid w:val="007426AA"/>
    <w:rsid w:val="00742AB9"/>
    <w:rsid w:val="00751A6A"/>
    <w:rsid w:val="00754FBF"/>
    <w:rsid w:val="007709EF"/>
    <w:rsid w:val="00783559"/>
    <w:rsid w:val="0079551B"/>
    <w:rsid w:val="00797AA5"/>
    <w:rsid w:val="007A1B5B"/>
    <w:rsid w:val="007A26BD"/>
    <w:rsid w:val="007A4105"/>
    <w:rsid w:val="007A6F1D"/>
    <w:rsid w:val="007B4503"/>
    <w:rsid w:val="007C23B5"/>
    <w:rsid w:val="007C406E"/>
    <w:rsid w:val="007C5183"/>
    <w:rsid w:val="007C74A7"/>
    <w:rsid w:val="007C7573"/>
    <w:rsid w:val="007E2B20"/>
    <w:rsid w:val="007E2B88"/>
    <w:rsid w:val="007E6B46"/>
    <w:rsid w:val="007F510A"/>
    <w:rsid w:val="007F5331"/>
    <w:rsid w:val="00800CCA"/>
    <w:rsid w:val="00806120"/>
    <w:rsid w:val="00810C93"/>
    <w:rsid w:val="00812028"/>
    <w:rsid w:val="00812DD8"/>
    <w:rsid w:val="00813082"/>
    <w:rsid w:val="008131C3"/>
    <w:rsid w:val="00814D03"/>
    <w:rsid w:val="00821FC1"/>
    <w:rsid w:val="00823AE2"/>
    <w:rsid w:val="0083178B"/>
    <w:rsid w:val="00833695"/>
    <w:rsid w:val="008336B7"/>
    <w:rsid w:val="00833A8E"/>
    <w:rsid w:val="00842CD8"/>
    <w:rsid w:val="008431FA"/>
    <w:rsid w:val="00846BAA"/>
    <w:rsid w:val="00847444"/>
    <w:rsid w:val="008547BA"/>
    <w:rsid w:val="008553C7"/>
    <w:rsid w:val="00857FEB"/>
    <w:rsid w:val="008601AF"/>
    <w:rsid w:val="00872271"/>
    <w:rsid w:val="00883137"/>
    <w:rsid w:val="008A1F5D"/>
    <w:rsid w:val="008A28F5"/>
    <w:rsid w:val="008B1198"/>
    <w:rsid w:val="008B3471"/>
    <w:rsid w:val="008B3929"/>
    <w:rsid w:val="008B3A21"/>
    <w:rsid w:val="008B4125"/>
    <w:rsid w:val="008B4CB3"/>
    <w:rsid w:val="008B567B"/>
    <w:rsid w:val="008B7B24"/>
    <w:rsid w:val="008C29E3"/>
    <w:rsid w:val="008C356D"/>
    <w:rsid w:val="008E0B3F"/>
    <w:rsid w:val="008E49AD"/>
    <w:rsid w:val="008E698E"/>
    <w:rsid w:val="008F2584"/>
    <w:rsid w:val="008F3246"/>
    <w:rsid w:val="008F3C1B"/>
    <w:rsid w:val="008F508C"/>
    <w:rsid w:val="0090271B"/>
    <w:rsid w:val="00910642"/>
    <w:rsid w:val="00910DDF"/>
    <w:rsid w:val="009143D7"/>
    <w:rsid w:val="00930B13"/>
    <w:rsid w:val="009311C8"/>
    <w:rsid w:val="00933376"/>
    <w:rsid w:val="00933A2F"/>
    <w:rsid w:val="009363FA"/>
    <w:rsid w:val="00937148"/>
    <w:rsid w:val="009716D8"/>
    <w:rsid w:val="009718F9"/>
    <w:rsid w:val="00972FB9"/>
    <w:rsid w:val="00975112"/>
    <w:rsid w:val="00981768"/>
    <w:rsid w:val="00983E8F"/>
    <w:rsid w:val="009850B1"/>
    <w:rsid w:val="0098788A"/>
    <w:rsid w:val="00994FDA"/>
    <w:rsid w:val="009A31BF"/>
    <w:rsid w:val="009A3B71"/>
    <w:rsid w:val="009A61BC"/>
    <w:rsid w:val="009B0138"/>
    <w:rsid w:val="009B0EC1"/>
    <w:rsid w:val="009B0FE9"/>
    <w:rsid w:val="009B173A"/>
    <w:rsid w:val="009C3F20"/>
    <w:rsid w:val="009C7CA1"/>
    <w:rsid w:val="009D043D"/>
    <w:rsid w:val="009E2051"/>
    <w:rsid w:val="009F3259"/>
    <w:rsid w:val="009F46C3"/>
    <w:rsid w:val="009F5525"/>
    <w:rsid w:val="00A056DE"/>
    <w:rsid w:val="00A05CCF"/>
    <w:rsid w:val="00A108BB"/>
    <w:rsid w:val="00A128AD"/>
    <w:rsid w:val="00A152DD"/>
    <w:rsid w:val="00A21E76"/>
    <w:rsid w:val="00A23BC8"/>
    <w:rsid w:val="00A30E68"/>
    <w:rsid w:val="00A31933"/>
    <w:rsid w:val="00A329D2"/>
    <w:rsid w:val="00A34AA0"/>
    <w:rsid w:val="00A359BC"/>
    <w:rsid w:val="00A3715C"/>
    <w:rsid w:val="00A41FE2"/>
    <w:rsid w:val="00A452B0"/>
    <w:rsid w:val="00A46FEF"/>
    <w:rsid w:val="00A47948"/>
    <w:rsid w:val="00A50CF6"/>
    <w:rsid w:val="00A54BCC"/>
    <w:rsid w:val="00A56946"/>
    <w:rsid w:val="00A6170E"/>
    <w:rsid w:val="00A63B8C"/>
    <w:rsid w:val="00A715F8"/>
    <w:rsid w:val="00A75525"/>
    <w:rsid w:val="00A77F6F"/>
    <w:rsid w:val="00A831FD"/>
    <w:rsid w:val="00A83352"/>
    <w:rsid w:val="00A850A2"/>
    <w:rsid w:val="00A91FA3"/>
    <w:rsid w:val="00A927D3"/>
    <w:rsid w:val="00AA5C66"/>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07AF4"/>
    <w:rsid w:val="00B11114"/>
    <w:rsid w:val="00B12456"/>
    <w:rsid w:val="00B145F0"/>
    <w:rsid w:val="00B17764"/>
    <w:rsid w:val="00B259C8"/>
    <w:rsid w:val="00B26CCF"/>
    <w:rsid w:val="00B30FC2"/>
    <w:rsid w:val="00B331A2"/>
    <w:rsid w:val="00B425F0"/>
    <w:rsid w:val="00B42DFA"/>
    <w:rsid w:val="00B531DD"/>
    <w:rsid w:val="00B55014"/>
    <w:rsid w:val="00B62232"/>
    <w:rsid w:val="00B70BF3"/>
    <w:rsid w:val="00B71DC2"/>
    <w:rsid w:val="00B91CFC"/>
    <w:rsid w:val="00B9300F"/>
    <w:rsid w:val="00B93893"/>
    <w:rsid w:val="00BA11F9"/>
    <w:rsid w:val="00BA129E"/>
    <w:rsid w:val="00BA6EB2"/>
    <w:rsid w:val="00BA7E0A"/>
    <w:rsid w:val="00BC3B53"/>
    <w:rsid w:val="00BC3B96"/>
    <w:rsid w:val="00BC4AE3"/>
    <w:rsid w:val="00BC5B28"/>
    <w:rsid w:val="00BE2E1F"/>
    <w:rsid w:val="00BE3F88"/>
    <w:rsid w:val="00BE4756"/>
    <w:rsid w:val="00BE5ED9"/>
    <w:rsid w:val="00BE7B41"/>
    <w:rsid w:val="00C023B1"/>
    <w:rsid w:val="00C15A91"/>
    <w:rsid w:val="00C206F1"/>
    <w:rsid w:val="00C217E1"/>
    <w:rsid w:val="00C219B1"/>
    <w:rsid w:val="00C4015B"/>
    <w:rsid w:val="00C40C60"/>
    <w:rsid w:val="00C5258E"/>
    <w:rsid w:val="00C530C9"/>
    <w:rsid w:val="00C619A7"/>
    <w:rsid w:val="00C71594"/>
    <w:rsid w:val="00C73D5F"/>
    <w:rsid w:val="00C8584E"/>
    <w:rsid w:val="00C90702"/>
    <w:rsid w:val="00C97C80"/>
    <w:rsid w:val="00CA47D3"/>
    <w:rsid w:val="00CA6533"/>
    <w:rsid w:val="00CA6A25"/>
    <w:rsid w:val="00CA6A3F"/>
    <w:rsid w:val="00CA7C99"/>
    <w:rsid w:val="00CB325D"/>
    <w:rsid w:val="00CC6290"/>
    <w:rsid w:val="00CC7BA8"/>
    <w:rsid w:val="00CC7BE1"/>
    <w:rsid w:val="00CD233D"/>
    <w:rsid w:val="00CD362D"/>
    <w:rsid w:val="00CD45C5"/>
    <w:rsid w:val="00CE101D"/>
    <w:rsid w:val="00CE1814"/>
    <w:rsid w:val="00CE1C84"/>
    <w:rsid w:val="00CE5055"/>
    <w:rsid w:val="00CF053F"/>
    <w:rsid w:val="00CF1A17"/>
    <w:rsid w:val="00D035D7"/>
    <w:rsid w:val="00D0375A"/>
    <w:rsid w:val="00D0609E"/>
    <w:rsid w:val="00D078E1"/>
    <w:rsid w:val="00D100E9"/>
    <w:rsid w:val="00D101C9"/>
    <w:rsid w:val="00D17AF8"/>
    <w:rsid w:val="00D21E4B"/>
    <w:rsid w:val="00D23522"/>
    <w:rsid w:val="00D264D6"/>
    <w:rsid w:val="00D33BF0"/>
    <w:rsid w:val="00D33DE0"/>
    <w:rsid w:val="00D36447"/>
    <w:rsid w:val="00D516BE"/>
    <w:rsid w:val="00D5423B"/>
    <w:rsid w:val="00D54F4E"/>
    <w:rsid w:val="00D604B3"/>
    <w:rsid w:val="00D60BA4"/>
    <w:rsid w:val="00D62419"/>
    <w:rsid w:val="00D75078"/>
    <w:rsid w:val="00D77870"/>
    <w:rsid w:val="00D80838"/>
    <w:rsid w:val="00D80977"/>
    <w:rsid w:val="00D80CCE"/>
    <w:rsid w:val="00D86EEA"/>
    <w:rsid w:val="00D87D03"/>
    <w:rsid w:val="00D95C88"/>
    <w:rsid w:val="00D97B2E"/>
    <w:rsid w:val="00DA1FAE"/>
    <w:rsid w:val="00DA241E"/>
    <w:rsid w:val="00DB36FE"/>
    <w:rsid w:val="00DB533A"/>
    <w:rsid w:val="00DB6307"/>
    <w:rsid w:val="00DD1DCD"/>
    <w:rsid w:val="00DD338F"/>
    <w:rsid w:val="00DD66F2"/>
    <w:rsid w:val="00DE35B7"/>
    <w:rsid w:val="00DE3FE0"/>
    <w:rsid w:val="00DE578A"/>
    <w:rsid w:val="00DF2583"/>
    <w:rsid w:val="00DF54D9"/>
    <w:rsid w:val="00DF7283"/>
    <w:rsid w:val="00E01A59"/>
    <w:rsid w:val="00E10DC6"/>
    <w:rsid w:val="00E11F8E"/>
    <w:rsid w:val="00E12E8E"/>
    <w:rsid w:val="00E15881"/>
    <w:rsid w:val="00E16A8F"/>
    <w:rsid w:val="00E21DE3"/>
    <w:rsid w:val="00E307D1"/>
    <w:rsid w:val="00E3731D"/>
    <w:rsid w:val="00E51469"/>
    <w:rsid w:val="00E634E3"/>
    <w:rsid w:val="00E717C4"/>
    <w:rsid w:val="00E77E18"/>
    <w:rsid w:val="00E77F89"/>
    <w:rsid w:val="00E80330"/>
    <w:rsid w:val="00E806C5"/>
    <w:rsid w:val="00E80E71"/>
    <w:rsid w:val="00E850D3"/>
    <w:rsid w:val="00E853D6"/>
    <w:rsid w:val="00E85818"/>
    <w:rsid w:val="00E876B9"/>
    <w:rsid w:val="00E90348"/>
    <w:rsid w:val="00EA4B16"/>
    <w:rsid w:val="00EC0DFF"/>
    <w:rsid w:val="00EC237D"/>
    <w:rsid w:val="00EC4D0E"/>
    <w:rsid w:val="00EC4E2B"/>
    <w:rsid w:val="00EC6206"/>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5A25"/>
    <w:rsid w:val="00F50F86"/>
    <w:rsid w:val="00F53F91"/>
    <w:rsid w:val="00F61569"/>
    <w:rsid w:val="00F61A72"/>
    <w:rsid w:val="00F62B67"/>
    <w:rsid w:val="00F66F13"/>
    <w:rsid w:val="00F74073"/>
    <w:rsid w:val="00F75603"/>
    <w:rsid w:val="00F845B4"/>
    <w:rsid w:val="00F8713B"/>
    <w:rsid w:val="00F90A14"/>
    <w:rsid w:val="00F93F9E"/>
    <w:rsid w:val="00FA2CD7"/>
    <w:rsid w:val="00FB06ED"/>
    <w:rsid w:val="00FB2876"/>
    <w:rsid w:val="00FC02F0"/>
    <w:rsid w:val="00FC3165"/>
    <w:rsid w:val="00FC36AB"/>
    <w:rsid w:val="00FC4300"/>
    <w:rsid w:val="00FC7F66"/>
    <w:rsid w:val="00FD5776"/>
    <w:rsid w:val="00FE1CB6"/>
    <w:rsid w:val="00FE486B"/>
    <w:rsid w:val="00FE4F08"/>
    <w:rsid w:val="00FF02B0"/>
    <w:rsid w:val="00FF192E"/>
    <w:rsid w:val="00FF2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2DD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iPriority w:val="99"/>
    <w:unhideWhenUsed/>
    <w:rsid w:val="000301C7"/>
    <w:pPr>
      <w:spacing w:line="180" w:lineRule="atLeast"/>
    </w:pPr>
    <w:rPr>
      <w:sz w:val="13"/>
      <w:szCs w:val="20"/>
    </w:rPr>
  </w:style>
  <w:style w:type="character" w:customStyle="1" w:styleId="VoetnoottekstChar">
    <w:name w:val="Voetnoottekst Char"/>
    <w:basedOn w:val="Standaardalinea-lettertype"/>
    <w:link w:val="Voetnoottekst"/>
    <w:uiPriority w:val="99"/>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semiHidden/>
    <w:unhideWhenUsed/>
    <w:rsid w:val="00A152DD"/>
    <w:rPr>
      <w:vertAlign w:val="superscript"/>
    </w:rPr>
  </w:style>
  <w:style w:type="paragraph" w:styleId="Revisie">
    <w:name w:val="Revision"/>
    <w:hidden/>
    <w:uiPriority w:val="99"/>
    <w:semiHidden/>
    <w:rsid w:val="00CD45C5"/>
    <w:rPr>
      <w:rFonts w:ascii="Verdana" w:hAnsi="Verdana"/>
      <w:sz w:val="18"/>
      <w:szCs w:val="24"/>
      <w:lang w:val="nl-NL" w:eastAsia="nl-NL"/>
    </w:rPr>
  </w:style>
  <w:style w:type="character" w:styleId="Verwijzingopmerking">
    <w:name w:val="annotation reference"/>
    <w:basedOn w:val="Standaardalinea-lettertype"/>
    <w:semiHidden/>
    <w:unhideWhenUsed/>
    <w:rsid w:val="00A108BB"/>
    <w:rPr>
      <w:sz w:val="16"/>
      <w:szCs w:val="16"/>
    </w:rPr>
  </w:style>
  <w:style w:type="paragraph" w:styleId="Tekstopmerking">
    <w:name w:val="annotation text"/>
    <w:basedOn w:val="Standaard"/>
    <w:link w:val="TekstopmerkingChar"/>
    <w:unhideWhenUsed/>
    <w:rsid w:val="00A108BB"/>
    <w:pPr>
      <w:spacing w:line="240" w:lineRule="auto"/>
    </w:pPr>
    <w:rPr>
      <w:sz w:val="20"/>
      <w:szCs w:val="20"/>
    </w:rPr>
  </w:style>
  <w:style w:type="character" w:customStyle="1" w:styleId="TekstopmerkingChar">
    <w:name w:val="Tekst opmerking Char"/>
    <w:basedOn w:val="Standaardalinea-lettertype"/>
    <w:link w:val="Tekstopmerking"/>
    <w:rsid w:val="00A108BB"/>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A108BB"/>
    <w:rPr>
      <w:b/>
      <w:bCs/>
    </w:rPr>
  </w:style>
  <w:style w:type="character" w:customStyle="1" w:styleId="OnderwerpvanopmerkingChar">
    <w:name w:val="Onderwerp van opmerking Char"/>
    <w:basedOn w:val="TekstopmerkingChar"/>
    <w:link w:val="Onderwerpvanopmerking"/>
    <w:semiHidden/>
    <w:rsid w:val="00A108BB"/>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rapporten/2024/12/17/landelijke-aanpak-wolv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439</ap:Words>
  <ap:Characters>2418</ap:Characters>
  <ap:DocSecurity>4</ap:DocSecurity>
  <ap:Lines>20</ap:Lines>
  <ap:Paragraphs>5</ap:Paragraphs>
  <ap:ScaleCrop>false</ap:ScaleCrop>
  <ap:LinksUpToDate>false</ap:LinksUpToDate>
  <ap:CharactersWithSpaces>2852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2025-05-08T13:40:00.0000000Z</dcterms:created>
  <dcterms:modified xsi:type="dcterms:W3CDTF">2025-05-08T13:40:00.0000000Z</dcterms:modified>
  <dc:description>------------------------</dc:description>
  <dc:subject/>
  <keywords/>
  <version/>
  <category/>
</coreProperties>
</file>