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33BB9" w14:paraId="6C2ECD27" w14:textId="4BBCC85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19A453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33BB9">
              <w:t>de zichtbaarheid van huiselijk geweld in het familierecht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33BB9" w14:paraId="2A2BBFB1" w14:textId="09948FB2">
            <w:pPr>
              <w:pStyle w:val="referentiegegevens"/>
            </w:pPr>
            <w:r>
              <w:t>6359042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33BB9" w:rsidR="00B33BB9" w:rsidP="00B33BB9" w:rsidRDefault="00B33BB9" w14:paraId="0034F3C5" w14:textId="772C8313">
            <w:pPr>
              <w:rPr>
                <w:sz w:val="13"/>
                <w:szCs w:val="13"/>
              </w:rPr>
            </w:pPr>
            <w:r w:rsidRPr="00B33BB9">
              <w:rPr>
                <w:sz w:val="13"/>
                <w:szCs w:val="13"/>
              </w:rPr>
              <w:t>2025Z07779</w:t>
            </w:r>
          </w:p>
          <w:p w:rsidR="00C6487D" w:rsidP="00133AE9" w:rsidRDefault="00C6487D" w14:paraId="7E785020" w14:textId="675D08EE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B205F9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33BB9">
        <w:rPr>
          <w:rFonts w:cs="Utopia"/>
          <w:color w:val="000000"/>
        </w:rPr>
        <w:t>het lid</w:t>
      </w:r>
      <w:r w:rsidR="00F64F6A">
        <w:t xml:space="preserve"> </w:t>
      </w:r>
      <w:r w:rsidR="00B33BB9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33BB9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33BB9">
        <w:t>de zichtbaarheid van huiselijk geweld in het familierecht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33BB9">
        <w:t>17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C13038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33BB9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33BB9" w14:paraId="6B6473DD" w14:textId="2300E051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4499" w14:textId="77777777" w:rsidR="00814410" w:rsidRDefault="00814410">
      <w:r>
        <w:separator/>
      </w:r>
    </w:p>
    <w:p w14:paraId="2C2361A6" w14:textId="77777777" w:rsidR="00814410" w:rsidRDefault="00814410"/>
    <w:p w14:paraId="6465DC64" w14:textId="77777777" w:rsidR="00814410" w:rsidRDefault="00814410"/>
    <w:p w14:paraId="32C4E649" w14:textId="77777777" w:rsidR="00814410" w:rsidRDefault="00814410"/>
  </w:endnote>
  <w:endnote w:type="continuationSeparator" w:id="0">
    <w:p w14:paraId="4B531EEF" w14:textId="77777777" w:rsidR="00814410" w:rsidRDefault="00814410">
      <w:r>
        <w:continuationSeparator/>
      </w:r>
    </w:p>
    <w:p w14:paraId="4ED6A02C" w14:textId="77777777" w:rsidR="00814410" w:rsidRDefault="00814410"/>
    <w:p w14:paraId="1ACBA0A9" w14:textId="77777777" w:rsidR="00814410" w:rsidRDefault="00814410"/>
    <w:p w14:paraId="10DF43B9" w14:textId="77777777" w:rsidR="00814410" w:rsidRDefault="00814410"/>
  </w:endnote>
  <w:endnote w:type="continuationNotice" w:id="1">
    <w:p w14:paraId="0802F4DF" w14:textId="77777777" w:rsidR="00814410" w:rsidRDefault="008144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4748" w14:textId="77777777" w:rsidR="00814410" w:rsidRDefault="00814410">
      <w:r>
        <w:separator/>
      </w:r>
    </w:p>
  </w:footnote>
  <w:footnote w:type="continuationSeparator" w:id="0">
    <w:p w14:paraId="33C44F4F" w14:textId="77777777" w:rsidR="00814410" w:rsidRDefault="00814410">
      <w:r>
        <w:continuationSeparator/>
      </w:r>
    </w:p>
  </w:footnote>
  <w:footnote w:type="continuationNotice" w:id="1">
    <w:p w14:paraId="2215F227" w14:textId="77777777" w:rsidR="00814410" w:rsidRDefault="008144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A9CF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53DB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0C33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27B2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14410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33BB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5199"/>
    <w:rsid w:val="00D171DD"/>
    <w:rsid w:val="00D24627"/>
    <w:rsid w:val="00D3448A"/>
    <w:rsid w:val="00D34AD7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97850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853DB"/>
    <w:rsid w:val="00240C33"/>
    <w:rsid w:val="0042224F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1109</ap:Characters>
  <ap:DocSecurity>0</ap:DocSecurity>
  <ap:Lines>9</ap:Lines>
  <ap:Paragraphs>2</ap:Paragraphs>
  <ap:ScaleCrop>false</ap:ScaleCrop>
  <ap:LinksUpToDate>false</ap:LinksUpToDate>
  <ap:CharactersWithSpaces>1308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2025-05-08T13:02:00.0000000Z</dcterms:created>
  <dcterms:modified xsi:type="dcterms:W3CDTF">2025-05-08T13:02:00.0000000Z</dcterms:modified>
  <category/>
  <dc:description>------------------------</dc:description>
  <version/>
</coreProperties>
</file>