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F1DB9" w:rsidTr="00D9561B" w14:paraId="6F4CA22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F18BB" w14:paraId="4A5FE7B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F18BB" w14:paraId="5C48B1F1" w14:textId="77777777">
            <w:r>
              <w:t>Postbus 20018</w:t>
            </w:r>
          </w:p>
          <w:p w:rsidR="008E3932" w:rsidP="00D9561B" w:rsidRDefault="009F18BB" w14:paraId="6BDF445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F1DB9" w:rsidTr="00FF66F9" w14:paraId="0C47D2B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F18BB" w14:paraId="69F4A99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57CD5" w14:paraId="6A1A414B" w14:textId="4FAB9055">
            <w:pPr>
              <w:rPr>
                <w:lang w:eastAsia="en-US"/>
              </w:rPr>
            </w:pPr>
            <w:r>
              <w:rPr>
                <w:lang w:eastAsia="en-US"/>
              </w:rPr>
              <w:t>8 mei 2025</w:t>
            </w:r>
          </w:p>
        </w:tc>
      </w:tr>
      <w:tr w:rsidR="003F1DB9" w:rsidTr="009F18BB" w14:paraId="535312F6" w14:textId="77777777">
        <w:trPr>
          <w:trHeight w:val="139"/>
        </w:trPr>
        <w:tc>
          <w:tcPr>
            <w:tcW w:w="929" w:type="dxa"/>
          </w:tcPr>
          <w:p w:rsidR="0005404B" w:rsidP="00FF66F9" w:rsidRDefault="009F18BB" w14:paraId="3A6C2CC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F18BB" w14:paraId="62FE5D6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over het bericht ‘Nationaal Onderwijsmuseum in Dordrecht dreigt te verdwijnen vanwege geldgebrek'.</w:t>
            </w:r>
          </w:p>
        </w:tc>
      </w:tr>
    </w:tbl>
    <w:p w:rsidR="003F1DB9" w:rsidRDefault="001C2C36" w14:paraId="350B4494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24335" w:rsidR="003F1DB9" w:rsidTr="00A421A1" w14:paraId="13AB6A4A" w14:textId="77777777">
        <w:tc>
          <w:tcPr>
            <w:tcW w:w="2160" w:type="dxa"/>
          </w:tcPr>
          <w:p w:rsidRPr="00F53C9D" w:rsidR="006205C0" w:rsidP="00686AED" w:rsidRDefault="003A25DA" w14:paraId="0C52BA1C" w14:textId="42838E6D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9F18BB" w14:paraId="5CBA7D9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F18BB" w14:paraId="797002C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F18BB" w14:paraId="5926B99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F18BB" w14:paraId="3DAA01D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F18BB" w14:paraId="3E163D5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9F18BB" w14:paraId="763D474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35489CC0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3A25DA" w:rsidR="00C57CD5" w:rsidP="00A421A1" w:rsidRDefault="00C57CD5" w14:paraId="4BA4FDDA" w14:textId="6865A401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F24335" w:rsidR="003F1DB9" w:rsidTr="00A421A1" w14:paraId="13A0E869" w14:textId="77777777">
        <w:trPr>
          <w:trHeight w:val="200" w:hRule="exact"/>
        </w:trPr>
        <w:tc>
          <w:tcPr>
            <w:tcW w:w="2160" w:type="dxa"/>
          </w:tcPr>
          <w:p w:rsidRPr="003A25DA" w:rsidR="006205C0" w:rsidP="00A421A1" w:rsidRDefault="006205C0" w14:paraId="32196769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3F1DB9" w:rsidTr="00A421A1" w14:paraId="67045E03" w14:textId="77777777">
        <w:trPr>
          <w:trHeight w:val="450"/>
        </w:trPr>
        <w:tc>
          <w:tcPr>
            <w:tcW w:w="2160" w:type="dxa"/>
          </w:tcPr>
          <w:p w:rsidR="00F51A76" w:rsidP="00A421A1" w:rsidRDefault="009F18BB" w14:paraId="1F00BFA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24335" w:rsidR="00F24335" w:rsidP="00F24335" w:rsidRDefault="00F24335" w14:paraId="1BDE26C7" w14:textId="77777777">
            <w:pPr>
              <w:spacing w:line="180" w:lineRule="exact"/>
              <w:rPr>
                <w:sz w:val="13"/>
                <w:szCs w:val="13"/>
              </w:rPr>
            </w:pPr>
            <w:r w:rsidRPr="00F24335">
              <w:rPr>
                <w:sz w:val="13"/>
                <w:szCs w:val="13"/>
              </w:rPr>
              <w:t>52124575</w:t>
            </w:r>
          </w:p>
          <w:p w:rsidRPr="00FA7882" w:rsidR="006205C0" w:rsidP="00215356" w:rsidRDefault="006205C0" w14:paraId="7AC4B298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F1DB9" w:rsidTr="00A421A1" w14:paraId="07AEAE32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9F18BB" w14:paraId="2D978F6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9F18BB" w14:paraId="2A6534FE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 april 2025</w:t>
            </w:r>
          </w:p>
        </w:tc>
      </w:tr>
      <w:tr w:rsidR="003F1DB9" w:rsidTr="00A421A1" w14:paraId="4E8773C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9F18BB" w14:paraId="535D774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9F18BB" w14:paraId="43B6953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2025Z07621</w:t>
            </w:r>
          </w:p>
        </w:tc>
      </w:tr>
    </w:tbl>
    <w:p w:rsidR="00215356" w:rsidRDefault="00215356" w14:paraId="3D71DC2F" w14:textId="77777777"/>
    <w:p w:rsidR="006205C0" w:rsidP="00A421A1" w:rsidRDefault="006205C0" w14:paraId="5418BBB5" w14:textId="77777777"/>
    <w:p w:rsidR="00160C16" w:rsidP="00CA35E4" w:rsidRDefault="009F18BB" w14:paraId="53E5F747" w14:textId="6D229BDA">
      <w:r>
        <w:t xml:space="preserve">Op 16 april 2025 </w:t>
      </w:r>
      <w:r w:rsidRPr="009F18BB">
        <w:t>hebben</w:t>
      </w:r>
      <w:r w:rsidRPr="009F18BB" w:rsidR="00480BBF">
        <w:t xml:space="preserve"> de leden </w:t>
      </w:r>
      <w:proofErr w:type="spellStart"/>
      <w:r w:rsidRPr="009F18BB">
        <w:t>Rooderkerk</w:t>
      </w:r>
      <w:proofErr w:type="spellEnd"/>
      <w:r w:rsidRPr="009F18BB">
        <w:t>, I. (D66)</w:t>
      </w:r>
      <w:r>
        <w:t xml:space="preserve">, </w:t>
      </w:r>
      <w:r w:rsidRPr="009F18BB">
        <w:t>Pijpelink, A. (PvdA-GroenLinks)</w:t>
      </w:r>
      <w:r>
        <w:t xml:space="preserve">, </w:t>
      </w:r>
      <w:r w:rsidRPr="009F18BB">
        <w:t>Beckerman, S.M. (SP)</w:t>
      </w:r>
      <w:r w:rsidR="009C4A36">
        <w:t xml:space="preserve"> </w:t>
      </w:r>
      <w:r w:rsidRPr="009F18BB">
        <w:t xml:space="preserve">schriftelijke </w:t>
      </w:r>
      <w:r w:rsidRPr="009F18BB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‘Nationaal Onderwijsmuseum in Dordrecht dreigt te verdwijnen vanwege geldgebrek'.</w:t>
      </w:r>
    </w:p>
    <w:p w:rsidR="009F18BB" w:rsidP="00CA35E4" w:rsidRDefault="009F18BB" w14:paraId="25661984" w14:textId="77777777"/>
    <w:p w:rsidR="009F18BB" w:rsidP="00CA35E4" w:rsidRDefault="009F18BB" w14:paraId="24B635DE" w14:textId="5D26AAE4">
      <w:r>
        <w:t>Tot mijn</w:t>
      </w:r>
      <w:r w:rsidR="00C048DC">
        <w:t xml:space="preserve"> </w:t>
      </w:r>
      <w:r>
        <w:t>spijt is beantwoording binnen de gestelde termijn niet mogelijk</w:t>
      </w:r>
      <w:r w:rsidR="00B821CD">
        <w:t xml:space="preserve"> vanwege het </w:t>
      </w:r>
      <w:proofErr w:type="spellStart"/>
      <w:r w:rsidR="00033388">
        <w:t>m</w:t>
      </w:r>
      <w:r w:rsidR="00B821CD">
        <w:t>eireces</w:t>
      </w:r>
      <w:proofErr w:type="spellEnd"/>
      <w:r w:rsidR="00B821CD">
        <w:t xml:space="preserve">. </w:t>
      </w:r>
    </w:p>
    <w:p w:rsidR="009F18BB" w:rsidP="00CA35E4" w:rsidRDefault="009F18BB" w14:paraId="6505721D" w14:textId="77777777"/>
    <w:p w:rsidR="009C4A36" w:rsidP="00CA35E4" w:rsidRDefault="009F18BB" w14:paraId="384C478B" w14:textId="571BEAA4">
      <w:r>
        <w:t>Ik zal</w:t>
      </w:r>
      <w:r w:rsidR="00C048DC">
        <w:t xml:space="preserve"> </w:t>
      </w:r>
      <w:r w:rsidRPr="009F18BB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616176C9" w14:textId="77777777"/>
    <w:p w:rsidR="00512BFC" w:rsidP="00CA35E4" w:rsidRDefault="00512BFC" w14:paraId="7316EE4F" w14:textId="77777777"/>
    <w:p w:rsidRPr="009F18BB" w:rsidR="009C4A36" w:rsidP="00CA35E4" w:rsidRDefault="009F18BB" w14:paraId="51C13F1D" w14:textId="77777777">
      <w:r w:rsidRPr="009F18BB">
        <w:rPr>
          <w:rStyle w:val="ui-provider"/>
        </w:rPr>
        <w:t>De staatssecretaris van Onderwijs, Cultuur en Wetenschap,</w:t>
      </w:r>
    </w:p>
    <w:p w:rsidR="002923CC" w:rsidP="002923CC" w:rsidRDefault="002923CC" w14:paraId="7D9F2375" w14:textId="77777777"/>
    <w:p w:rsidR="002923CC" w:rsidP="002923CC" w:rsidRDefault="002923CC" w14:paraId="5D203D3B" w14:textId="77777777"/>
    <w:p w:rsidR="002923CC" w:rsidP="002923CC" w:rsidRDefault="002923CC" w14:paraId="38D9F8D8" w14:textId="77777777"/>
    <w:p w:rsidRPr="002923CC" w:rsidR="00325877" w:rsidP="002923CC" w:rsidRDefault="009F18BB" w14:paraId="1D2C4C57" w14:textId="77777777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C4B8" w14:textId="77777777" w:rsidR="00DC691C" w:rsidRDefault="009F18BB">
      <w:r>
        <w:separator/>
      </w:r>
    </w:p>
    <w:p w14:paraId="18E06E42" w14:textId="77777777" w:rsidR="00DC691C" w:rsidRDefault="00DC691C"/>
  </w:endnote>
  <w:endnote w:type="continuationSeparator" w:id="0">
    <w:p w14:paraId="1B4888DD" w14:textId="77777777" w:rsidR="00DC691C" w:rsidRDefault="009F18BB">
      <w:r>
        <w:continuationSeparator/>
      </w:r>
    </w:p>
    <w:p w14:paraId="48B73E8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801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CCC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F1DB9" w14:paraId="1C3D94D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F793A6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8C22CCE" w14:textId="77777777" w:rsidR="002F71BB" w:rsidRPr="004C7E1D" w:rsidRDefault="009F18B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183797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F1DB9" w14:paraId="5E3FCCF6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09CE58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E1DF4A8" w14:textId="66047298" w:rsidR="00D17084" w:rsidRPr="004C7E1D" w:rsidRDefault="009F18B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57CD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0A6E3F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01B3" w14:textId="77777777" w:rsidR="00DC691C" w:rsidRDefault="009F18BB">
      <w:r>
        <w:separator/>
      </w:r>
    </w:p>
    <w:p w14:paraId="3D18EA66" w14:textId="77777777" w:rsidR="00DC691C" w:rsidRDefault="00DC691C"/>
  </w:footnote>
  <w:footnote w:type="continuationSeparator" w:id="0">
    <w:p w14:paraId="11E2781A" w14:textId="77777777" w:rsidR="00DC691C" w:rsidRDefault="009F18BB">
      <w:r>
        <w:continuationSeparator/>
      </w:r>
    </w:p>
    <w:p w14:paraId="382647D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56F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F1DB9" w14:paraId="1C825C9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03DC383" w14:textId="77777777" w:rsidR="00527BD4" w:rsidRPr="00275984" w:rsidRDefault="00527BD4" w:rsidP="00BF4427">
          <w:pPr>
            <w:pStyle w:val="Huisstijl-Rubricering"/>
          </w:pPr>
        </w:p>
      </w:tc>
    </w:tr>
  </w:tbl>
  <w:p w14:paraId="5028060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1DB9" w14:paraId="0E536354" w14:textId="77777777" w:rsidTr="003B528D">
      <w:tc>
        <w:tcPr>
          <w:tcW w:w="2160" w:type="dxa"/>
          <w:shd w:val="clear" w:color="auto" w:fill="auto"/>
        </w:tcPr>
        <w:p w14:paraId="2A7CBC5F" w14:textId="77777777" w:rsidR="002F71BB" w:rsidRPr="000407BB" w:rsidRDefault="009F18B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F1DB9" w14:paraId="61A2981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01646B0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5B289F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F1DB9" w14:paraId="144CB9B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56EC4C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580EA9E" w14:textId="77777777" w:rsidR="00704845" w:rsidRDefault="009F18B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1E5F10E" wp14:editId="5D5D829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B56E13" w14:textId="77777777" w:rsidR="00483ECA" w:rsidRDefault="00483ECA" w:rsidP="00D037A9"/>
      </w:tc>
    </w:tr>
  </w:tbl>
  <w:p w14:paraId="5E7D655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F1DB9" w14:paraId="0FFCB84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BA6905B" w14:textId="77777777" w:rsidR="00527BD4" w:rsidRPr="00963440" w:rsidRDefault="009F18B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F1DB9" w14:paraId="6E8D7B8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D36E8CA" w14:textId="77777777" w:rsidR="00093ABC" w:rsidRPr="00963440" w:rsidRDefault="00093ABC" w:rsidP="00963440"/>
      </w:tc>
    </w:tr>
    <w:tr w:rsidR="003F1DB9" w14:paraId="652685D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4C8C47B" w14:textId="77777777" w:rsidR="00A604D3" w:rsidRPr="00963440" w:rsidRDefault="00A604D3" w:rsidP="00963440"/>
      </w:tc>
    </w:tr>
    <w:tr w:rsidR="003F1DB9" w14:paraId="1B108A8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1E8625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49F335C" w14:textId="77777777" w:rsidR="006F273B" w:rsidRDefault="006F273B" w:rsidP="00BC4AE3">
    <w:pPr>
      <w:pStyle w:val="Koptekst"/>
    </w:pPr>
  </w:p>
  <w:p w14:paraId="4A8233DA" w14:textId="77777777" w:rsidR="00153BD0" w:rsidRDefault="00153BD0" w:rsidP="00BC4AE3">
    <w:pPr>
      <w:pStyle w:val="Koptekst"/>
    </w:pPr>
  </w:p>
  <w:p w14:paraId="000C0D76" w14:textId="77777777" w:rsidR="0044605E" w:rsidRDefault="0044605E" w:rsidP="00BC4AE3">
    <w:pPr>
      <w:pStyle w:val="Koptekst"/>
    </w:pPr>
  </w:p>
  <w:p w14:paraId="696D247B" w14:textId="77777777" w:rsidR="0044605E" w:rsidRDefault="0044605E" w:rsidP="00BC4AE3">
    <w:pPr>
      <w:pStyle w:val="Koptekst"/>
    </w:pPr>
  </w:p>
  <w:p w14:paraId="1B1D80D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01609F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F48B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E8C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87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40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F08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45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E3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E2C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1E8849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D9AF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5AB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8A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124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089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48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A4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C07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3818071">
    <w:abstractNumId w:val="10"/>
  </w:num>
  <w:num w:numId="2" w16cid:durableId="1432316197">
    <w:abstractNumId w:val="7"/>
  </w:num>
  <w:num w:numId="3" w16cid:durableId="1560088227">
    <w:abstractNumId w:val="6"/>
  </w:num>
  <w:num w:numId="4" w16cid:durableId="2067334489">
    <w:abstractNumId w:val="5"/>
  </w:num>
  <w:num w:numId="5" w16cid:durableId="1540162805">
    <w:abstractNumId w:val="4"/>
  </w:num>
  <w:num w:numId="6" w16cid:durableId="1515150470">
    <w:abstractNumId w:val="8"/>
  </w:num>
  <w:num w:numId="7" w16cid:durableId="1347831052">
    <w:abstractNumId w:val="3"/>
  </w:num>
  <w:num w:numId="8" w16cid:durableId="1079449592">
    <w:abstractNumId w:val="2"/>
  </w:num>
  <w:num w:numId="9" w16cid:durableId="489562691">
    <w:abstractNumId w:val="1"/>
  </w:num>
  <w:num w:numId="10" w16cid:durableId="201792480">
    <w:abstractNumId w:val="0"/>
  </w:num>
  <w:num w:numId="11" w16cid:durableId="1629584118">
    <w:abstractNumId w:val="9"/>
  </w:num>
  <w:num w:numId="12" w16cid:durableId="2090808144">
    <w:abstractNumId w:val="11"/>
  </w:num>
  <w:num w:numId="13" w16cid:durableId="38287878">
    <w:abstractNumId w:val="13"/>
  </w:num>
  <w:num w:numId="14" w16cid:durableId="1264368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388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437C"/>
    <w:rsid w:val="00385F30"/>
    <w:rsid w:val="00387600"/>
    <w:rsid w:val="00393696"/>
    <w:rsid w:val="00393963"/>
    <w:rsid w:val="00395575"/>
    <w:rsid w:val="00395672"/>
    <w:rsid w:val="003A06C8"/>
    <w:rsid w:val="003A0D7C"/>
    <w:rsid w:val="003A25DA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DB9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BE5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18BB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21CD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57CD5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276AC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3CB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7156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4335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9DB05"/>
  <w15:docId w15:val="{6CA8B2A2-691F-4AC5-BBFB-1BEB6496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790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2025-04-29T12:56:00.0000000Z</lastPrinted>
  <dcterms:created xsi:type="dcterms:W3CDTF">2025-05-08T15:40:00.0000000Z</dcterms:created>
  <dcterms:modified xsi:type="dcterms:W3CDTF">2025-05-08T15:40:00.0000000Z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O203HOE</vt:lpwstr>
  </property>
  <property fmtid="{D5CDD505-2E9C-101B-9397-08002B2CF9AE}" pid="3" name="Author">
    <vt:lpwstr>O203HOE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over het bericht ‘Nationaal Onderwijsmuseum in Dordrecht dreigt te verdwijnen vanwege geldgebrek'.</vt:lpwstr>
  </property>
  <property fmtid="{D5CDD505-2E9C-101B-9397-08002B2CF9AE}" pid="9" name="ocw_directie">
    <vt:lpwstr>KENO/3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O203HOE</vt:lpwstr>
  </property>
</Properties>
</file>