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E198C" w14:paraId="6C2ECD27" w14:textId="6D427E4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9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C172DF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AE198C" w:rsidR="00AE198C">
              <w:t>het bericht dat Mohammed B. weer op vrije voeten is en aanwezig was bij een Sit-in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AE198C" w14:paraId="2A2BBFB1" w14:textId="78E8475C">
            <w:pPr>
              <w:pStyle w:val="referentiegegevens"/>
            </w:pPr>
            <w:r>
              <w:t>6343128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E198C" w:rsidR="00C6487D" w:rsidP="00133AE9" w:rsidRDefault="00AE198C" w14:paraId="7E785020" w14:textId="732D4E91">
            <w:pPr>
              <w:pStyle w:val="referentiegegevens"/>
            </w:pPr>
            <w:r w:rsidRPr="00AE198C">
              <w:t>2025Z07899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6920CF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E198C">
        <w:rPr>
          <w:rFonts w:cs="Utopia"/>
          <w:color w:val="000000"/>
        </w:rPr>
        <w:t>het lid</w:t>
      </w:r>
      <w:r w:rsidR="00F64F6A">
        <w:t xml:space="preserve"> </w:t>
      </w:r>
      <w:r w:rsidRPr="00AE198C" w:rsidR="00AE198C">
        <w:rPr>
          <w:rFonts w:cs="Utopia"/>
          <w:color w:val="000000"/>
        </w:rPr>
        <w:t>Emiel van Dijk (PVV)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AE198C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AE198C" w:rsidR="00AE198C">
        <w:rPr>
          <w:rFonts w:cs="Utopia"/>
          <w:color w:val="000000"/>
        </w:rPr>
        <w:t>het bericht dat Mohammed B. weer op vrije voeten is en aanwezig was bij een Sit-in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AE198C">
        <w:t>18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DA5FB8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AE198C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AE198C" w14:paraId="6B6473DD" w14:textId="24764596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9EEA" w14:textId="77777777" w:rsidR="00C27D49" w:rsidRDefault="00C27D49">
      <w:r>
        <w:separator/>
      </w:r>
    </w:p>
    <w:p w14:paraId="75E53E69" w14:textId="77777777" w:rsidR="00C27D49" w:rsidRDefault="00C27D49"/>
    <w:p w14:paraId="76984651" w14:textId="77777777" w:rsidR="00C27D49" w:rsidRDefault="00C27D49"/>
    <w:p w14:paraId="4ACE7B26" w14:textId="77777777" w:rsidR="00C27D49" w:rsidRDefault="00C27D49"/>
  </w:endnote>
  <w:endnote w:type="continuationSeparator" w:id="0">
    <w:p w14:paraId="252689F5" w14:textId="77777777" w:rsidR="00C27D49" w:rsidRDefault="00C27D49">
      <w:r>
        <w:continuationSeparator/>
      </w:r>
    </w:p>
    <w:p w14:paraId="528748F4" w14:textId="77777777" w:rsidR="00C27D49" w:rsidRDefault="00C27D49"/>
    <w:p w14:paraId="2B06A763" w14:textId="77777777" w:rsidR="00C27D49" w:rsidRDefault="00C27D49"/>
    <w:p w14:paraId="39504646" w14:textId="77777777" w:rsidR="00C27D49" w:rsidRDefault="00C27D49"/>
  </w:endnote>
  <w:endnote w:type="continuationNotice" w:id="1">
    <w:p w14:paraId="674A9892" w14:textId="77777777" w:rsidR="00C27D49" w:rsidRDefault="00C27D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C77B" w14:textId="77777777" w:rsidR="00C27D49" w:rsidRDefault="00C27D49">
      <w:r>
        <w:separator/>
      </w:r>
    </w:p>
  </w:footnote>
  <w:footnote w:type="continuationSeparator" w:id="0">
    <w:p w14:paraId="188ADC5B" w14:textId="77777777" w:rsidR="00C27D49" w:rsidRDefault="00C27D49">
      <w:r>
        <w:continuationSeparator/>
      </w:r>
    </w:p>
  </w:footnote>
  <w:footnote w:type="continuationNotice" w:id="1">
    <w:p w14:paraId="4C7E75B2" w14:textId="77777777" w:rsidR="00C27D49" w:rsidRDefault="00C27D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8CED8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7252C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904F8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198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27D49"/>
    <w:rsid w:val="00C34F09"/>
    <w:rsid w:val="00C414A2"/>
    <w:rsid w:val="00C41B43"/>
    <w:rsid w:val="00C54CBF"/>
    <w:rsid w:val="00C55607"/>
    <w:rsid w:val="00C57050"/>
    <w:rsid w:val="00C6487D"/>
    <w:rsid w:val="00C65AC8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86E5B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15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67C5"/>
    <w:rsid w:val="00697C3D"/>
    <w:rsid w:val="00806070"/>
    <w:rsid w:val="00AB22D2"/>
    <w:rsid w:val="00C41B43"/>
    <w:rsid w:val="00C92376"/>
    <w:rsid w:val="00D86E5B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1146</ap:Characters>
  <ap:DocSecurity>0</ap:DocSecurity>
  <ap:Lines>9</ap:Lines>
  <ap:Paragraphs>2</ap:Paragraphs>
  <ap:ScaleCrop>false</ap:ScaleCrop>
  <ap:LinksUpToDate>false</ap:LinksUpToDate>
  <ap:CharactersWithSpaces>1352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2025-05-09T14:11:00.0000000Z</dcterms:created>
  <dcterms:modified xsi:type="dcterms:W3CDTF">2025-05-09T14:13:00.0000000Z</dcterms:modified>
  <category/>
  <dc:description>------------------------</dc:description>
  <version/>
</coreProperties>
</file>