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58C4" w:rsidR="00B653D2" w:rsidP="00B653D2" w:rsidRDefault="00F51092" w14:paraId="178F3B00" w14:textId="376EF3D6">
      <w:pPr>
        <w:rPr>
          <w:szCs w:val="18"/>
        </w:rPr>
      </w:pPr>
      <w:r>
        <w:rPr>
          <w:szCs w:val="18"/>
        </w:rPr>
        <w:t>G</w:t>
      </w:r>
      <w:r w:rsidRPr="007458C4" w:rsidR="00B653D2">
        <w:rPr>
          <w:szCs w:val="18"/>
        </w:rPr>
        <w:t xml:space="preserve">eachte Voorzitter, </w:t>
      </w:r>
    </w:p>
    <w:p w:rsidRPr="007458C4" w:rsidR="003407A0" w:rsidP="00B653D2" w:rsidRDefault="003407A0" w14:paraId="1F53C93A" w14:textId="77777777">
      <w:pPr>
        <w:rPr>
          <w:szCs w:val="18"/>
        </w:rPr>
      </w:pPr>
    </w:p>
    <w:p w:rsidRPr="007458C4" w:rsidR="00B653D2" w:rsidP="00B653D2" w:rsidRDefault="00B653D2" w14:paraId="6CD7373A" w14:textId="2E0265FE">
      <w:pPr>
        <w:rPr>
          <w:szCs w:val="18"/>
        </w:rPr>
      </w:pPr>
      <w:r w:rsidRPr="007458C4">
        <w:rPr>
          <w:szCs w:val="18"/>
        </w:rPr>
        <w:t>Op 20 december jl. heb ik de Tweede Kamer voor het laatst geïnformeerd over de blauwtongsituatie in Nederland (Kamerstuk 28 286, nr.1376). Met deze brief informeer ik de Kamer omtrent de huidige stand van zaken en relevante ontwik</w:t>
      </w:r>
      <w:r w:rsidR="00D0263E">
        <w:rPr>
          <w:szCs w:val="18"/>
        </w:rPr>
        <w:t>k</w:t>
      </w:r>
      <w:r w:rsidRPr="007458C4">
        <w:rPr>
          <w:szCs w:val="18"/>
        </w:rPr>
        <w:t xml:space="preserve">elingen voor het komende seizoen. Daarnaast informeer ik de Kamer over de ziekte </w:t>
      </w:r>
      <w:r w:rsidRPr="007458C4">
        <w:rPr>
          <w:i/>
          <w:iCs/>
          <w:szCs w:val="18"/>
        </w:rPr>
        <w:t>Epizootic Haemorragic Disease</w:t>
      </w:r>
      <w:r w:rsidRPr="007458C4">
        <w:rPr>
          <w:szCs w:val="18"/>
        </w:rPr>
        <w:t xml:space="preserve"> (EHD), de pilot vaccinatie vogelgriep</w:t>
      </w:r>
      <w:r w:rsidR="00D0263E">
        <w:rPr>
          <w:szCs w:val="18"/>
        </w:rPr>
        <w:t>, het verplichte bioveiligheidsplan voor de pluimveesector</w:t>
      </w:r>
      <w:r w:rsidRPr="007458C4">
        <w:rPr>
          <w:szCs w:val="18"/>
        </w:rPr>
        <w:t xml:space="preserve"> en los ik een toezegging in omtrent het Kennis op Maat project “Kennisverspreiding natuurlijke middelen”.</w:t>
      </w:r>
    </w:p>
    <w:p w:rsidRPr="007458C4" w:rsidR="00B653D2" w:rsidP="00B653D2" w:rsidRDefault="00B653D2" w14:paraId="6E1DE398" w14:textId="77777777">
      <w:pPr>
        <w:rPr>
          <w:szCs w:val="18"/>
        </w:rPr>
      </w:pPr>
    </w:p>
    <w:p w:rsidRPr="007458C4" w:rsidR="00B653D2" w:rsidP="00B653D2" w:rsidRDefault="00B653D2" w14:paraId="176EB02C" w14:textId="77777777">
      <w:pPr>
        <w:rPr>
          <w:b/>
          <w:bCs/>
          <w:szCs w:val="18"/>
        </w:rPr>
      </w:pPr>
      <w:r w:rsidRPr="007458C4">
        <w:rPr>
          <w:b/>
          <w:bCs/>
          <w:szCs w:val="18"/>
        </w:rPr>
        <w:t>Blauwtong: stand van zaken en onderzoeken</w:t>
      </w:r>
    </w:p>
    <w:p w:rsidRPr="007458C4" w:rsidR="00B653D2" w:rsidP="00B653D2" w:rsidRDefault="00B653D2" w14:paraId="4A7AC9B7" w14:textId="51FA6E02">
      <w:pPr>
        <w:rPr>
          <w:szCs w:val="18"/>
        </w:rPr>
      </w:pPr>
      <w:r w:rsidRPr="007458C4">
        <w:rPr>
          <w:szCs w:val="18"/>
        </w:rPr>
        <w:t xml:space="preserve">De afgelopen maanden is, behoudens enkele oude </w:t>
      </w:r>
      <w:r w:rsidR="000F6883">
        <w:rPr>
          <w:szCs w:val="18"/>
        </w:rPr>
        <w:t xml:space="preserve">besmettingen met </w:t>
      </w:r>
      <w:r w:rsidRPr="007458C4">
        <w:rPr>
          <w:szCs w:val="18"/>
        </w:rPr>
        <w:t>blauwtong</w:t>
      </w:r>
      <w:r w:rsidR="00AF2D6D">
        <w:rPr>
          <w:szCs w:val="18"/>
        </w:rPr>
        <w:t>virus</w:t>
      </w:r>
      <w:r w:rsidR="000F6883">
        <w:rPr>
          <w:szCs w:val="18"/>
        </w:rPr>
        <w:t xml:space="preserve"> (BTV)</w:t>
      </w:r>
      <w:r w:rsidRPr="007458C4">
        <w:rPr>
          <w:szCs w:val="18"/>
        </w:rPr>
        <w:t xml:space="preserve">, geen actieve virusverspreiding aangetoond. De verwachting is dat BTV-3, en mogelijk ook BTV-12, in 2025 opnieuw zal gaan circuleren. De activiteit van de knutten is in de winter en het vroege voorjaar laag. De knuttenactiviteit zal vanaf mei weer toenemen, waarna de kans op nieuwe infecties toeneemt. </w:t>
      </w:r>
    </w:p>
    <w:p w:rsidR="000A5728" w:rsidP="000A5728" w:rsidRDefault="00B653D2" w14:paraId="214255FB" w14:textId="43A9AEEB">
      <w:pPr>
        <w:rPr>
          <w:szCs w:val="18"/>
        </w:rPr>
      </w:pPr>
      <w:r w:rsidRPr="007458C4">
        <w:rPr>
          <w:szCs w:val="18"/>
        </w:rPr>
        <w:t xml:space="preserve">Om een beeld te krijgen bij de besmettingen van afgelopen jaar en om de verwachtingen en handelingsperspectief voor houders voor komend jaar helder te krijgen, heb ik enkele onderzoeken laten uitvoeren. </w:t>
      </w:r>
      <w:r w:rsidRPr="000A5728" w:rsidR="000A5728">
        <w:rPr>
          <w:szCs w:val="18"/>
        </w:rPr>
        <w:t>In het commissiedebat zoönosen en dierziekten van 6 februari dit jaar heb ik toegezegd om de Kamer te informeren over deze onderzoeken (TZ202502-149). In deze brief doe ik die toezegging af.</w:t>
      </w:r>
    </w:p>
    <w:p w:rsidR="00B653D2" w:rsidP="00B653D2" w:rsidRDefault="00B653D2" w14:paraId="0C694474" w14:textId="08E936AF">
      <w:pPr>
        <w:rPr>
          <w:szCs w:val="18"/>
        </w:rPr>
      </w:pPr>
      <w:r w:rsidRPr="007458C4">
        <w:rPr>
          <w:szCs w:val="18"/>
        </w:rPr>
        <w:t>De Gezondheidsdienst voor Dieren (Royal GD) heeft gekeken naar de impact van BTV-3 op runderen en kleine herkauwers. Daarbij is ook gekeken naar het effect van vaccinatie. Tevens is door Royal GD en Wageningen Bioveterinary Research (WBVR) een analyse gemaakt van het verloop van BTV-12 besmettingen op enkele bedrijven.</w:t>
      </w:r>
    </w:p>
    <w:p w:rsidRPr="007458C4" w:rsidR="00A10CA1" w:rsidP="00B653D2" w:rsidRDefault="00A10CA1" w14:paraId="60CAD62A" w14:textId="5D9CC68C">
      <w:pPr>
        <w:rPr>
          <w:szCs w:val="18"/>
        </w:rPr>
      </w:pPr>
      <w:r>
        <w:rPr>
          <w:szCs w:val="18"/>
        </w:rPr>
        <w:t xml:space="preserve">De informatie uit deze onderzoeken laat zien dat vaccinatie nuttig is. Ik hoop dat de resultaten </w:t>
      </w:r>
      <w:r w:rsidR="00F93B60">
        <w:rPr>
          <w:szCs w:val="18"/>
        </w:rPr>
        <w:t xml:space="preserve">houders </w:t>
      </w:r>
      <w:r>
        <w:rPr>
          <w:szCs w:val="18"/>
        </w:rPr>
        <w:t>helpen in het nemen van het besluit tot vaccinatie dit jaar.</w:t>
      </w:r>
    </w:p>
    <w:p w:rsidRPr="007458C4" w:rsidR="00B653D2" w:rsidP="00B653D2" w:rsidRDefault="00B653D2" w14:paraId="2C643945" w14:textId="77777777">
      <w:pPr>
        <w:rPr>
          <w:szCs w:val="18"/>
        </w:rPr>
      </w:pPr>
    </w:p>
    <w:p w:rsidR="000A5728" w:rsidRDefault="000A5728" w14:paraId="364F9047" w14:textId="77777777">
      <w:pPr>
        <w:spacing w:line="240" w:lineRule="auto"/>
        <w:rPr>
          <w:i/>
          <w:iCs/>
          <w:szCs w:val="18"/>
        </w:rPr>
      </w:pPr>
      <w:r>
        <w:rPr>
          <w:i/>
          <w:iCs/>
          <w:szCs w:val="18"/>
        </w:rPr>
        <w:br w:type="page"/>
      </w:r>
    </w:p>
    <w:p w:rsidRPr="007458C4" w:rsidR="00B653D2" w:rsidP="00B653D2" w:rsidRDefault="00B653D2" w14:paraId="3D73E005" w14:textId="59C3598E">
      <w:pPr>
        <w:rPr>
          <w:i/>
          <w:iCs/>
          <w:szCs w:val="18"/>
        </w:rPr>
      </w:pPr>
      <w:r w:rsidRPr="007458C4">
        <w:rPr>
          <w:i/>
          <w:iCs/>
          <w:szCs w:val="18"/>
        </w:rPr>
        <w:lastRenderedPageBreak/>
        <w:t>Impact BTV-3</w:t>
      </w:r>
    </w:p>
    <w:p w:rsidRPr="007458C4" w:rsidR="005F7FD2" w:rsidP="00B653D2" w:rsidRDefault="006449C8" w14:paraId="2336CAA7" w14:textId="10E7F6FF">
      <w:pPr>
        <w:rPr>
          <w:szCs w:val="18"/>
        </w:rPr>
      </w:pPr>
      <w:r w:rsidRPr="007458C4">
        <w:rPr>
          <w:szCs w:val="18"/>
        </w:rPr>
        <w:t>Royal GD heeft voor zowel schapen en geiten als voor runderen de sterfte als gevolg van BTV-3 onderzocht. De rapporten treft u aan als bijlage bij deze brief. Ze zijn ook beschikbaar op de website van Royal GD</w:t>
      </w:r>
      <w:r w:rsidRPr="007458C4">
        <w:rPr>
          <w:rStyle w:val="Voetnootmarkering"/>
          <w:szCs w:val="18"/>
        </w:rPr>
        <w:footnoteReference w:id="1"/>
      </w:r>
      <w:r w:rsidRPr="007458C4">
        <w:rPr>
          <w:szCs w:val="18"/>
        </w:rPr>
        <w:t xml:space="preserve">. </w:t>
      </w:r>
    </w:p>
    <w:p w:rsidRPr="007458C4" w:rsidR="00B653D2" w:rsidP="00B653D2" w:rsidRDefault="00B653D2" w14:paraId="2165FD67" w14:textId="7BA12317">
      <w:pPr>
        <w:rPr>
          <w:szCs w:val="18"/>
        </w:rPr>
      </w:pPr>
      <w:r w:rsidRPr="007458C4">
        <w:rPr>
          <w:szCs w:val="18"/>
        </w:rPr>
        <w:t xml:space="preserve">In 2024 </w:t>
      </w:r>
      <w:r w:rsidRPr="007458C4" w:rsidR="006449C8">
        <w:rPr>
          <w:szCs w:val="18"/>
        </w:rPr>
        <w:t xml:space="preserve">hebben meer schapen en geiten een besmetting met BTV-3 doorgemaakt dan in 2023. Het virus is gedurende een langere periode actief verspreid en over een groter deel van Nederland. Daarmee hebben ook meer bedrijven een besmetting gezien dan in 2023. </w:t>
      </w:r>
      <w:r w:rsidRPr="007458C4">
        <w:rPr>
          <w:szCs w:val="18"/>
        </w:rPr>
        <w:t xml:space="preserve">Het aantal dode schapen in 2024 bedroeg ruim 65.000 meer vergeleken met de jaren 2020–2022 (zonder blauwtong). In 2023 was </w:t>
      </w:r>
      <w:r w:rsidR="00C33C52">
        <w:rPr>
          <w:szCs w:val="18"/>
        </w:rPr>
        <w:t>dit</w:t>
      </w:r>
      <w:r w:rsidRPr="007458C4">
        <w:rPr>
          <w:szCs w:val="18"/>
        </w:rPr>
        <w:t xml:space="preserve"> ruim 55.000 </w:t>
      </w:r>
      <w:r w:rsidR="00C33C52">
        <w:rPr>
          <w:szCs w:val="18"/>
        </w:rPr>
        <w:t xml:space="preserve">dieren </w:t>
      </w:r>
      <w:r w:rsidRPr="007458C4">
        <w:rPr>
          <w:szCs w:val="18"/>
        </w:rPr>
        <w:t>meer</w:t>
      </w:r>
      <w:r w:rsidR="00C33C52">
        <w:rPr>
          <w:szCs w:val="18"/>
        </w:rPr>
        <w:t xml:space="preserve"> dan in 2020-2022</w:t>
      </w:r>
      <w:r w:rsidRPr="007458C4">
        <w:rPr>
          <w:szCs w:val="18"/>
        </w:rPr>
        <w:t xml:space="preserve">. </w:t>
      </w:r>
      <w:r w:rsidR="00146F01">
        <w:rPr>
          <w:szCs w:val="18"/>
        </w:rPr>
        <w:t>Op bedrijfsniveau</w:t>
      </w:r>
      <w:r w:rsidRPr="007458C4">
        <w:rPr>
          <w:szCs w:val="18"/>
        </w:rPr>
        <w:t xml:space="preserve"> werd</w:t>
      </w:r>
      <w:r w:rsidRPr="007458C4" w:rsidR="006449C8">
        <w:rPr>
          <w:szCs w:val="18"/>
        </w:rPr>
        <w:t xml:space="preserve"> </w:t>
      </w:r>
      <w:r w:rsidR="00AF2D6D">
        <w:rPr>
          <w:szCs w:val="18"/>
        </w:rPr>
        <w:t>in 2024 bij</w:t>
      </w:r>
      <w:r w:rsidRPr="007458C4" w:rsidR="006449C8">
        <w:rPr>
          <w:szCs w:val="18"/>
        </w:rPr>
        <w:t xml:space="preserve"> volwassen dieren </w:t>
      </w:r>
      <w:r w:rsidR="00AF2D6D">
        <w:rPr>
          <w:szCs w:val="18"/>
        </w:rPr>
        <w:t>echter</w:t>
      </w:r>
      <w:r w:rsidRPr="007458C4">
        <w:rPr>
          <w:szCs w:val="18"/>
        </w:rPr>
        <w:t xml:space="preserve"> minder sterfte gezien dan in 2023</w:t>
      </w:r>
      <w:r w:rsidRPr="007458C4" w:rsidR="006449C8">
        <w:rPr>
          <w:szCs w:val="18"/>
        </w:rPr>
        <w:t>.</w:t>
      </w:r>
      <w:r w:rsidR="00AF2D6D">
        <w:rPr>
          <w:szCs w:val="18"/>
        </w:rPr>
        <w:t xml:space="preserve"> Dit komt doordat BTV in 2024 over heel Nederland </w:t>
      </w:r>
      <w:r w:rsidR="005C5E89">
        <w:rPr>
          <w:szCs w:val="18"/>
        </w:rPr>
        <w:t>was</w:t>
      </w:r>
      <w:r w:rsidR="00AF2D6D">
        <w:rPr>
          <w:szCs w:val="18"/>
        </w:rPr>
        <w:t xml:space="preserve"> verspreid</w:t>
      </w:r>
      <w:r w:rsidR="00146F01">
        <w:rPr>
          <w:szCs w:val="18"/>
        </w:rPr>
        <w:t xml:space="preserve"> en meer bedrijven besmetting kenden</w:t>
      </w:r>
      <w:r w:rsidR="00AF2D6D">
        <w:rPr>
          <w:szCs w:val="18"/>
        </w:rPr>
        <w:t xml:space="preserve">. </w:t>
      </w:r>
      <w:r w:rsidRPr="007458C4" w:rsidR="006449C8">
        <w:rPr>
          <w:szCs w:val="18"/>
        </w:rPr>
        <w:t>B</w:t>
      </w:r>
      <w:r w:rsidRPr="007458C4">
        <w:rPr>
          <w:szCs w:val="18"/>
        </w:rPr>
        <w:t>ij</w:t>
      </w:r>
      <w:r w:rsidRPr="007458C4" w:rsidR="006449C8">
        <w:rPr>
          <w:szCs w:val="18"/>
        </w:rPr>
        <w:t xml:space="preserve"> </w:t>
      </w:r>
      <w:r w:rsidRPr="007458C4">
        <w:rPr>
          <w:szCs w:val="18"/>
        </w:rPr>
        <w:t xml:space="preserve">schapenlammeren </w:t>
      </w:r>
      <w:r w:rsidRPr="007458C4" w:rsidR="006449C8">
        <w:rPr>
          <w:szCs w:val="18"/>
        </w:rPr>
        <w:t xml:space="preserve">was de sterfte </w:t>
      </w:r>
      <w:r w:rsidRPr="007458C4">
        <w:rPr>
          <w:szCs w:val="18"/>
        </w:rPr>
        <w:t>vergelijkbaar in beide jaren.</w:t>
      </w:r>
      <w:r w:rsidR="00146F01">
        <w:rPr>
          <w:szCs w:val="18"/>
        </w:rPr>
        <w:t xml:space="preserve"> </w:t>
      </w:r>
    </w:p>
    <w:p w:rsidRPr="007458C4" w:rsidR="00B653D2" w:rsidP="00B653D2" w:rsidRDefault="00B653D2" w14:paraId="60B72D3C" w14:textId="6442032B">
      <w:pPr>
        <w:rPr>
          <w:szCs w:val="18"/>
        </w:rPr>
      </w:pPr>
      <w:r w:rsidRPr="007458C4">
        <w:rPr>
          <w:szCs w:val="18"/>
        </w:rPr>
        <w:t>In het voorjaar van 2024 zijn Nederlandse melkveebedrijven</w:t>
      </w:r>
      <w:r w:rsidRPr="007458C4" w:rsidR="005F7FD2">
        <w:rPr>
          <w:szCs w:val="18"/>
        </w:rPr>
        <w:t xml:space="preserve"> via de tankmelk</w:t>
      </w:r>
      <w:r w:rsidRPr="007458C4">
        <w:rPr>
          <w:szCs w:val="18"/>
        </w:rPr>
        <w:t xml:space="preserve"> onderzocht op de aanwezigheid van antistoffen tegen </w:t>
      </w:r>
      <w:r w:rsidR="008A620A">
        <w:rPr>
          <w:szCs w:val="18"/>
        </w:rPr>
        <w:t>blauwtongvirus</w:t>
      </w:r>
      <w:r w:rsidRPr="007458C4">
        <w:rPr>
          <w:szCs w:val="18"/>
        </w:rPr>
        <w:t xml:space="preserve">. Op 64 procent van de melkveebedrijven </w:t>
      </w:r>
      <w:r w:rsidRPr="007458C4" w:rsidR="005F7FD2">
        <w:rPr>
          <w:szCs w:val="18"/>
        </w:rPr>
        <w:t xml:space="preserve">was daarbij aanwijzing voor </w:t>
      </w:r>
      <w:r w:rsidRPr="007458C4">
        <w:rPr>
          <w:szCs w:val="18"/>
        </w:rPr>
        <w:t>besmett</w:t>
      </w:r>
      <w:r w:rsidRPr="007458C4" w:rsidR="005F7FD2">
        <w:rPr>
          <w:szCs w:val="18"/>
        </w:rPr>
        <w:t>ing met BTV vanuit de epidemie in 2023.</w:t>
      </w:r>
      <w:r w:rsidRPr="007458C4">
        <w:rPr>
          <w:szCs w:val="18"/>
        </w:rPr>
        <w:t xml:space="preserve"> In 2024 zijn wederom op veel rundveebedrijven besmettingen met BTV opgetreden. Op melkveebedrijven zijn ruim 13.500 runderen meer gestorven dan in dezelfde periode zonder blauwtong in 2020-2022. In 2023 was dit ruim 9.500 dieren. Op niet-melk leverende bedrijven bleef de impact van BTV op sterfte in 2024 beperkt en gingen </w:t>
      </w:r>
      <w:r w:rsidRPr="007458C4" w:rsidR="005F7FD2">
        <w:rPr>
          <w:szCs w:val="18"/>
        </w:rPr>
        <w:t xml:space="preserve">ongeveer </w:t>
      </w:r>
      <w:r w:rsidRPr="007458C4">
        <w:rPr>
          <w:szCs w:val="18"/>
        </w:rPr>
        <w:t>350 volwassen runderen en 27</w:t>
      </w:r>
      <w:r w:rsidRPr="007458C4" w:rsidR="005F7FD2">
        <w:rPr>
          <w:szCs w:val="18"/>
        </w:rPr>
        <w:t>1</w:t>
      </w:r>
      <w:r w:rsidRPr="007458C4">
        <w:rPr>
          <w:szCs w:val="18"/>
        </w:rPr>
        <w:t xml:space="preserve"> stuks jongvee meer dood, ten opzichte van de periode van 2020–2022. </w:t>
      </w:r>
    </w:p>
    <w:p w:rsidRPr="007458C4" w:rsidR="005F7FD2" w:rsidP="00B653D2" w:rsidRDefault="005F7FD2" w14:paraId="248D84B5" w14:textId="77777777">
      <w:pPr>
        <w:rPr>
          <w:szCs w:val="18"/>
        </w:rPr>
      </w:pPr>
    </w:p>
    <w:p w:rsidRPr="007458C4" w:rsidR="00B653D2" w:rsidP="00B653D2" w:rsidRDefault="00B653D2" w14:paraId="6E4F4850" w14:textId="77777777">
      <w:pPr>
        <w:rPr>
          <w:i/>
          <w:iCs/>
          <w:szCs w:val="18"/>
        </w:rPr>
      </w:pPr>
      <w:r w:rsidRPr="007458C4">
        <w:rPr>
          <w:i/>
          <w:iCs/>
          <w:szCs w:val="18"/>
        </w:rPr>
        <w:t>Effect vaccinatie tegen BTV-3</w:t>
      </w:r>
    </w:p>
    <w:p w:rsidRPr="007458C4" w:rsidR="00B653D2" w:rsidP="00B653D2" w:rsidRDefault="00B653D2" w14:paraId="72960604" w14:textId="301A2E83">
      <w:pPr>
        <w:rPr>
          <w:szCs w:val="18"/>
        </w:rPr>
      </w:pPr>
      <w:r w:rsidRPr="007458C4">
        <w:rPr>
          <w:szCs w:val="18"/>
        </w:rPr>
        <w:t xml:space="preserve">In het onderzoek heeft Royal GD ook gekeken naar het effect van vaccinatie tegen BTV-3 voor zowel schapen als runderen. </w:t>
      </w:r>
      <w:r w:rsidR="007458C4">
        <w:rPr>
          <w:szCs w:val="18"/>
        </w:rPr>
        <w:t>Correcte en tijdige v</w:t>
      </w:r>
      <w:r w:rsidRPr="007458C4" w:rsidR="00502B4B">
        <w:rPr>
          <w:szCs w:val="18"/>
        </w:rPr>
        <w:t>accinatie heeft in 2024 significant bijgedragen aan het verlagen van</w:t>
      </w:r>
      <w:r w:rsidRPr="007458C4">
        <w:rPr>
          <w:szCs w:val="18"/>
        </w:rPr>
        <w:t xml:space="preserve"> de</w:t>
      </w:r>
      <w:r w:rsidRPr="007458C4" w:rsidR="00502B4B">
        <w:rPr>
          <w:szCs w:val="18"/>
        </w:rPr>
        <w:t xml:space="preserve"> impact</w:t>
      </w:r>
      <w:r w:rsidRPr="007458C4">
        <w:rPr>
          <w:szCs w:val="18"/>
        </w:rPr>
        <w:t xml:space="preserve"> </w:t>
      </w:r>
      <w:r w:rsidRPr="007458C4" w:rsidR="00502B4B">
        <w:rPr>
          <w:szCs w:val="18"/>
        </w:rPr>
        <w:t>van</w:t>
      </w:r>
      <w:r w:rsidRPr="007458C4">
        <w:rPr>
          <w:szCs w:val="18"/>
        </w:rPr>
        <w:t xml:space="preserve"> BTV-3 bij volwassen schapen en runderen</w:t>
      </w:r>
      <w:r w:rsidRPr="007458C4" w:rsidR="00502B4B">
        <w:rPr>
          <w:szCs w:val="18"/>
        </w:rPr>
        <w:t xml:space="preserve">. Op bedrijfsniveau was de sterfte </w:t>
      </w:r>
      <w:r w:rsidR="007458C4">
        <w:rPr>
          <w:szCs w:val="18"/>
        </w:rPr>
        <w:t xml:space="preserve">op volledig gevaccineerde bedrijven </w:t>
      </w:r>
      <w:r w:rsidRPr="007458C4" w:rsidR="00502B4B">
        <w:rPr>
          <w:szCs w:val="18"/>
        </w:rPr>
        <w:t>lager dan in 2023, hoewel niet alle sterfte door BTV</w:t>
      </w:r>
      <w:r w:rsidR="008A620A">
        <w:rPr>
          <w:szCs w:val="18"/>
        </w:rPr>
        <w:t>-3</w:t>
      </w:r>
      <w:r w:rsidRPr="007458C4" w:rsidR="00502B4B">
        <w:rPr>
          <w:szCs w:val="18"/>
        </w:rPr>
        <w:t xml:space="preserve"> is voorkomen</w:t>
      </w:r>
      <w:r w:rsidRPr="007458C4">
        <w:rPr>
          <w:szCs w:val="18"/>
        </w:rPr>
        <w:t xml:space="preserve">. </w:t>
      </w:r>
      <w:r w:rsidRPr="007458C4" w:rsidR="00502B4B">
        <w:rPr>
          <w:szCs w:val="18"/>
        </w:rPr>
        <w:t>In 2024 was de sterfte bij</w:t>
      </w:r>
      <w:r w:rsidRPr="007458C4">
        <w:rPr>
          <w:szCs w:val="18"/>
        </w:rPr>
        <w:t xml:space="preserve"> volwassen gevaccineerde schapen 3,3 keer </w:t>
      </w:r>
      <w:r w:rsidRPr="007458C4" w:rsidR="00502B4B">
        <w:rPr>
          <w:szCs w:val="18"/>
        </w:rPr>
        <w:t>hoger te</w:t>
      </w:r>
      <w:r w:rsidRPr="007458C4">
        <w:rPr>
          <w:szCs w:val="18"/>
        </w:rPr>
        <w:t>n opzichte van de jaren 2020–2022</w:t>
      </w:r>
      <w:r w:rsidRPr="007458C4" w:rsidR="007458C4">
        <w:rPr>
          <w:szCs w:val="18"/>
        </w:rPr>
        <w:t xml:space="preserve"> (geen blauwtong)</w:t>
      </w:r>
      <w:r w:rsidRPr="007458C4">
        <w:rPr>
          <w:szCs w:val="18"/>
        </w:rPr>
        <w:t xml:space="preserve">. </w:t>
      </w:r>
      <w:r w:rsidR="007458C4">
        <w:rPr>
          <w:szCs w:val="18"/>
        </w:rPr>
        <w:t>Op bedrijven waar niet gevaccineerd is, was de sterfte</w:t>
      </w:r>
      <w:r w:rsidRPr="007458C4">
        <w:rPr>
          <w:szCs w:val="18"/>
        </w:rPr>
        <w:t xml:space="preserve"> 5,</w:t>
      </w:r>
      <w:r w:rsidR="007458C4">
        <w:rPr>
          <w:szCs w:val="18"/>
        </w:rPr>
        <w:t>1</w:t>
      </w:r>
      <w:r w:rsidRPr="007458C4">
        <w:rPr>
          <w:szCs w:val="18"/>
        </w:rPr>
        <w:t xml:space="preserve"> keer </w:t>
      </w:r>
      <w:r w:rsidR="007458C4">
        <w:rPr>
          <w:szCs w:val="18"/>
        </w:rPr>
        <w:t>hoger</w:t>
      </w:r>
      <w:r w:rsidRPr="007458C4">
        <w:rPr>
          <w:szCs w:val="18"/>
        </w:rPr>
        <w:t xml:space="preserve">. </w:t>
      </w:r>
      <w:r w:rsidR="007458C4">
        <w:rPr>
          <w:szCs w:val="18"/>
        </w:rPr>
        <w:t>Voor lammeren was de sterfte respectievelijk 2,9 keer (gevaccineerd) en 3,6 keer (niet gevaccineerd) hoger dan de jaren 2020-2022.</w:t>
      </w:r>
      <w:r w:rsidR="00146F01">
        <w:rPr>
          <w:szCs w:val="18"/>
        </w:rPr>
        <w:t xml:space="preserve"> Hoewel nog altijd sterfte voorkomt, laten de resultaten zien dat v</w:t>
      </w:r>
      <w:r w:rsidRPr="007458C4">
        <w:rPr>
          <w:szCs w:val="18"/>
        </w:rPr>
        <w:t xml:space="preserve">accinatie </w:t>
      </w:r>
      <w:r w:rsidR="007458C4">
        <w:rPr>
          <w:szCs w:val="18"/>
        </w:rPr>
        <w:t>bij</w:t>
      </w:r>
      <w:r w:rsidRPr="007458C4">
        <w:rPr>
          <w:szCs w:val="18"/>
        </w:rPr>
        <w:t xml:space="preserve"> schapen effectie</w:t>
      </w:r>
      <w:r w:rsidR="00146F01">
        <w:rPr>
          <w:szCs w:val="18"/>
        </w:rPr>
        <w:t>f is</w:t>
      </w:r>
      <w:r w:rsidRPr="007458C4">
        <w:rPr>
          <w:szCs w:val="18"/>
        </w:rPr>
        <w:t xml:space="preserve"> om de impact van BTV-3 te beperken.</w:t>
      </w:r>
    </w:p>
    <w:p w:rsidRPr="007458C4" w:rsidR="00B653D2" w:rsidP="00B653D2" w:rsidRDefault="00B653D2" w14:paraId="0071C975" w14:textId="46F43FEB">
      <w:pPr>
        <w:rPr>
          <w:szCs w:val="18"/>
        </w:rPr>
      </w:pPr>
      <w:r w:rsidRPr="007458C4">
        <w:rPr>
          <w:szCs w:val="18"/>
        </w:rPr>
        <w:t>Op correct en tijdig gevaccineerde melkveebedrijven werd in 2024 nog een licht verhoogde rundersterfte waargenomen, maar was de sterfte bij het jongvee en de kalveren niet meer verhoogd</w:t>
      </w:r>
      <w:r w:rsidR="008F6FB4">
        <w:rPr>
          <w:szCs w:val="18"/>
        </w:rPr>
        <w:t xml:space="preserve"> ten opzichte van blauwtongvrije jaren</w:t>
      </w:r>
      <w:r w:rsidRPr="007458C4">
        <w:rPr>
          <w:szCs w:val="18"/>
        </w:rPr>
        <w:t>. Melkveebedrijven die hebben gevaccineerd én waar in het voorjaar van 2024 in de tankmelk een hoog niveau antistoffen tegen BTV is aangetoond (&gt; 50% van de dieren besmet geweest in 2023) hadden in 2024 geen verhoogde sterfte</w:t>
      </w:r>
      <w:r w:rsidR="008F6FB4">
        <w:rPr>
          <w:szCs w:val="18"/>
        </w:rPr>
        <w:t xml:space="preserve"> meer</w:t>
      </w:r>
      <w:r w:rsidRPr="007458C4">
        <w:rPr>
          <w:szCs w:val="18"/>
        </w:rPr>
        <w:t xml:space="preserve">. </w:t>
      </w:r>
    </w:p>
    <w:p w:rsidR="008F6FB4" w:rsidP="00B653D2" w:rsidRDefault="008F6FB4" w14:paraId="04F4CEAE" w14:textId="20F5C7C0">
      <w:pPr>
        <w:rPr>
          <w:szCs w:val="18"/>
        </w:rPr>
      </w:pPr>
      <w:r>
        <w:rPr>
          <w:szCs w:val="18"/>
        </w:rPr>
        <w:t>Van niet melkleverende bedrijven (jongvee-opfok, kleinschalig en vleesvee) was beperkt informatie beschikbaar waardoor geen statistische analyse naar het effect van vaccinatie mogelijk was.</w:t>
      </w:r>
    </w:p>
    <w:p w:rsidR="00B653D2" w:rsidP="00B653D2" w:rsidRDefault="00B653D2" w14:paraId="284A46AD" w14:textId="5CF41ED3">
      <w:pPr>
        <w:rPr>
          <w:szCs w:val="18"/>
        </w:rPr>
      </w:pPr>
      <w:r w:rsidRPr="007458C4">
        <w:rPr>
          <w:szCs w:val="18"/>
        </w:rPr>
        <w:t xml:space="preserve">Het onderzoek laat zien dat vaccinatie van toegevoegde waarde is op zowel bedrijfs- als populatieniveau. Hoewel individuele dieren nog ziek werden en </w:t>
      </w:r>
      <w:r w:rsidR="008F6FB4">
        <w:rPr>
          <w:szCs w:val="18"/>
        </w:rPr>
        <w:t xml:space="preserve">er nog altijd hogere </w:t>
      </w:r>
      <w:r w:rsidRPr="007458C4">
        <w:rPr>
          <w:szCs w:val="18"/>
        </w:rPr>
        <w:t>sterfte is</w:t>
      </w:r>
      <w:r w:rsidR="008F6FB4">
        <w:rPr>
          <w:szCs w:val="18"/>
        </w:rPr>
        <w:t xml:space="preserve"> dan in blauwtongvrije jaren</w:t>
      </w:r>
      <w:r w:rsidRPr="007458C4">
        <w:rPr>
          <w:szCs w:val="18"/>
        </w:rPr>
        <w:t xml:space="preserve">, geven de bevindingen hoop voor de komende jaren. </w:t>
      </w:r>
      <w:r w:rsidR="008F6FB4">
        <w:rPr>
          <w:szCs w:val="18"/>
        </w:rPr>
        <w:t xml:space="preserve">Het </w:t>
      </w:r>
      <w:r w:rsidRPr="007458C4">
        <w:rPr>
          <w:szCs w:val="18"/>
        </w:rPr>
        <w:t xml:space="preserve">is </w:t>
      </w:r>
      <w:r w:rsidR="008F6FB4">
        <w:rPr>
          <w:szCs w:val="18"/>
        </w:rPr>
        <w:t>dus</w:t>
      </w:r>
      <w:r w:rsidRPr="007458C4">
        <w:rPr>
          <w:szCs w:val="18"/>
        </w:rPr>
        <w:t xml:space="preserve"> van belang om te blijven vaccineren</w:t>
      </w:r>
      <w:r w:rsidR="008F6FB4">
        <w:rPr>
          <w:szCs w:val="18"/>
        </w:rPr>
        <w:t xml:space="preserve"> wanneer houders de impact van BTV-3 willen beperken</w:t>
      </w:r>
      <w:r w:rsidRPr="007458C4">
        <w:rPr>
          <w:szCs w:val="18"/>
        </w:rPr>
        <w:t xml:space="preserve">. </w:t>
      </w:r>
      <w:bookmarkStart w:name="_Hlk197631502" w:id="0"/>
    </w:p>
    <w:bookmarkEnd w:id="0"/>
    <w:p w:rsidR="00A10CA1" w:rsidP="00B653D2" w:rsidRDefault="00A10CA1" w14:paraId="1781DDB9" w14:textId="77777777">
      <w:pPr>
        <w:rPr>
          <w:i/>
          <w:iCs/>
          <w:szCs w:val="18"/>
        </w:rPr>
      </w:pPr>
    </w:p>
    <w:p w:rsidRPr="008F6FB4" w:rsidR="00B653D2" w:rsidP="00B653D2" w:rsidRDefault="00B653D2" w14:paraId="44862507" w14:textId="7779D233">
      <w:pPr>
        <w:rPr>
          <w:i/>
          <w:iCs/>
          <w:szCs w:val="18"/>
        </w:rPr>
      </w:pPr>
      <w:r w:rsidRPr="008F6FB4">
        <w:rPr>
          <w:i/>
          <w:iCs/>
          <w:szCs w:val="18"/>
        </w:rPr>
        <w:t>BTV-12</w:t>
      </w:r>
    </w:p>
    <w:p w:rsidR="00245AA2" w:rsidP="00B653D2" w:rsidRDefault="00B653D2" w14:paraId="7B9B9F1A" w14:textId="34D1031A">
      <w:pPr>
        <w:rPr>
          <w:szCs w:val="18"/>
        </w:rPr>
      </w:pPr>
      <w:r w:rsidRPr="007458C4">
        <w:rPr>
          <w:szCs w:val="18"/>
        </w:rPr>
        <w:t xml:space="preserve">Op 11 oktober 2024 werd BTV-12 voor het eerst in Nederland aangetoond. WBVR heeft hierna een retrospectieve screening uitgevoerd. Daaruit bleek dat op drie schapenbedrijven en negen rundveebedrijven ook besmettingen met BTV-12 hadden plaatsgevonden. Op </w:t>
      </w:r>
      <w:r w:rsidR="00245AA2">
        <w:rPr>
          <w:szCs w:val="18"/>
        </w:rPr>
        <w:t>tien van deze</w:t>
      </w:r>
      <w:r w:rsidRPr="007458C4">
        <w:rPr>
          <w:szCs w:val="18"/>
        </w:rPr>
        <w:t xml:space="preserve"> bedrijven </w:t>
      </w:r>
      <w:r w:rsidR="00245AA2">
        <w:rPr>
          <w:szCs w:val="18"/>
        </w:rPr>
        <w:t xml:space="preserve">is </w:t>
      </w:r>
      <w:r w:rsidRPr="007458C4">
        <w:rPr>
          <w:szCs w:val="18"/>
        </w:rPr>
        <w:t>nader onderzoek gedaan</w:t>
      </w:r>
      <w:r w:rsidR="00245AA2">
        <w:rPr>
          <w:szCs w:val="18"/>
        </w:rPr>
        <w:t xml:space="preserve"> naar de mate van verspreiding en de ziekteverschijnselen</w:t>
      </w:r>
      <w:r w:rsidRPr="007458C4">
        <w:rPr>
          <w:szCs w:val="18"/>
        </w:rPr>
        <w:t xml:space="preserve">. </w:t>
      </w:r>
      <w:r w:rsidR="00245AA2">
        <w:rPr>
          <w:szCs w:val="18"/>
        </w:rPr>
        <w:t>Het rapport van dit onderzoek vind</w:t>
      </w:r>
      <w:r w:rsidR="00C33C52">
        <w:rPr>
          <w:szCs w:val="18"/>
        </w:rPr>
        <w:t>t</w:t>
      </w:r>
      <w:r w:rsidR="00245AA2">
        <w:rPr>
          <w:szCs w:val="18"/>
        </w:rPr>
        <w:t xml:space="preserve"> u als bijlage bij deze brief. </w:t>
      </w:r>
    </w:p>
    <w:p w:rsidR="00245AA2" w:rsidP="00B653D2" w:rsidRDefault="00245AA2" w14:paraId="296451A4" w14:textId="53C4A74D">
      <w:pPr>
        <w:rPr>
          <w:szCs w:val="18"/>
        </w:rPr>
      </w:pPr>
      <w:r>
        <w:rPr>
          <w:szCs w:val="18"/>
        </w:rPr>
        <w:t>Het onderzoek laat zien dat s</w:t>
      </w:r>
      <w:r w:rsidRPr="007458C4" w:rsidR="00B653D2">
        <w:rPr>
          <w:szCs w:val="18"/>
        </w:rPr>
        <w:t xml:space="preserve">lechts een beperkt aantal dieren </w:t>
      </w:r>
      <w:r>
        <w:rPr>
          <w:szCs w:val="18"/>
        </w:rPr>
        <w:t xml:space="preserve">per bedrijf </w:t>
      </w:r>
      <w:r w:rsidRPr="007458C4" w:rsidR="00B653D2">
        <w:rPr>
          <w:szCs w:val="18"/>
        </w:rPr>
        <w:t>was besmet</w:t>
      </w:r>
      <w:r>
        <w:rPr>
          <w:szCs w:val="18"/>
        </w:rPr>
        <w:t xml:space="preserve"> met BTV-12</w:t>
      </w:r>
      <w:r w:rsidRPr="007458C4" w:rsidR="00B653D2">
        <w:rPr>
          <w:szCs w:val="18"/>
        </w:rPr>
        <w:t xml:space="preserve">, wat </w:t>
      </w:r>
      <w:r w:rsidR="00BA22E6">
        <w:rPr>
          <w:szCs w:val="18"/>
        </w:rPr>
        <w:t>een aanwijzing is dat</w:t>
      </w:r>
      <w:r w:rsidRPr="007458C4" w:rsidR="00B653D2">
        <w:rPr>
          <w:szCs w:val="18"/>
        </w:rPr>
        <w:t xml:space="preserve"> </w:t>
      </w:r>
      <w:r w:rsidR="00BA22E6">
        <w:rPr>
          <w:szCs w:val="18"/>
        </w:rPr>
        <w:t>dit serotype</w:t>
      </w:r>
      <w:r w:rsidRPr="007458C4" w:rsidR="00B653D2">
        <w:rPr>
          <w:szCs w:val="18"/>
        </w:rPr>
        <w:t xml:space="preserve"> niet sterk heeft gespreid in de omgeving. Daarnaast waren acht van de tien bedrijven ook besmet met BTV-3, waardoor het niet mogelijk was om klinische verschijnselen ten gevolge van BTV-12 te onderscheiden van die van de BTV-3 besmettingen.</w:t>
      </w:r>
      <w:r w:rsidR="0031787F">
        <w:rPr>
          <w:szCs w:val="18"/>
        </w:rPr>
        <w:t xml:space="preserve"> Tegen BTV-12 is geen vaccin beschikbaar. </w:t>
      </w:r>
    </w:p>
    <w:p w:rsidR="0031770C" w:rsidP="00B653D2" w:rsidRDefault="0031770C" w14:paraId="19E4C604" w14:textId="77777777">
      <w:pPr>
        <w:rPr>
          <w:szCs w:val="18"/>
        </w:rPr>
      </w:pPr>
    </w:p>
    <w:p w:rsidRPr="00EF3505" w:rsidR="00B653D2" w:rsidP="00B653D2" w:rsidRDefault="00B653D2" w14:paraId="71A6A419" w14:textId="4203DDE4">
      <w:pPr>
        <w:rPr>
          <w:i/>
          <w:iCs/>
          <w:szCs w:val="18"/>
        </w:rPr>
      </w:pPr>
      <w:r w:rsidRPr="00EF3505">
        <w:rPr>
          <w:i/>
          <w:iCs/>
          <w:szCs w:val="18"/>
        </w:rPr>
        <w:t xml:space="preserve">Verwachting 2025 </w:t>
      </w:r>
    </w:p>
    <w:p w:rsidR="00942202" w:rsidP="00B653D2" w:rsidRDefault="00B653D2" w14:paraId="46322BD0" w14:textId="0E8A9D27">
      <w:pPr>
        <w:rPr>
          <w:szCs w:val="18"/>
        </w:rPr>
      </w:pPr>
      <w:r w:rsidRPr="007458C4">
        <w:rPr>
          <w:szCs w:val="18"/>
        </w:rPr>
        <w:t xml:space="preserve">Het verloop van een epidemie in de toekomst laat zich </w:t>
      </w:r>
      <w:r w:rsidR="00EF3505">
        <w:rPr>
          <w:szCs w:val="18"/>
        </w:rPr>
        <w:t xml:space="preserve">altijd </w:t>
      </w:r>
      <w:r w:rsidRPr="007458C4">
        <w:rPr>
          <w:szCs w:val="18"/>
        </w:rPr>
        <w:t>lastig voorspellen, maar het is</w:t>
      </w:r>
      <w:r w:rsidR="00EF3505">
        <w:rPr>
          <w:szCs w:val="18"/>
        </w:rPr>
        <w:t>, gezien de omvang van de besmettingen in 2024,</w:t>
      </w:r>
      <w:r w:rsidRPr="007458C4">
        <w:rPr>
          <w:szCs w:val="18"/>
        </w:rPr>
        <w:t xml:space="preserve"> aannemelijk dat ook in 2025 </w:t>
      </w:r>
      <w:r w:rsidR="00EF3505">
        <w:rPr>
          <w:szCs w:val="18"/>
        </w:rPr>
        <w:t>besmettingen met BTV-3</w:t>
      </w:r>
      <w:r w:rsidRPr="007458C4">
        <w:rPr>
          <w:szCs w:val="18"/>
        </w:rPr>
        <w:t xml:space="preserve"> zullen optreden. </w:t>
      </w:r>
      <w:r w:rsidR="00EF3505">
        <w:rPr>
          <w:szCs w:val="18"/>
        </w:rPr>
        <w:t xml:space="preserve">Voor BTV-12 is het erg onzeker en </w:t>
      </w:r>
      <w:r w:rsidR="00DF1ABF">
        <w:rPr>
          <w:szCs w:val="18"/>
        </w:rPr>
        <w:t>zullen de verplichte meldingen</w:t>
      </w:r>
      <w:r w:rsidR="002D29E7">
        <w:rPr>
          <w:szCs w:val="18"/>
        </w:rPr>
        <w:t xml:space="preserve"> </w:t>
      </w:r>
      <w:r w:rsidR="00DF1ABF">
        <w:rPr>
          <w:szCs w:val="18"/>
        </w:rPr>
        <w:t>van besmettingen</w:t>
      </w:r>
      <w:r w:rsidR="00BA22E6">
        <w:rPr>
          <w:szCs w:val="18"/>
        </w:rPr>
        <w:t xml:space="preserve"> en de </w:t>
      </w:r>
      <w:r w:rsidR="00EF3505">
        <w:rPr>
          <w:szCs w:val="18"/>
        </w:rPr>
        <w:t xml:space="preserve">monitoring hier antwoord op moeten geven. </w:t>
      </w:r>
      <w:r w:rsidRPr="007458C4">
        <w:rPr>
          <w:szCs w:val="18"/>
        </w:rPr>
        <w:t xml:space="preserve">Aangezien BTV-3 in 2024 veel bedrijven en dieren heeft besmet, zal de seroprevalentie (het voorkomen van antistoffen) in 2025 op een hoger niveau </w:t>
      </w:r>
      <w:r w:rsidR="0031770C">
        <w:rPr>
          <w:szCs w:val="18"/>
        </w:rPr>
        <w:t>liggen</w:t>
      </w:r>
      <w:r w:rsidRPr="007458C4">
        <w:rPr>
          <w:szCs w:val="18"/>
        </w:rPr>
        <w:t xml:space="preserve"> dan in 2024. De combinatie van deze hoge seroprevalentie met blijvende vaccinatie in 2025 </w:t>
      </w:r>
      <w:r w:rsidR="00EF3505">
        <w:rPr>
          <w:szCs w:val="18"/>
        </w:rPr>
        <w:t>kan</w:t>
      </w:r>
      <w:r w:rsidRPr="007458C4">
        <w:rPr>
          <w:szCs w:val="18"/>
        </w:rPr>
        <w:t xml:space="preserve"> een goed</w:t>
      </w:r>
      <w:r w:rsidR="00EF3505">
        <w:rPr>
          <w:szCs w:val="18"/>
        </w:rPr>
        <w:t xml:space="preserve"> uitgangspunt zijn voor</w:t>
      </w:r>
      <w:r w:rsidRPr="007458C4">
        <w:rPr>
          <w:szCs w:val="18"/>
        </w:rPr>
        <w:t xml:space="preserve"> bescherming tegen ziekteverschijnselen en minder sterfte door BTV-3 infecties. Ook heeft vaccinatie invloed op de mate van verspreiding van het virus. </w:t>
      </w:r>
    </w:p>
    <w:p w:rsidR="00942202" w:rsidP="00B653D2" w:rsidRDefault="00942202" w14:paraId="5ADB1F2A" w14:textId="77777777">
      <w:pPr>
        <w:rPr>
          <w:szCs w:val="18"/>
        </w:rPr>
      </w:pPr>
    </w:p>
    <w:p w:rsidR="00B653D2" w:rsidP="00B653D2" w:rsidRDefault="00942202" w14:paraId="20F236D0" w14:textId="6A2E283C">
      <w:pPr>
        <w:rPr>
          <w:szCs w:val="18"/>
        </w:rPr>
      </w:pPr>
      <w:r>
        <w:rPr>
          <w:szCs w:val="18"/>
        </w:rPr>
        <w:t xml:space="preserve">Om ziekte en sterfte ook in 2025 zoveel als mogelijk te beperken is het </w:t>
      </w:r>
      <w:r w:rsidRPr="007458C4" w:rsidR="00B653D2">
        <w:rPr>
          <w:szCs w:val="18"/>
        </w:rPr>
        <w:t xml:space="preserve">van belang </w:t>
      </w:r>
      <w:r w:rsidR="00EF3505">
        <w:rPr>
          <w:szCs w:val="18"/>
        </w:rPr>
        <w:t>dieren</w:t>
      </w:r>
      <w:r w:rsidRPr="007458C4" w:rsidR="00B653D2">
        <w:rPr>
          <w:szCs w:val="18"/>
        </w:rPr>
        <w:t xml:space="preserve"> tijdig</w:t>
      </w:r>
      <w:r w:rsidR="00EF3505">
        <w:rPr>
          <w:szCs w:val="18"/>
        </w:rPr>
        <w:t xml:space="preserve">, dus </w:t>
      </w:r>
      <w:r w:rsidRPr="007458C4" w:rsidR="00B653D2">
        <w:rPr>
          <w:szCs w:val="18"/>
        </w:rPr>
        <w:t>v</w:t>
      </w:r>
      <w:r w:rsidR="00EF3505">
        <w:rPr>
          <w:szCs w:val="18"/>
        </w:rPr>
        <w:t>oo</w:t>
      </w:r>
      <w:r w:rsidRPr="007458C4" w:rsidR="00B653D2">
        <w:rPr>
          <w:szCs w:val="18"/>
        </w:rPr>
        <w:t xml:space="preserve">r het volgende </w:t>
      </w:r>
      <w:r w:rsidR="00EF3505">
        <w:rPr>
          <w:szCs w:val="18"/>
        </w:rPr>
        <w:t>knutten</w:t>
      </w:r>
      <w:r w:rsidRPr="007458C4" w:rsidR="00B653D2">
        <w:rPr>
          <w:szCs w:val="18"/>
        </w:rPr>
        <w:t>seizoen</w:t>
      </w:r>
      <w:r>
        <w:rPr>
          <w:szCs w:val="18"/>
        </w:rPr>
        <w:t>,</w:t>
      </w:r>
      <w:r w:rsidRPr="007458C4" w:rsidR="00B653D2">
        <w:rPr>
          <w:szCs w:val="18"/>
        </w:rPr>
        <w:t xml:space="preserve"> en volgens de bijsluiter </w:t>
      </w:r>
      <w:r>
        <w:rPr>
          <w:szCs w:val="18"/>
        </w:rPr>
        <w:t>te</w:t>
      </w:r>
      <w:r w:rsidRPr="007458C4" w:rsidR="00B653D2">
        <w:rPr>
          <w:szCs w:val="18"/>
        </w:rPr>
        <w:t xml:space="preserve"> vaccine</w:t>
      </w:r>
      <w:r>
        <w:rPr>
          <w:szCs w:val="18"/>
        </w:rPr>
        <w:t>ren</w:t>
      </w:r>
      <w:r w:rsidRPr="007458C4" w:rsidR="00B653D2">
        <w:rPr>
          <w:szCs w:val="18"/>
        </w:rPr>
        <w:t xml:space="preserve">. </w:t>
      </w:r>
      <w:r>
        <w:rPr>
          <w:szCs w:val="18"/>
        </w:rPr>
        <w:t xml:space="preserve">Dit blijft echter een besluit van de houder zelf. Het betreft </w:t>
      </w:r>
      <w:r w:rsidR="00A10CA1">
        <w:rPr>
          <w:szCs w:val="18"/>
        </w:rPr>
        <w:t xml:space="preserve">een </w:t>
      </w:r>
      <w:r>
        <w:rPr>
          <w:szCs w:val="18"/>
        </w:rPr>
        <w:t>categorie C</w:t>
      </w:r>
      <w:r w:rsidR="00A10CA1">
        <w:rPr>
          <w:szCs w:val="18"/>
        </w:rPr>
        <w:t>-</w:t>
      </w:r>
      <w:r>
        <w:rPr>
          <w:szCs w:val="18"/>
        </w:rPr>
        <w:t>ziekte volgens de EU-diergezon</w:t>
      </w:r>
      <w:r w:rsidR="00A10CA1">
        <w:rPr>
          <w:szCs w:val="18"/>
        </w:rPr>
        <w:t>d</w:t>
      </w:r>
      <w:r>
        <w:rPr>
          <w:szCs w:val="18"/>
        </w:rPr>
        <w:t>heidsverorde</w:t>
      </w:r>
      <w:r w:rsidR="00A10CA1">
        <w:rPr>
          <w:szCs w:val="18"/>
        </w:rPr>
        <w:t>n</w:t>
      </w:r>
      <w:r>
        <w:rPr>
          <w:szCs w:val="18"/>
        </w:rPr>
        <w:t>ing (Vo(EU)2016/429).</w:t>
      </w:r>
      <w:r w:rsidRPr="00942202">
        <w:rPr>
          <w:szCs w:val="18"/>
        </w:rPr>
        <w:t xml:space="preserve"> </w:t>
      </w:r>
      <w:r w:rsidR="00BA22E6">
        <w:rPr>
          <w:szCs w:val="18"/>
        </w:rPr>
        <w:t>D</w:t>
      </w:r>
      <w:r w:rsidRPr="00BA22E6" w:rsidR="00BA22E6">
        <w:rPr>
          <w:szCs w:val="18"/>
        </w:rPr>
        <w:t xml:space="preserve">e rol voor de overheid </w:t>
      </w:r>
      <w:r w:rsidR="00BA22E6">
        <w:rPr>
          <w:szCs w:val="18"/>
        </w:rPr>
        <w:t>bij vaccinatie is</w:t>
      </w:r>
      <w:r w:rsidR="002D29E7">
        <w:rPr>
          <w:szCs w:val="18"/>
        </w:rPr>
        <w:t xml:space="preserve"> daarmee</w:t>
      </w:r>
      <w:r w:rsidR="00BA22E6">
        <w:rPr>
          <w:szCs w:val="18"/>
        </w:rPr>
        <w:t xml:space="preserve"> </w:t>
      </w:r>
      <w:r w:rsidRPr="00BA22E6" w:rsidR="00BA22E6">
        <w:rPr>
          <w:szCs w:val="18"/>
        </w:rPr>
        <w:t>beperkt, zolang er geen bestrijdingsprogramma gericht op herkrijgen van de vrijstatus loopt</w:t>
      </w:r>
      <w:r w:rsidR="00BA22E6">
        <w:rPr>
          <w:szCs w:val="18"/>
        </w:rPr>
        <w:t>. D</w:t>
      </w:r>
      <w:r w:rsidRPr="00BA22E6" w:rsidR="00BA22E6">
        <w:rPr>
          <w:szCs w:val="18"/>
        </w:rPr>
        <w:t>e blauwtongsituatie</w:t>
      </w:r>
      <w:r w:rsidR="00BA22E6">
        <w:rPr>
          <w:szCs w:val="18"/>
        </w:rPr>
        <w:t xml:space="preserve"> in Nederland</w:t>
      </w:r>
      <w:r w:rsidRPr="00BA22E6" w:rsidR="00BA22E6">
        <w:rPr>
          <w:szCs w:val="18"/>
        </w:rPr>
        <w:t xml:space="preserve"> </w:t>
      </w:r>
      <w:r w:rsidR="00BA22E6">
        <w:rPr>
          <w:szCs w:val="18"/>
        </w:rPr>
        <w:t>e</w:t>
      </w:r>
      <w:r w:rsidRPr="00BA22E6" w:rsidR="00BA22E6">
        <w:rPr>
          <w:szCs w:val="18"/>
        </w:rPr>
        <w:t xml:space="preserve">n de rest van de EU </w:t>
      </w:r>
      <w:r w:rsidR="00BA22E6">
        <w:rPr>
          <w:szCs w:val="18"/>
        </w:rPr>
        <w:t xml:space="preserve">geeft </w:t>
      </w:r>
      <w:r w:rsidRPr="00BA22E6" w:rsidR="00BA22E6">
        <w:rPr>
          <w:szCs w:val="18"/>
        </w:rPr>
        <w:t xml:space="preserve">aanleiding om te verwachten dat bestrijden om te proberen volledig vrij te worden </w:t>
      </w:r>
      <w:r w:rsidR="00BA22E6">
        <w:rPr>
          <w:szCs w:val="18"/>
        </w:rPr>
        <w:t>n</w:t>
      </w:r>
      <w:r w:rsidRPr="00BA22E6" w:rsidR="00BA22E6">
        <w:rPr>
          <w:szCs w:val="18"/>
        </w:rPr>
        <w:t>iet opportuun is</w:t>
      </w:r>
      <w:r w:rsidR="00BA22E6">
        <w:rPr>
          <w:szCs w:val="18"/>
        </w:rPr>
        <w:t xml:space="preserve">. Vaccineren is wél nuttig om ziekte en sterfte te voorkomen. </w:t>
      </w:r>
      <w:r w:rsidRPr="00942202">
        <w:rPr>
          <w:szCs w:val="18"/>
        </w:rPr>
        <w:t xml:space="preserve">Er is vaccin beschikbaar en elke houder kan zelf, of samen met de dierenarts, overwegen of vaccinatie voor zijn of haar situatie het beste is. </w:t>
      </w:r>
      <w:r w:rsidR="00A10CA1">
        <w:rPr>
          <w:szCs w:val="18"/>
        </w:rPr>
        <w:t xml:space="preserve">De uitkomsten van de onderzoeken laten zien wat het effect </w:t>
      </w:r>
      <w:r w:rsidR="00612FBE">
        <w:rPr>
          <w:szCs w:val="18"/>
        </w:rPr>
        <w:t xml:space="preserve">is </w:t>
      </w:r>
      <w:r w:rsidR="00A10CA1">
        <w:rPr>
          <w:szCs w:val="18"/>
        </w:rPr>
        <w:t>van vaccinatie. Houders hebben alle informatie om zelf de</w:t>
      </w:r>
      <w:r w:rsidRPr="00942202">
        <w:rPr>
          <w:szCs w:val="18"/>
        </w:rPr>
        <w:t xml:space="preserve"> afweging </w:t>
      </w:r>
      <w:r w:rsidR="00A10CA1">
        <w:rPr>
          <w:szCs w:val="18"/>
        </w:rPr>
        <w:t xml:space="preserve">te </w:t>
      </w:r>
      <w:r w:rsidRPr="00942202">
        <w:rPr>
          <w:szCs w:val="18"/>
        </w:rPr>
        <w:t>maken.</w:t>
      </w:r>
      <w:r>
        <w:rPr>
          <w:szCs w:val="18"/>
        </w:rPr>
        <w:t xml:space="preserve"> </w:t>
      </w:r>
    </w:p>
    <w:p w:rsidRPr="007458C4" w:rsidR="00EF3505" w:rsidP="00B653D2" w:rsidRDefault="00EF3505" w14:paraId="0E1B9431" w14:textId="77777777">
      <w:pPr>
        <w:rPr>
          <w:szCs w:val="18"/>
        </w:rPr>
      </w:pPr>
    </w:p>
    <w:p w:rsidR="000A5728" w:rsidRDefault="000A5728" w14:paraId="43C6822A" w14:textId="77777777">
      <w:pPr>
        <w:spacing w:line="240" w:lineRule="auto"/>
        <w:rPr>
          <w:b/>
          <w:bCs/>
          <w:szCs w:val="18"/>
        </w:rPr>
      </w:pPr>
      <w:bookmarkStart w:name="_Hlk194928812" w:id="1"/>
      <w:r>
        <w:rPr>
          <w:b/>
          <w:bCs/>
          <w:szCs w:val="18"/>
        </w:rPr>
        <w:br w:type="page"/>
      </w:r>
    </w:p>
    <w:p w:rsidRPr="00A762E3" w:rsidR="00B653D2" w:rsidP="00B653D2" w:rsidRDefault="00EF3505" w14:paraId="072D9A6A" w14:textId="5C1C466C">
      <w:pPr>
        <w:rPr>
          <w:b/>
          <w:bCs/>
          <w:szCs w:val="18"/>
        </w:rPr>
      </w:pPr>
      <w:r w:rsidRPr="00A762E3">
        <w:rPr>
          <w:b/>
          <w:bCs/>
          <w:szCs w:val="18"/>
        </w:rPr>
        <w:t>Markttoelating BTV-3 vaccins</w:t>
      </w:r>
    </w:p>
    <w:p w:rsidR="00146F01" w:rsidP="00146F01" w:rsidRDefault="00B653D2" w14:paraId="4405ED87" w14:textId="77777777">
      <w:pPr>
        <w:rPr>
          <w:szCs w:val="18"/>
        </w:rPr>
      </w:pPr>
      <w:r w:rsidRPr="007458C4">
        <w:rPr>
          <w:szCs w:val="18"/>
        </w:rPr>
        <w:t xml:space="preserve">In het voorjaar van 2024 zijn drie </w:t>
      </w:r>
      <w:r w:rsidR="00EF3505">
        <w:rPr>
          <w:szCs w:val="18"/>
        </w:rPr>
        <w:t xml:space="preserve">BTV-3 </w:t>
      </w:r>
      <w:r w:rsidRPr="007458C4">
        <w:rPr>
          <w:szCs w:val="18"/>
        </w:rPr>
        <w:t xml:space="preserve">vaccins “toegestaan voor gebruik” op basis van </w:t>
      </w:r>
      <w:r w:rsidR="00A762E3">
        <w:rPr>
          <w:szCs w:val="18"/>
        </w:rPr>
        <w:t xml:space="preserve">artikel 110 van </w:t>
      </w:r>
      <w:r w:rsidRPr="007458C4">
        <w:rPr>
          <w:szCs w:val="18"/>
        </w:rPr>
        <w:t xml:space="preserve">de </w:t>
      </w:r>
      <w:r w:rsidR="00EF3505">
        <w:rPr>
          <w:szCs w:val="18"/>
        </w:rPr>
        <w:t>Eur</w:t>
      </w:r>
      <w:r w:rsidR="00C33C52">
        <w:rPr>
          <w:szCs w:val="18"/>
        </w:rPr>
        <w:t>o</w:t>
      </w:r>
      <w:r w:rsidR="00EF3505">
        <w:rPr>
          <w:szCs w:val="18"/>
        </w:rPr>
        <w:t>pese d</w:t>
      </w:r>
      <w:r w:rsidRPr="007458C4">
        <w:rPr>
          <w:szCs w:val="18"/>
        </w:rPr>
        <w:t xml:space="preserve">iergeneesmiddelenverordening </w:t>
      </w:r>
      <w:r w:rsidR="00EF3505">
        <w:rPr>
          <w:szCs w:val="18"/>
        </w:rPr>
        <w:t>(Vo (EU)</w:t>
      </w:r>
      <w:r w:rsidRPr="007458C4">
        <w:rPr>
          <w:szCs w:val="18"/>
        </w:rPr>
        <w:t>2019/6</w:t>
      </w:r>
      <w:r w:rsidR="00EF3505">
        <w:rPr>
          <w:szCs w:val="18"/>
        </w:rPr>
        <w:t>)</w:t>
      </w:r>
      <w:r w:rsidRPr="007458C4">
        <w:rPr>
          <w:szCs w:val="18"/>
        </w:rPr>
        <w:t xml:space="preserve">. Deze verordening geeft </w:t>
      </w:r>
      <w:r w:rsidR="00EF3505">
        <w:rPr>
          <w:szCs w:val="18"/>
        </w:rPr>
        <w:t>lidstaten d</w:t>
      </w:r>
      <w:r w:rsidRPr="007458C4">
        <w:rPr>
          <w:szCs w:val="18"/>
        </w:rPr>
        <w:t xml:space="preserve">e ruimte </w:t>
      </w:r>
      <w:r w:rsidR="00EF3505">
        <w:rPr>
          <w:szCs w:val="18"/>
        </w:rPr>
        <w:t xml:space="preserve">om nationaal </w:t>
      </w:r>
      <w:r w:rsidRPr="007458C4">
        <w:rPr>
          <w:szCs w:val="18"/>
        </w:rPr>
        <w:t xml:space="preserve">het gebruik van een vaccin toe te staan op eigen voorwaarden, indien er geen andere vaccins voor de betreffende </w:t>
      </w:r>
      <w:r w:rsidR="00EF3505">
        <w:rPr>
          <w:szCs w:val="18"/>
        </w:rPr>
        <w:t>dier</w:t>
      </w:r>
      <w:r w:rsidRPr="007458C4">
        <w:rPr>
          <w:szCs w:val="18"/>
        </w:rPr>
        <w:t xml:space="preserve">ziekte zijn toegelaten. </w:t>
      </w:r>
      <w:r w:rsidR="00EF3505">
        <w:rPr>
          <w:szCs w:val="18"/>
        </w:rPr>
        <w:t xml:space="preserve">Eind januari van dit jaar heeft het </w:t>
      </w:r>
      <w:r w:rsidR="00AD1319">
        <w:rPr>
          <w:szCs w:val="18"/>
        </w:rPr>
        <w:t>Europees geneesmiddelenbureau</w:t>
      </w:r>
      <w:r w:rsidR="00EF3505">
        <w:rPr>
          <w:szCs w:val="18"/>
        </w:rPr>
        <w:t xml:space="preserve"> (EMA) een positief </w:t>
      </w:r>
      <w:r w:rsidR="00A762E3">
        <w:rPr>
          <w:szCs w:val="18"/>
        </w:rPr>
        <w:t xml:space="preserve">advies gegeven voor de </w:t>
      </w:r>
      <w:r w:rsidR="00AD1319">
        <w:rPr>
          <w:szCs w:val="18"/>
        </w:rPr>
        <w:t>toelating</w:t>
      </w:r>
      <w:r w:rsidR="00A762E3">
        <w:rPr>
          <w:szCs w:val="18"/>
        </w:rPr>
        <w:t xml:space="preserve"> van twee van deze drie vaccins</w:t>
      </w:r>
      <w:r w:rsidR="00C33C52">
        <w:rPr>
          <w:szCs w:val="18"/>
        </w:rPr>
        <w:t xml:space="preserve"> en o</w:t>
      </w:r>
      <w:r w:rsidR="00EF3505">
        <w:rPr>
          <w:szCs w:val="18"/>
        </w:rPr>
        <w:t>p</w:t>
      </w:r>
      <w:r w:rsidRPr="007458C4">
        <w:rPr>
          <w:szCs w:val="18"/>
        </w:rPr>
        <w:t xml:space="preserve"> 20 februari </w:t>
      </w:r>
      <w:r w:rsidR="00A762E3">
        <w:rPr>
          <w:szCs w:val="18"/>
        </w:rPr>
        <w:t xml:space="preserve">heeft de Europese Commissie </w:t>
      </w:r>
      <w:r w:rsidR="00C33C52">
        <w:rPr>
          <w:szCs w:val="18"/>
        </w:rPr>
        <w:t xml:space="preserve">het advies overgenomen de </w:t>
      </w:r>
      <w:r w:rsidRPr="007458C4">
        <w:rPr>
          <w:szCs w:val="18"/>
        </w:rPr>
        <w:t>officiële Europese toelating</w:t>
      </w:r>
      <w:r w:rsidR="00A762E3">
        <w:rPr>
          <w:szCs w:val="18"/>
        </w:rPr>
        <w:t xml:space="preserve"> </w:t>
      </w:r>
      <w:r w:rsidR="00AD1319">
        <w:rPr>
          <w:szCs w:val="18"/>
        </w:rPr>
        <w:t>verleend</w:t>
      </w:r>
      <w:r w:rsidRPr="007458C4">
        <w:rPr>
          <w:szCs w:val="18"/>
        </w:rPr>
        <w:t xml:space="preserve">. </w:t>
      </w:r>
      <w:r w:rsidR="00A762E3">
        <w:rPr>
          <w:szCs w:val="18"/>
        </w:rPr>
        <w:t>Deze EU-toelating</w:t>
      </w:r>
      <w:r w:rsidRPr="007458C4">
        <w:rPr>
          <w:szCs w:val="18"/>
        </w:rPr>
        <w:t xml:space="preserve"> betekent dat </w:t>
      </w:r>
      <w:r w:rsidR="00A762E3">
        <w:rPr>
          <w:szCs w:val="18"/>
        </w:rPr>
        <w:t xml:space="preserve">alle </w:t>
      </w:r>
      <w:r w:rsidRPr="007458C4">
        <w:rPr>
          <w:szCs w:val="18"/>
        </w:rPr>
        <w:t xml:space="preserve">goedkeuringen voor gebruik op basis van art. 110 </w:t>
      </w:r>
      <w:r w:rsidR="00A762E3">
        <w:rPr>
          <w:szCs w:val="18"/>
        </w:rPr>
        <w:t>komen te</w:t>
      </w:r>
      <w:r w:rsidRPr="007458C4">
        <w:rPr>
          <w:szCs w:val="18"/>
        </w:rPr>
        <w:t xml:space="preserve"> vervallen. </w:t>
      </w:r>
      <w:bookmarkStart w:name="_Hlk194600348" w:id="2"/>
      <w:r w:rsidRPr="007458C4" w:rsidR="00146F01">
        <w:rPr>
          <w:szCs w:val="18"/>
        </w:rPr>
        <w:t xml:space="preserve">Vanaf </w:t>
      </w:r>
      <w:r w:rsidR="00146F01">
        <w:rPr>
          <w:szCs w:val="18"/>
        </w:rPr>
        <w:t>20 februari g</w:t>
      </w:r>
      <w:r w:rsidRPr="007458C4" w:rsidR="00146F01">
        <w:rPr>
          <w:szCs w:val="18"/>
        </w:rPr>
        <w:t>eldt een overgangstermijn van 90 dagen</w:t>
      </w:r>
      <w:r w:rsidR="00146F01">
        <w:rPr>
          <w:szCs w:val="18"/>
        </w:rPr>
        <w:t>. R</w:t>
      </w:r>
      <w:r w:rsidRPr="007458C4" w:rsidR="00146F01">
        <w:rPr>
          <w:szCs w:val="18"/>
        </w:rPr>
        <w:t xml:space="preserve">eeds ingekochte vaccins </w:t>
      </w:r>
      <w:r w:rsidR="00146F01">
        <w:rPr>
          <w:szCs w:val="18"/>
        </w:rPr>
        <w:t xml:space="preserve">zonder officiële toelating </w:t>
      </w:r>
      <w:r w:rsidRPr="007458C4" w:rsidR="00146F01">
        <w:rPr>
          <w:szCs w:val="18"/>
        </w:rPr>
        <w:t xml:space="preserve">kunnen worden </w:t>
      </w:r>
      <w:r w:rsidR="00146F01">
        <w:rPr>
          <w:szCs w:val="18"/>
        </w:rPr>
        <w:t>gebruikt tot uiterlijk 20 mei 2025</w:t>
      </w:r>
      <w:r w:rsidRPr="007458C4" w:rsidR="00146F01">
        <w:rPr>
          <w:szCs w:val="18"/>
        </w:rPr>
        <w:t xml:space="preserve">. </w:t>
      </w:r>
    </w:p>
    <w:p w:rsidRPr="0031770C" w:rsidR="0031770C" w:rsidP="0031770C" w:rsidRDefault="0031770C" w14:paraId="5437A55C" w14:textId="70FBBAD0">
      <w:pPr>
        <w:rPr>
          <w:szCs w:val="18"/>
        </w:rPr>
      </w:pPr>
      <w:r w:rsidRPr="0031770C">
        <w:rPr>
          <w:szCs w:val="18"/>
        </w:rPr>
        <w:t xml:space="preserve">Voor het derde vaccin is op 3 april </w:t>
      </w:r>
      <w:r>
        <w:rPr>
          <w:szCs w:val="18"/>
        </w:rPr>
        <w:t xml:space="preserve">door het Bureau Diergeneesmiddelen van het </w:t>
      </w:r>
      <w:r w:rsidR="00612FBE">
        <w:rPr>
          <w:szCs w:val="18"/>
        </w:rPr>
        <w:t xml:space="preserve">agentschap </w:t>
      </w:r>
      <w:r>
        <w:rPr>
          <w:szCs w:val="18"/>
        </w:rPr>
        <w:t xml:space="preserve">College ter Beoordeling Geneesmiddelen (CBG) </w:t>
      </w:r>
      <w:r w:rsidRPr="0031770C">
        <w:rPr>
          <w:szCs w:val="18"/>
        </w:rPr>
        <w:t xml:space="preserve">een positief besluit genomen, de officiële toelating </w:t>
      </w:r>
      <w:r w:rsidR="00BA22E6">
        <w:rPr>
          <w:szCs w:val="18"/>
        </w:rPr>
        <w:t xml:space="preserve">is op </w:t>
      </w:r>
      <w:r w:rsidRPr="000A5728" w:rsidR="000A5728">
        <w:rPr>
          <w:szCs w:val="18"/>
        </w:rPr>
        <w:t xml:space="preserve">9 </w:t>
      </w:r>
      <w:r w:rsidRPr="000A5728">
        <w:rPr>
          <w:szCs w:val="18"/>
        </w:rPr>
        <w:t>april</w:t>
      </w:r>
      <w:r w:rsidR="00BA22E6">
        <w:rPr>
          <w:szCs w:val="18"/>
        </w:rPr>
        <w:t xml:space="preserve"> </w:t>
      </w:r>
      <w:r w:rsidRPr="0031770C">
        <w:rPr>
          <w:szCs w:val="18"/>
        </w:rPr>
        <w:t xml:space="preserve">verleend. </w:t>
      </w:r>
      <w:bookmarkEnd w:id="2"/>
    </w:p>
    <w:bookmarkEnd w:id="1"/>
    <w:p w:rsidRPr="007458C4" w:rsidR="00A762E3" w:rsidP="00B653D2" w:rsidRDefault="00A762E3" w14:paraId="256B6A91" w14:textId="77777777">
      <w:pPr>
        <w:rPr>
          <w:szCs w:val="18"/>
        </w:rPr>
      </w:pPr>
    </w:p>
    <w:p w:rsidRPr="00A762E3" w:rsidR="00B653D2" w:rsidP="00B653D2" w:rsidRDefault="00B653D2" w14:paraId="662440DD" w14:textId="76ACA07F">
      <w:pPr>
        <w:rPr>
          <w:b/>
          <w:bCs/>
          <w:szCs w:val="18"/>
        </w:rPr>
      </w:pPr>
      <w:r w:rsidRPr="00A762E3">
        <w:rPr>
          <w:b/>
          <w:bCs/>
          <w:szCs w:val="18"/>
        </w:rPr>
        <w:t>Meldplicht en monitoring</w:t>
      </w:r>
      <w:r w:rsidR="00A762E3">
        <w:rPr>
          <w:b/>
          <w:bCs/>
          <w:szCs w:val="18"/>
        </w:rPr>
        <w:t xml:space="preserve"> blauwtong</w:t>
      </w:r>
    </w:p>
    <w:p w:rsidR="008A620A" w:rsidP="00B653D2" w:rsidRDefault="00B653D2" w14:paraId="1E29E3F1" w14:textId="77777777">
      <w:pPr>
        <w:rPr>
          <w:szCs w:val="18"/>
        </w:rPr>
      </w:pPr>
      <w:r w:rsidRPr="007458C4">
        <w:rPr>
          <w:szCs w:val="18"/>
        </w:rPr>
        <w:t>Blauwtong is een meldingsplichtige dierziekte</w:t>
      </w:r>
      <w:r w:rsidR="008A620A">
        <w:rPr>
          <w:szCs w:val="18"/>
        </w:rPr>
        <w:t>, veehouders en dierenartsen moeten vermoedens van een besmetting melden bij de NVWA.</w:t>
      </w:r>
      <w:r w:rsidRPr="007458C4">
        <w:rPr>
          <w:szCs w:val="18"/>
        </w:rPr>
        <w:t xml:space="preserve"> </w:t>
      </w:r>
      <w:r w:rsidR="008A620A">
        <w:rPr>
          <w:szCs w:val="18"/>
        </w:rPr>
        <w:t>Daarnaast</w:t>
      </w:r>
      <w:r w:rsidRPr="007458C4">
        <w:rPr>
          <w:szCs w:val="18"/>
        </w:rPr>
        <w:t xml:space="preserve"> bestaat een Europese verplichting om </w:t>
      </w:r>
      <w:r w:rsidR="008A620A">
        <w:rPr>
          <w:szCs w:val="18"/>
        </w:rPr>
        <w:t xml:space="preserve">te monitoren op </w:t>
      </w:r>
      <w:r w:rsidRPr="007458C4">
        <w:rPr>
          <w:szCs w:val="18"/>
        </w:rPr>
        <w:t xml:space="preserve">de verspreiding van </w:t>
      </w:r>
      <w:r w:rsidR="008A620A">
        <w:rPr>
          <w:szCs w:val="18"/>
        </w:rPr>
        <w:t>BTV</w:t>
      </w:r>
      <w:r w:rsidRPr="007458C4">
        <w:rPr>
          <w:szCs w:val="18"/>
        </w:rPr>
        <w:t xml:space="preserve"> en eventuele nieuwe serotypen (zoals BTV-12 afgelopen jaar) </w:t>
      </w:r>
      <w:r w:rsidR="008A620A">
        <w:rPr>
          <w:szCs w:val="18"/>
        </w:rPr>
        <w:t>te detecteren</w:t>
      </w:r>
      <w:r w:rsidRPr="007458C4">
        <w:rPr>
          <w:szCs w:val="18"/>
        </w:rPr>
        <w:t xml:space="preserve">. </w:t>
      </w:r>
    </w:p>
    <w:p w:rsidR="00A762E3" w:rsidP="00B653D2" w:rsidRDefault="008A620A" w14:paraId="6CAC042F" w14:textId="739F93F5">
      <w:pPr>
        <w:rPr>
          <w:szCs w:val="18"/>
        </w:rPr>
      </w:pPr>
      <w:r>
        <w:rPr>
          <w:szCs w:val="18"/>
        </w:rPr>
        <w:t xml:space="preserve">In 2023 en 2024 </w:t>
      </w:r>
      <w:r w:rsidRPr="007458C4">
        <w:rPr>
          <w:szCs w:val="18"/>
        </w:rPr>
        <w:t xml:space="preserve">hebben houders bloedmonsters kunnen insturen als onderdeel van de meldplicht. Daarnaast </w:t>
      </w:r>
      <w:r w:rsidR="004B7A5B">
        <w:rPr>
          <w:szCs w:val="18"/>
        </w:rPr>
        <w:t>bestond ook de mogelijkheid tot het doen van</w:t>
      </w:r>
      <w:r w:rsidRPr="007458C4">
        <w:rPr>
          <w:szCs w:val="18"/>
        </w:rPr>
        <w:t xml:space="preserve"> klinische meldingen via telefonisch contact of de website van de NVWA.</w:t>
      </w:r>
      <w:r w:rsidRPr="008A620A">
        <w:rPr>
          <w:szCs w:val="18"/>
        </w:rPr>
        <w:t xml:space="preserve"> </w:t>
      </w:r>
      <w:r>
        <w:rPr>
          <w:szCs w:val="18"/>
        </w:rPr>
        <w:t>Op deze manier werd</w:t>
      </w:r>
      <w:r w:rsidRPr="007458C4">
        <w:rPr>
          <w:szCs w:val="18"/>
        </w:rPr>
        <w:t xml:space="preserve"> de verspreiding</w:t>
      </w:r>
      <w:r w:rsidR="004B7A5B">
        <w:rPr>
          <w:szCs w:val="18"/>
        </w:rPr>
        <w:t xml:space="preserve"> van BTV-3</w:t>
      </w:r>
      <w:r w:rsidRPr="007458C4">
        <w:rPr>
          <w:szCs w:val="18"/>
        </w:rPr>
        <w:t xml:space="preserve"> over Nederland gemonitord. In de huidige situatie, waarin </w:t>
      </w:r>
      <w:r w:rsidR="004B7A5B">
        <w:rPr>
          <w:szCs w:val="18"/>
        </w:rPr>
        <w:t>BTV-3</w:t>
      </w:r>
      <w:r w:rsidRPr="007458C4">
        <w:rPr>
          <w:szCs w:val="18"/>
        </w:rPr>
        <w:t xml:space="preserve"> in heel Nederland voorkomt, geven </w:t>
      </w:r>
      <w:r>
        <w:rPr>
          <w:szCs w:val="18"/>
        </w:rPr>
        <w:t xml:space="preserve">uitslagen van </w:t>
      </w:r>
      <w:r w:rsidRPr="007458C4">
        <w:rPr>
          <w:szCs w:val="18"/>
        </w:rPr>
        <w:t>bloed</w:t>
      </w:r>
      <w:r>
        <w:rPr>
          <w:szCs w:val="18"/>
        </w:rPr>
        <w:t xml:space="preserve">onderzoek geen </w:t>
      </w:r>
      <w:r w:rsidRPr="007458C4">
        <w:rPr>
          <w:szCs w:val="18"/>
        </w:rPr>
        <w:t xml:space="preserve">aanvullende informatie meer </w:t>
      </w:r>
      <w:r>
        <w:rPr>
          <w:szCs w:val="18"/>
        </w:rPr>
        <w:t>over de verspreiding. D</w:t>
      </w:r>
      <w:r w:rsidRPr="007458C4">
        <w:rPr>
          <w:szCs w:val="18"/>
        </w:rPr>
        <w:t>aarnaast</w:t>
      </w:r>
      <w:r>
        <w:rPr>
          <w:szCs w:val="18"/>
        </w:rPr>
        <w:t xml:space="preserve"> is het bloedonderzoek</w:t>
      </w:r>
      <w:r w:rsidRPr="007458C4">
        <w:rPr>
          <w:szCs w:val="18"/>
        </w:rPr>
        <w:t xml:space="preserve"> een grote kostenpost voor het </w:t>
      </w:r>
      <w:r>
        <w:rPr>
          <w:szCs w:val="18"/>
        </w:rPr>
        <w:t>diergezondheidsfonds (</w:t>
      </w:r>
      <w:r w:rsidRPr="007458C4">
        <w:rPr>
          <w:szCs w:val="18"/>
        </w:rPr>
        <w:t>DGF</w:t>
      </w:r>
      <w:r>
        <w:rPr>
          <w:szCs w:val="18"/>
        </w:rPr>
        <w:t>)</w:t>
      </w:r>
      <w:r w:rsidRPr="007458C4">
        <w:rPr>
          <w:szCs w:val="18"/>
        </w:rPr>
        <w:t>.</w:t>
      </w:r>
      <w:r>
        <w:rPr>
          <w:szCs w:val="18"/>
        </w:rPr>
        <w:t xml:space="preserve"> Het betreft verdenkingsdiagnostiek, waarbij de kosten </w:t>
      </w:r>
      <w:r w:rsidRPr="007458C4" w:rsidR="00B653D2">
        <w:rPr>
          <w:szCs w:val="18"/>
        </w:rPr>
        <w:t>ten laste</w:t>
      </w:r>
      <w:r>
        <w:rPr>
          <w:szCs w:val="18"/>
        </w:rPr>
        <w:t xml:space="preserve"> komen</w:t>
      </w:r>
      <w:r w:rsidRPr="007458C4" w:rsidR="00B653D2">
        <w:rPr>
          <w:szCs w:val="18"/>
        </w:rPr>
        <w:t xml:space="preserve"> van het sectordeel van het DGF. Om de</w:t>
      </w:r>
      <w:r>
        <w:rPr>
          <w:szCs w:val="18"/>
        </w:rPr>
        <w:t>ze</w:t>
      </w:r>
      <w:r w:rsidRPr="007458C4" w:rsidR="00B653D2">
        <w:rPr>
          <w:szCs w:val="18"/>
        </w:rPr>
        <w:t xml:space="preserve"> kosten te drukken en tegelijk te voldoen aan de </w:t>
      </w:r>
      <w:r>
        <w:rPr>
          <w:szCs w:val="18"/>
        </w:rPr>
        <w:t xml:space="preserve">meldingsplicht én </w:t>
      </w:r>
      <w:r w:rsidRPr="007458C4" w:rsidR="00B653D2">
        <w:rPr>
          <w:szCs w:val="18"/>
        </w:rPr>
        <w:t>Europese monitoringsverplichting wordt het beleid per 1 ju</w:t>
      </w:r>
      <w:r w:rsidR="000A5728">
        <w:rPr>
          <w:szCs w:val="18"/>
        </w:rPr>
        <w:t>l</w:t>
      </w:r>
      <w:r w:rsidRPr="007458C4" w:rsidR="00B653D2">
        <w:rPr>
          <w:szCs w:val="18"/>
        </w:rPr>
        <w:t>i 2025 gewijzigd.</w:t>
      </w:r>
    </w:p>
    <w:p w:rsidR="00A762E3" w:rsidP="00B653D2" w:rsidRDefault="00A762E3" w14:paraId="3C964EA2" w14:textId="77777777">
      <w:pPr>
        <w:rPr>
          <w:szCs w:val="18"/>
        </w:rPr>
      </w:pPr>
    </w:p>
    <w:p w:rsidRPr="007458C4" w:rsidR="00B653D2" w:rsidP="00B653D2" w:rsidRDefault="00B653D2" w14:paraId="06531262" w14:textId="1B0F7F60">
      <w:pPr>
        <w:rPr>
          <w:szCs w:val="18"/>
        </w:rPr>
      </w:pPr>
      <w:r w:rsidRPr="008A620A">
        <w:rPr>
          <w:i/>
          <w:iCs/>
          <w:szCs w:val="18"/>
        </w:rPr>
        <w:t>Meldplicht</w:t>
      </w:r>
    </w:p>
    <w:p w:rsidR="00512EBA" w:rsidP="00B653D2" w:rsidRDefault="00B653D2" w14:paraId="2FB67DC9" w14:textId="7A192AF9">
      <w:pPr>
        <w:rPr>
          <w:szCs w:val="18"/>
        </w:rPr>
      </w:pPr>
      <w:r w:rsidRPr="007458C4">
        <w:rPr>
          <w:szCs w:val="18"/>
        </w:rPr>
        <w:t xml:space="preserve">Houders die verschijnselen van blauwtong waarnemen bij hun dieren moeten dit melden bij de NVWA. </w:t>
      </w:r>
      <w:r w:rsidR="005500B6">
        <w:rPr>
          <w:szCs w:val="18"/>
        </w:rPr>
        <w:t>Tot 1 ju</w:t>
      </w:r>
      <w:r w:rsidR="000A5728">
        <w:rPr>
          <w:szCs w:val="18"/>
        </w:rPr>
        <w:t>l</w:t>
      </w:r>
      <w:r w:rsidR="005500B6">
        <w:rPr>
          <w:szCs w:val="18"/>
        </w:rPr>
        <w:t>i kan dit</w:t>
      </w:r>
      <w:r w:rsidRPr="007458C4">
        <w:rPr>
          <w:szCs w:val="18"/>
        </w:rPr>
        <w:t xml:space="preserve"> </w:t>
      </w:r>
      <w:r w:rsidR="005500B6">
        <w:rPr>
          <w:szCs w:val="18"/>
        </w:rPr>
        <w:t xml:space="preserve">nog </w:t>
      </w:r>
      <w:r w:rsidR="00512EBA">
        <w:rPr>
          <w:szCs w:val="18"/>
        </w:rPr>
        <w:t xml:space="preserve">op de gebruikelijke wijze </w:t>
      </w:r>
      <w:r w:rsidR="005500B6">
        <w:rPr>
          <w:szCs w:val="18"/>
        </w:rPr>
        <w:t>via het inzendformulier van WBVR</w:t>
      </w:r>
      <w:r w:rsidR="005500B6">
        <w:rPr>
          <w:rStyle w:val="Voetnootmarkering"/>
          <w:szCs w:val="18"/>
        </w:rPr>
        <w:footnoteReference w:id="2"/>
      </w:r>
      <w:r w:rsidR="005500B6">
        <w:rPr>
          <w:szCs w:val="18"/>
        </w:rPr>
        <w:t>, waarbij maximaal 3 bloedmonsters kunnen worden ingestuurd</w:t>
      </w:r>
      <w:r w:rsidR="00512EBA">
        <w:rPr>
          <w:szCs w:val="18"/>
        </w:rPr>
        <w:t>, of rechtstreeks bij de NVWA</w:t>
      </w:r>
      <w:r w:rsidR="005500B6">
        <w:rPr>
          <w:szCs w:val="18"/>
        </w:rPr>
        <w:t>. Ná 1 ju</w:t>
      </w:r>
      <w:r w:rsidR="000A5728">
        <w:rPr>
          <w:szCs w:val="18"/>
        </w:rPr>
        <w:t>l</w:t>
      </w:r>
      <w:r w:rsidR="005500B6">
        <w:rPr>
          <w:szCs w:val="18"/>
        </w:rPr>
        <w:t xml:space="preserve">i kan het enkel nog </w:t>
      </w:r>
      <w:r w:rsidRPr="007458C4">
        <w:rPr>
          <w:szCs w:val="18"/>
        </w:rPr>
        <w:t>telefonisch of via het online formulier op de website van NVWA</w:t>
      </w:r>
      <w:r w:rsidR="005500B6">
        <w:rPr>
          <w:rStyle w:val="Voetnootmarkering"/>
          <w:szCs w:val="18"/>
        </w:rPr>
        <w:footnoteReference w:id="3"/>
      </w:r>
      <w:r w:rsidRPr="007458C4">
        <w:rPr>
          <w:szCs w:val="18"/>
        </w:rPr>
        <w:t xml:space="preserve">. Insturen van bloedmonsters </w:t>
      </w:r>
      <w:r w:rsidR="005500B6">
        <w:rPr>
          <w:szCs w:val="18"/>
        </w:rPr>
        <w:t>voor verdenkingsdiagnostiek kan dan</w:t>
      </w:r>
      <w:r w:rsidRPr="007458C4">
        <w:rPr>
          <w:szCs w:val="18"/>
        </w:rPr>
        <w:t xml:space="preserve"> niet meer. </w:t>
      </w:r>
      <w:r w:rsidR="00512EBA">
        <w:rPr>
          <w:szCs w:val="18"/>
        </w:rPr>
        <w:t>Door de wijze van melden pas na 1 ju</w:t>
      </w:r>
      <w:r w:rsidR="000A5728">
        <w:rPr>
          <w:szCs w:val="18"/>
        </w:rPr>
        <w:t>l</w:t>
      </w:r>
      <w:r w:rsidR="00512EBA">
        <w:rPr>
          <w:szCs w:val="18"/>
        </w:rPr>
        <w:t xml:space="preserve">i te wijzigen kan in bloedmonsters actief bepaald worden wanneer de eerste BTV-3 besmettingen van 2025 optreden. Dit is interessant voor veehouders, en tegelijk nodig om vast </w:t>
      </w:r>
      <w:r w:rsidR="00C33C52">
        <w:rPr>
          <w:szCs w:val="18"/>
        </w:rPr>
        <w:t>te</w:t>
      </w:r>
      <w:r w:rsidR="00512EBA">
        <w:rPr>
          <w:szCs w:val="18"/>
        </w:rPr>
        <w:t xml:space="preserve"> stellen of blauwtong</w:t>
      </w:r>
      <w:r w:rsidR="00612FBE">
        <w:rPr>
          <w:szCs w:val="18"/>
        </w:rPr>
        <w:t xml:space="preserve"> (BTV-3 en BTV-12)</w:t>
      </w:r>
      <w:r w:rsidR="00512EBA">
        <w:rPr>
          <w:szCs w:val="18"/>
        </w:rPr>
        <w:t xml:space="preserve"> inderdaad terugkeert. </w:t>
      </w:r>
      <w:r w:rsidR="00E92731">
        <w:rPr>
          <w:szCs w:val="18"/>
        </w:rPr>
        <w:t>In 2024 werden voor 1 ju</w:t>
      </w:r>
      <w:r w:rsidR="000A5728">
        <w:rPr>
          <w:szCs w:val="18"/>
        </w:rPr>
        <w:t>l</w:t>
      </w:r>
      <w:r w:rsidR="00E92731">
        <w:rPr>
          <w:szCs w:val="18"/>
        </w:rPr>
        <w:t>i al de eerste nieuwe besmettingen vastgesteld.</w:t>
      </w:r>
    </w:p>
    <w:p w:rsidRPr="007458C4" w:rsidR="00B653D2" w:rsidP="00B653D2" w:rsidRDefault="005500B6" w14:paraId="3BF4EC7A" w14:textId="32929AC1">
      <w:pPr>
        <w:rPr>
          <w:szCs w:val="18"/>
        </w:rPr>
      </w:pPr>
      <w:r>
        <w:rPr>
          <w:szCs w:val="18"/>
        </w:rPr>
        <w:t>Bij de meldingen na 1 ju</w:t>
      </w:r>
      <w:r w:rsidR="000A5728">
        <w:rPr>
          <w:szCs w:val="18"/>
        </w:rPr>
        <w:t>l</w:t>
      </w:r>
      <w:r>
        <w:rPr>
          <w:szCs w:val="18"/>
        </w:rPr>
        <w:t>i word</w:t>
      </w:r>
      <w:r w:rsidR="00F67457">
        <w:rPr>
          <w:szCs w:val="18"/>
        </w:rPr>
        <w:t>t</w:t>
      </w:r>
      <w:r>
        <w:rPr>
          <w:szCs w:val="18"/>
        </w:rPr>
        <w:t xml:space="preserve"> houders gevraagd aanvullende informatie, zoals verschijnselen en vaccinatiestatus, te registreren. </w:t>
      </w:r>
      <w:r w:rsidRPr="007458C4" w:rsidR="00B653D2">
        <w:rPr>
          <w:szCs w:val="18"/>
        </w:rPr>
        <w:t>De NVWA kan</w:t>
      </w:r>
      <w:r>
        <w:rPr>
          <w:szCs w:val="18"/>
        </w:rPr>
        <w:t xml:space="preserve"> </w:t>
      </w:r>
      <w:r w:rsidRPr="007458C4" w:rsidR="00B653D2">
        <w:rPr>
          <w:szCs w:val="18"/>
        </w:rPr>
        <w:t xml:space="preserve">op basis van </w:t>
      </w:r>
      <w:r>
        <w:rPr>
          <w:szCs w:val="18"/>
        </w:rPr>
        <w:t>deze gegevens</w:t>
      </w:r>
      <w:r w:rsidRPr="007458C4" w:rsidR="00B653D2">
        <w:rPr>
          <w:szCs w:val="18"/>
        </w:rPr>
        <w:t xml:space="preserve"> inschatten of aanvullende diagnostiek naar andere </w:t>
      </w:r>
      <w:r w:rsidRPr="007458C4">
        <w:rPr>
          <w:szCs w:val="18"/>
        </w:rPr>
        <w:t xml:space="preserve">serotypen </w:t>
      </w:r>
      <w:r w:rsidRPr="007458C4" w:rsidR="00B653D2">
        <w:rPr>
          <w:szCs w:val="18"/>
        </w:rPr>
        <w:t xml:space="preserve">of andere </w:t>
      </w:r>
      <w:r w:rsidRPr="007458C4">
        <w:rPr>
          <w:szCs w:val="18"/>
        </w:rPr>
        <w:t xml:space="preserve">dierziekten </w:t>
      </w:r>
      <w:r w:rsidRPr="007458C4" w:rsidR="00B653D2">
        <w:rPr>
          <w:szCs w:val="18"/>
        </w:rPr>
        <w:t>nodig is. Wanneer houder</w:t>
      </w:r>
      <w:r w:rsidR="00512EBA">
        <w:rPr>
          <w:szCs w:val="18"/>
        </w:rPr>
        <w:t>s</w:t>
      </w:r>
      <w:r w:rsidRPr="007458C4" w:rsidR="00B653D2">
        <w:rPr>
          <w:szCs w:val="18"/>
        </w:rPr>
        <w:t xml:space="preserve"> </w:t>
      </w:r>
      <w:r w:rsidR="00512EBA">
        <w:rPr>
          <w:szCs w:val="18"/>
        </w:rPr>
        <w:t>voor zichzelf willen</w:t>
      </w:r>
      <w:r w:rsidRPr="007458C4" w:rsidR="00B653D2">
        <w:rPr>
          <w:szCs w:val="18"/>
        </w:rPr>
        <w:t xml:space="preserve"> weten of sprake is van blauwtong staat het hen vrij om bloedmonsters in te sturen</w:t>
      </w:r>
      <w:r w:rsidR="00512EBA">
        <w:rPr>
          <w:szCs w:val="18"/>
        </w:rPr>
        <w:t xml:space="preserve"> voor diagnostiek</w:t>
      </w:r>
      <w:r w:rsidRPr="007458C4" w:rsidR="00B653D2">
        <w:rPr>
          <w:szCs w:val="18"/>
        </w:rPr>
        <w:t xml:space="preserve">. De kosten zijn in dat geval voor de houder zelf. Deze vereenvoudigde wijze van melden geeft op een kostenefficiënte wijze invulling aan de meldplicht en draagt bij aan </w:t>
      </w:r>
      <w:r w:rsidR="00512EBA">
        <w:rPr>
          <w:szCs w:val="18"/>
        </w:rPr>
        <w:t xml:space="preserve">de </w:t>
      </w:r>
      <w:r w:rsidRPr="007458C4" w:rsidR="00B653D2">
        <w:rPr>
          <w:szCs w:val="18"/>
        </w:rPr>
        <w:t>monitor</w:t>
      </w:r>
      <w:r w:rsidR="00512EBA">
        <w:rPr>
          <w:szCs w:val="18"/>
        </w:rPr>
        <w:t>ing.</w:t>
      </w:r>
    </w:p>
    <w:p w:rsidR="004B7A5B" w:rsidP="00B653D2" w:rsidRDefault="004B7A5B" w14:paraId="4281A74A" w14:textId="77777777">
      <w:pPr>
        <w:rPr>
          <w:szCs w:val="18"/>
        </w:rPr>
      </w:pPr>
    </w:p>
    <w:p w:rsidRPr="007458C4" w:rsidR="00B653D2" w:rsidP="00B653D2" w:rsidRDefault="00B653D2" w14:paraId="3E20EAF9" w14:textId="67D3C6E1">
      <w:pPr>
        <w:rPr>
          <w:szCs w:val="18"/>
        </w:rPr>
      </w:pPr>
      <w:r w:rsidRPr="004B7A5B">
        <w:rPr>
          <w:i/>
          <w:iCs/>
          <w:szCs w:val="18"/>
        </w:rPr>
        <w:t>Monitoring</w:t>
      </w:r>
    </w:p>
    <w:p w:rsidRPr="007458C4" w:rsidR="00B653D2" w:rsidP="00B653D2" w:rsidRDefault="00B653D2" w14:paraId="0FE32674" w14:textId="344075AB">
      <w:pPr>
        <w:rPr>
          <w:szCs w:val="18"/>
        </w:rPr>
      </w:pPr>
      <w:r w:rsidRPr="007458C4">
        <w:rPr>
          <w:szCs w:val="18"/>
        </w:rPr>
        <w:t>Naast het beeld uit de meldingen is aanvullende monitoring nodig</w:t>
      </w:r>
      <w:r w:rsidR="00E92731">
        <w:rPr>
          <w:szCs w:val="18"/>
        </w:rPr>
        <w:t xml:space="preserve"> </w:t>
      </w:r>
      <w:r w:rsidRPr="007458C4">
        <w:rPr>
          <w:szCs w:val="18"/>
        </w:rPr>
        <w:t>om eventuele nieuwe BTV-serotypen, zoals BTV-12, te detecteren. Royal GD is aangewezen voor het uitvoeren van de blauwtongmonitoring</w:t>
      </w:r>
      <w:r w:rsidR="002C66F9">
        <w:rPr>
          <w:szCs w:val="18"/>
        </w:rPr>
        <w:t>.</w:t>
      </w:r>
      <w:r w:rsidRPr="007458C4">
        <w:rPr>
          <w:szCs w:val="18"/>
        </w:rPr>
        <w:t xml:space="preserve"> </w:t>
      </w:r>
      <w:r w:rsidR="002C66F9">
        <w:rPr>
          <w:szCs w:val="18"/>
        </w:rPr>
        <w:t>I</w:t>
      </w:r>
      <w:r w:rsidRPr="007458C4">
        <w:rPr>
          <w:szCs w:val="18"/>
        </w:rPr>
        <w:t xml:space="preserve">k heb </w:t>
      </w:r>
      <w:r w:rsidR="002C66F9">
        <w:rPr>
          <w:szCs w:val="18"/>
        </w:rPr>
        <w:t>GD</w:t>
      </w:r>
      <w:r w:rsidRPr="007458C4">
        <w:rPr>
          <w:szCs w:val="18"/>
        </w:rPr>
        <w:t xml:space="preserve"> daarom opdracht gegeven om, samen met WBVR</w:t>
      </w:r>
      <w:r w:rsidR="00E92731">
        <w:rPr>
          <w:szCs w:val="18"/>
        </w:rPr>
        <w:t>,</w:t>
      </w:r>
      <w:r w:rsidRPr="007458C4">
        <w:rPr>
          <w:szCs w:val="18"/>
        </w:rPr>
        <w:t xml:space="preserve"> een monitorings</w:t>
      </w:r>
      <w:r w:rsidR="00E92731">
        <w:rPr>
          <w:szCs w:val="18"/>
        </w:rPr>
        <w:t>programma op te stellen</w:t>
      </w:r>
      <w:r w:rsidRPr="007458C4">
        <w:rPr>
          <w:szCs w:val="18"/>
        </w:rPr>
        <w:t>. Dit programma wordt, conform afspraken met sectoren in het DGF-convenant, mede gefinancierd door houders van runderen en kleine herkauwers</w:t>
      </w:r>
      <w:r w:rsidR="00E92731">
        <w:rPr>
          <w:szCs w:val="18"/>
        </w:rPr>
        <w:t>. De doelstellingen en uiteindelijke vorm van de monitoring zal ik in samenspraak met de sectoren vaststellen.</w:t>
      </w:r>
      <w:r w:rsidRPr="007458C4">
        <w:rPr>
          <w:szCs w:val="18"/>
        </w:rPr>
        <w:t xml:space="preserve"> </w:t>
      </w:r>
    </w:p>
    <w:p w:rsidR="004B7A5B" w:rsidP="00B653D2" w:rsidRDefault="004B7A5B" w14:paraId="144B5000" w14:textId="77777777">
      <w:pPr>
        <w:rPr>
          <w:szCs w:val="18"/>
        </w:rPr>
      </w:pPr>
    </w:p>
    <w:p w:rsidRPr="004B7A5B" w:rsidR="00B653D2" w:rsidP="00B653D2" w:rsidRDefault="00B653D2" w14:paraId="1846FB5F" w14:textId="026914B0">
      <w:pPr>
        <w:rPr>
          <w:b/>
          <w:bCs/>
          <w:szCs w:val="18"/>
        </w:rPr>
      </w:pPr>
      <w:r w:rsidRPr="004B7A5B">
        <w:rPr>
          <w:b/>
          <w:bCs/>
          <w:szCs w:val="18"/>
        </w:rPr>
        <w:t xml:space="preserve">Epizootic Haemorragic Disease (EHD)  </w:t>
      </w:r>
    </w:p>
    <w:p w:rsidR="00E92731" w:rsidP="00B653D2" w:rsidRDefault="00B653D2" w14:paraId="0E955BA8" w14:textId="796DCC16">
      <w:pPr>
        <w:rPr>
          <w:szCs w:val="18"/>
        </w:rPr>
      </w:pPr>
      <w:r w:rsidRPr="007458C4">
        <w:rPr>
          <w:szCs w:val="18"/>
        </w:rPr>
        <w:t xml:space="preserve">EHD wordt veroorzaakt door een virus dat, net zoals het blauwtongvirus, wordt overgedragen door knutten. EHD veroorzaakt </w:t>
      </w:r>
      <w:r w:rsidR="00E92731">
        <w:rPr>
          <w:szCs w:val="18"/>
        </w:rPr>
        <w:t xml:space="preserve">met name </w:t>
      </w:r>
      <w:r w:rsidRPr="007458C4">
        <w:rPr>
          <w:szCs w:val="18"/>
        </w:rPr>
        <w:t>ziekte</w:t>
      </w:r>
      <w:r w:rsidR="00E92731">
        <w:rPr>
          <w:szCs w:val="18"/>
        </w:rPr>
        <w:t xml:space="preserve"> bij herten en runderen</w:t>
      </w:r>
      <w:r w:rsidRPr="007458C4">
        <w:rPr>
          <w:szCs w:val="18"/>
        </w:rPr>
        <w:t xml:space="preserve"> en kan </w:t>
      </w:r>
      <w:r w:rsidR="00E92731">
        <w:rPr>
          <w:szCs w:val="18"/>
        </w:rPr>
        <w:t xml:space="preserve">ook </w:t>
      </w:r>
      <w:r w:rsidRPr="007458C4">
        <w:rPr>
          <w:szCs w:val="18"/>
        </w:rPr>
        <w:t xml:space="preserve">tot sterfte leiden. Kleine herkauwers kunnen wel besmet worden en spelen daardoor een rol in de ziekteverspreiding, maar vertonen geen of nauwelijks ziekteverschijnselen. Er zijn grote overeenkomsten in de verschijnselen </w:t>
      </w:r>
      <w:r w:rsidR="00E92731">
        <w:rPr>
          <w:szCs w:val="18"/>
        </w:rPr>
        <w:t>van</w:t>
      </w:r>
      <w:r w:rsidRPr="007458C4">
        <w:rPr>
          <w:szCs w:val="18"/>
        </w:rPr>
        <w:t xml:space="preserve"> EHD</w:t>
      </w:r>
      <w:r w:rsidR="00E92731">
        <w:rPr>
          <w:szCs w:val="18"/>
        </w:rPr>
        <w:t>-</w:t>
      </w:r>
      <w:r w:rsidRPr="007458C4">
        <w:rPr>
          <w:szCs w:val="18"/>
        </w:rPr>
        <w:t xml:space="preserve"> en BTV</w:t>
      </w:r>
      <w:r w:rsidR="00E92731">
        <w:rPr>
          <w:szCs w:val="18"/>
        </w:rPr>
        <w:t>-</w:t>
      </w:r>
      <w:r w:rsidRPr="007458C4">
        <w:rPr>
          <w:szCs w:val="18"/>
        </w:rPr>
        <w:t>infecties</w:t>
      </w:r>
      <w:r w:rsidR="00E92731">
        <w:rPr>
          <w:szCs w:val="18"/>
        </w:rPr>
        <w:t xml:space="preserve"> bij runderen</w:t>
      </w:r>
      <w:r w:rsidRPr="007458C4">
        <w:rPr>
          <w:szCs w:val="18"/>
        </w:rPr>
        <w:t>. EHD is in de EU-diergezondheidsverordening (</w:t>
      </w:r>
      <w:r w:rsidR="00E92731">
        <w:rPr>
          <w:szCs w:val="18"/>
        </w:rPr>
        <w:t>Vo (EU)2016/429</w:t>
      </w:r>
      <w:r w:rsidRPr="007458C4">
        <w:rPr>
          <w:szCs w:val="18"/>
        </w:rPr>
        <w:t xml:space="preserve">) geclassificeerd als categorie D, </w:t>
      </w:r>
      <w:r w:rsidRPr="002C66F9" w:rsidR="002C66F9">
        <w:rPr>
          <w:szCs w:val="18"/>
        </w:rPr>
        <w:t>wat betekent dat er op grond van EU-regelgeving extra beperkingen gelden voor de verplaatsing van dieren om verspreiding naar andere lidstaten te voorkomen</w:t>
      </w:r>
      <w:r w:rsidR="002C66F9">
        <w:rPr>
          <w:szCs w:val="18"/>
        </w:rPr>
        <w:t xml:space="preserve">. </w:t>
      </w:r>
      <w:r w:rsidRPr="007458C4">
        <w:rPr>
          <w:szCs w:val="18"/>
        </w:rPr>
        <w:t>Voor EHD geldt een meldingsplicht</w:t>
      </w:r>
      <w:r w:rsidR="00E92731">
        <w:rPr>
          <w:szCs w:val="18"/>
        </w:rPr>
        <w:t>, e</w:t>
      </w:r>
      <w:r w:rsidRPr="007458C4">
        <w:rPr>
          <w:szCs w:val="18"/>
        </w:rPr>
        <w:t>r is geen bestrijdingsplicht.</w:t>
      </w:r>
    </w:p>
    <w:p w:rsidRPr="007458C4" w:rsidR="00B653D2" w:rsidP="00B653D2" w:rsidRDefault="00B653D2" w14:paraId="76262D12" w14:textId="36F56ECA">
      <w:pPr>
        <w:rPr>
          <w:szCs w:val="18"/>
        </w:rPr>
      </w:pPr>
      <w:r w:rsidRPr="007458C4">
        <w:rPr>
          <w:szCs w:val="18"/>
        </w:rPr>
        <w:t xml:space="preserve">In 2022 werd EHD voor het eerst in Italië en Spanje aangetoond. Sindsdien heeft het virus zich verder </w:t>
      </w:r>
      <w:r w:rsidR="00E92731">
        <w:rPr>
          <w:szCs w:val="18"/>
        </w:rPr>
        <w:t>noordwaarts</w:t>
      </w:r>
      <w:r w:rsidRPr="007458C4">
        <w:rPr>
          <w:szCs w:val="18"/>
        </w:rPr>
        <w:t xml:space="preserve"> verspreid</w:t>
      </w:r>
      <w:r w:rsidR="00E92731">
        <w:rPr>
          <w:szCs w:val="18"/>
        </w:rPr>
        <w:t xml:space="preserve"> tot halverwege Frankrijk</w:t>
      </w:r>
      <w:r w:rsidR="00530BE5">
        <w:rPr>
          <w:szCs w:val="18"/>
        </w:rPr>
        <w:t xml:space="preserve">. </w:t>
      </w:r>
      <w:r w:rsidR="00E92731">
        <w:rPr>
          <w:szCs w:val="18"/>
        </w:rPr>
        <w:t xml:space="preserve">Ik </w:t>
      </w:r>
      <w:r w:rsidRPr="007458C4">
        <w:rPr>
          <w:szCs w:val="18"/>
        </w:rPr>
        <w:t xml:space="preserve">vind het belangrijk om waakzaam te </w:t>
      </w:r>
      <w:r w:rsidR="00E92731">
        <w:rPr>
          <w:szCs w:val="18"/>
        </w:rPr>
        <w:t>zijn op introductie van EHD in Nederland.</w:t>
      </w:r>
      <w:r w:rsidRPr="007458C4">
        <w:rPr>
          <w:szCs w:val="18"/>
        </w:rPr>
        <w:t xml:space="preserve"> Daartoe is het belangrijk dat houders verdenkingen melden bij de NVWA. Daarnaast bespreek ik met de sector op welke wijze EHD ook in het monitoringsprogramma voor blauwton</w:t>
      </w:r>
      <w:r w:rsidR="00530BE5">
        <w:rPr>
          <w:szCs w:val="18"/>
        </w:rPr>
        <w:t>g</w:t>
      </w:r>
      <w:r w:rsidRPr="007458C4">
        <w:rPr>
          <w:szCs w:val="18"/>
        </w:rPr>
        <w:t xml:space="preserve"> kan worden meegenomen. </w:t>
      </w:r>
    </w:p>
    <w:p w:rsidR="00B653D2" w:rsidP="00B653D2" w:rsidRDefault="00B653D2" w14:paraId="319C0945" w14:textId="65E62290">
      <w:pPr>
        <w:rPr>
          <w:szCs w:val="18"/>
        </w:rPr>
      </w:pPr>
      <w:r w:rsidRPr="007458C4">
        <w:rPr>
          <w:szCs w:val="18"/>
        </w:rPr>
        <w:t xml:space="preserve">Vaccinatie is </w:t>
      </w:r>
      <w:r w:rsidR="00530BE5">
        <w:rPr>
          <w:szCs w:val="18"/>
        </w:rPr>
        <w:t xml:space="preserve">ook bij EHD het </w:t>
      </w:r>
      <w:r w:rsidRPr="007458C4">
        <w:rPr>
          <w:szCs w:val="18"/>
        </w:rPr>
        <w:t>belangrijk</w:t>
      </w:r>
      <w:r w:rsidR="00530BE5">
        <w:rPr>
          <w:szCs w:val="18"/>
        </w:rPr>
        <w:t>ste</w:t>
      </w:r>
      <w:r w:rsidRPr="007458C4">
        <w:rPr>
          <w:szCs w:val="18"/>
        </w:rPr>
        <w:t xml:space="preserve"> instrument om ziekteverschijnselen en verdere verspreiding te </w:t>
      </w:r>
      <w:r w:rsidR="00530BE5">
        <w:rPr>
          <w:szCs w:val="18"/>
        </w:rPr>
        <w:t>voorkomen</w:t>
      </w:r>
      <w:r w:rsidRPr="007458C4">
        <w:rPr>
          <w:szCs w:val="18"/>
        </w:rPr>
        <w:t xml:space="preserve">. Op 31 januari 2025 heb ik </w:t>
      </w:r>
      <w:r w:rsidR="00530BE5">
        <w:rPr>
          <w:szCs w:val="18"/>
        </w:rPr>
        <w:t>een</w:t>
      </w:r>
      <w:r w:rsidRPr="007458C4">
        <w:rPr>
          <w:szCs w:val="18"/>
        </w:rPr>
        <w:t xml:space="preserve"> vaccin tegen EHD toegestaan voor gebruik</w:t>
      </w:r>
      <w:r w:rsidR="00530BE5">
        <w:rPr>
          <w:szCs w:val="18"/>
        </w:rPr>
        <w:t>, volgens dezelfde artikel 110 procedure als eerder bij blauwtongvaccins</w:t>
      </w:r>
      <w:r w:rsidRPr="007458C4">
        <w:rPr>
          <w:szCs w:val="18"/>
        </w:rPr>
        <w:t>. Dat heb ik gedaan op basis van een positieve beoordeling van het Bureau Diergeneesmiddelen van het agentschap College ter Beoordeling van Geneesmiddelen en de Commissie toelating diergeneesmiddelen</w:t>
      </w:r>
      <w:r w:rsidR="00530BE5">
        <w:rPr>
          <w:szCs w:val="18"/>
        </w:rPr>
        <w:t>. Deze partijen hebben</w:t>
      </w:r>
      <w:r w:rsidRPr="007458C4">
        <w:rPr>
          <w:szCs w:val="18"/>
        </w:rPr>
        <w:t xml:space="preserve"> het vaccin beoordeeld op werkzaamheid en veiligheid. </w:t>
      </w:r>
      <w:r w:rsidR="00C33C52">
        <w:rPr>
          <w:szCs w:val="18"/>
        </w:rPr>
        <w:t>Ik heb sectoren gewezen op de mogelijkheid van vaccinatie.</w:t>
      </w:r>
      <w:r w:rsidRPr="007458C4" w:rsidR="00C33C52">
        <w:rPr>
          <w:szCs w:val="18"/>
        </w:rPr>
        <w:t xml:space="preserve"> </w:t>
      </w:r>
      <w:r w:rsidRPr="007458C4">
        <w:rPr>
          <w:szCs w:val="18"/>
        </w:rPr>
        <w:t xml:space="preserve">Het is aan de houders zelf om, in overleg met hun dierenarts, te bepalen of zij hun dieren laten vaccineren of niet. </w:t>
      </w:r>
    </w:p>
    <w:p w:rsidRPr="007458C4" w:rsidR="00530BE5" w:rsidP="00B653D2" w:rsidRDefault="00530BE5" w14:paraId="13C876EC" w14:textId="77777777">
      <w:pPr>
        <w:rPr>
          <w:szCs w:val="18"/>
        </w:rPr>
      </w:pPr>
    </w:p>
    <w:p w:rsidRPr="006B128B" w:rsidR="00B653D2" w:rsidP="00B653D2" w:rsidRDefault="00B653D2" w14:paraId="4A1C6E1D" w14:textId="4C27ACAA">
      <w:pPr>
        <w:rPr>
          <w:b/>
          <w:bCs/>
          <w:szCs w:val="18"/>
        </w:rPr>
      </w:pPr>
      <w:r w:rsidRPr="006B128B">
        <w:rPr>
          <w:b/>
          <w:bCs/>
          <w:szCs w:val="18"/>
        </w:rPr>
        <w:t xml:space="preserve">Pilot </w:t>
      </w:r>
      <w:r w:rsidRPr="006B128B" w:rsidR="00530BE5">
        <w:rPr>
          <w:b/>
          <w:bCs/>
          <w:szCs w:val="18"/>
        </w:rPr>
        <w:t>v</w:t>
      </w:r>
      <w:r w:rsidRPr="006B128B">
        <w:rPr>
          <w:b/>
          <w:bCs/>
          <w:szCs w:val="18"/>
        </w:rPr>
        <w:t>accinatie vogelgriep</w:t>
      </w:r>
    </w:p>
    <w:p w:rsidRPr="007458C4" w:rsidR="00B653D2" w:rsidP="00B653D2" w:rsidRDefault="00C33C52" w14:paraId="3FB92467" w14:textId="4E6F788B">
      <w:pPr>
        <w:rPr>
          <w:szCs w:val="18"/>
        </w:rPr>
      </w:pPr>
      <w:r>
        <w:rPr>
          <w:szCs w:val="18"/>
        </w:rPr>
        <w:t>In het kader van het intensiveringsplan preventie vogelgriep werk ik stapsgewijs toe naar grootschalige vaccinatie van gehouden pluimvee tegen vogelgriep. Onderdeel van dit stappenplan is de pilot vaccinatie vogelgriep</w:t>
      </w:r>
      <w:r w:rsidRPr="00D239C9">
        <w:rPr>
          <w:szCs w:val="18"/>
        </w:rPr>
        <w:t xml:space="preserve"> </w:t>
      </w:r>
      <w:r>
        <w:rPr>
          <w:szCs w:val="18"/>
        </w:rPr>
        <w:t xml:space="preserve">(Kamerstuk 28 807, nr. 306). </w:t>
      </w:r>
      <w:r w:rsidRPr="007458C4" w:rsidR="00B653D2">
        <w:rPr>
          <w:szCs w:val="18"/>
        </w:rPr>
        <w:t>Op 10 maart jl. is de</w:t>
      </w:r>
      <w:r>
        <w:rPr>
          <w:szCs w:val="18"/>
        </w:rPr>
        <w:t>ze</w:t>
      </w:r>
      <w:r w:rsidRPr="007458C4" w:rsidR="00B653D2">
        <w:rPr>
          <w:szCs w:val="18"/>
        </w:rPr>
        <w:t xml:space="preserve"> pilot gestart met de vaccinatie van eendagskuikens op </w:t>
      </w:r>
      <w:r w:rsidR="00255881">
        <w:rPr>
          <w:szCs w:val="18"/>
        </w:rPr>
        <w:t>een</w:t>
      </w:r>
      <w:r w:rsidRPr="007458C4" w:rsidR="00B653D2">
        <w:rPr>
          <w:szCs w:val="18"/>
        </w:rPr>
        <w:t xml:space="preserve"> broederij. Het doel </w:t>
      </w:r>
      <w:r w:rsidR="00530BE5">
        <w:rPr>
          <w:szCs w:val="18"/>
        </w:rPr>
        <w:t>van de pilot is enerzijds</w:t>
      </w:r>
      <w:r w:rsidRPr="007458C4" w:rsidR="00B653D2">
        <w:rPr>
          <w:szCs w:val="18"/>
        </w:rPr>
        <w:t xml:space="preserve"> om ervaring op te doen met vaccinatie</w:t>
      </w:r>
      <w:r w:rsidR="00530BE5">
        <w:rPr>
          <w:szCs w:val="18"/>
        </w:rPr>
        <w:t xml:space="preserve"> en </w:t>
      </w:r>
      <w:r w:rsidRPr="007458C4" w:rsidR="00B653D2">
        <w:rPr>
          <w:szCs w:val="18"/>
        </w:rPr>
        <w:t xml:space="preserve">de implementatie van het surveillanceprogramma en </w:t>
      </w:r>
      <w:r w:rsidR="00530BE5">
        <w:rPr>
          <w:szCs w:val="18"/>
        </w:rPr>
        <w:t xml:space="preserve">anderzijds </w:t>
      </w:r>
      <w:r w:rsidRPr="007458C4" w:rsidR="00B653D2">
        <w:rPr>
          <w:szCs w:val="18"/>
        </w:rPr>
        <w:t xml:space="preserve">te kijken wat de effecten </w:t>
      </w:r>
      <w:r w:rsidR="00530BE5">
        <w:rPr>
          <w:szCs w:val="18"/>
        </w:rPr>
        <w:t xml:space="preserve">van vaccinatie op commerciële bedrijven </w:t>
      </w:r>
      <w:r w:rsidR="00255881">
        <w:rPr>
          <w:szCs w:val="18"/>
        </w:rPr>
        <w:t>zijn</w:t>
      </w:r>
      <w:r w:rsidRPr="007458C4" w:rsidR="00255881">
        <w:rPr>
          <w:szCs w:val="18"/>
        </w:rPr>
        <w:t xml:space="preserve"> </w:t>
      </w:r>
      <w:r w:rsidRPr="007458C4" w:rsidR="00B653D2">
        <w:rPr>
          <w:szCs w:val="18"/>
        </w:rPr>
        <w:t xml:space="preserve">op de handel. De eieren worden </w:t>
      </w:r>
      <w:r w:rsidR="00530BE5">
        <w:rPr>
          <w:szCs w:val="18"/>
        </w:rPr>
        <w:t xml:space="preserve">uitsluitend </w:t>
      </w:r>
      <w:r w:rsidRPr="007458C4" w:rsidR="00B653D2">
        <w:rPr>
          <w:szCs w:val="18"/>
        </w:rPr>
        <w:t xml:space="preserve">in Nederland afgezet. Het </w:t>
      </w:r>
      <w:r w:rsidR="00530BE5">
        <w:rPr>
          <w:szCs w:val="18"/>
        </w:rPr>
        <w:t xml:space="preserve">gebruikte </w:t>
      </w:r>
      <w:r w:rsidRPr="007458C4" w:rsidR="00B653D2">
        <w:rPr>
          <w:szCs w:val="18"/>
        </w:rPr>
        <w:t xml:space="preserve">vaccin </w:t>
      </w:r>
      <w:r w:rsidR="00530BE5">
        <w:rPr>
          <w:szCs w:val="18"/>
        </w:rPr>
        <w:t xml:space="preserve">is </w:t>
      </w:r>
      <w:r w:rsidRPr="007458C4" w:rsidR="00B653D2">
        <w:rPr>
          <w:szCs w:val="18"/>
        </w:rPr>
        <w:t xml:space="preserve">door </w:t>
      </w:r>
      <w:r>
        <w:rPr>
          <w:szCs w:val="18"/>
        </w:rPr>
        <w:t>het</w:t>
      </w:r>
      <w:r w:rsidR="00530BE5">
        <w:rPr>
          <w:szCs w:val="18"/>
        </w:rPr>
        <w:t xml:space="preserve"> </w:t>
      </w:r>
      <w:r>
        <w:rPr>
          <w:szCs w:val="18"/>
        </w:rPr>
        <w:t xml:space="preserve">Europees geneesmiddelenbureau </w:t>
      </w:r>
      <w:r w:rsidR="00530BE5">
        <w:rPr>
          <w:szCs w:val="18"/>
        </w:rPr>
        <w:t>E</w:t>
      </w:r>
      <w:r w:rsidRPr="007458C4" w:rsidR="00B653D2">
        <w:rPr>
          <w:szCs w:val="18"/>
        </w:rPr>
        <w:t xml:space="preserve">MA beoordeeld en </w:t>
      </w:r>
      <w:r w:rsidR="00530BE5">
        <w:rPr>
          <w:szCs w:val="18"/>
        </w:rPr>
        <w:t xml:space="preserve">er </w:t>
      </w:r>
      <w:r w:rsidRPr="007458C4" w:rsidR="00B653D2">
        <w:rPr>
          <w:szCs w:val="18"/>
        </w:rPr>
        <w:t xml:space="preserve">is een Europese toelating voor het vaccin. EMA heeft aangegeven dat het vaccin veilig is voor dier en mens. </w:t>
      </w:r>
      <w:r w:rsidR="00530BE5">
        <w:rPr>
          <w:szCs w:val="18"/>
        </w:rPr>
        <w:t xml:space="preserve">Eieren van gevaccineerde kippen kunnen zonder risico worden geconsumeerd. </w:t>
      </w:r>
    </w:p>
    <w:p w:rsidRPr="00D0263E" w:rsidR="00B653D2" w:rsidP="00B653D2" w:rsidRDefault="00B653D2" w14:paraId="3CB66367" w14:textId="1C21D576">
      <w:pPr>
        <w:rPr>
          <w:szCs w:val="18"/>
        </w:rPr>
      </w:pPr>
      <w:r w:rsidRPr="007458C4">
        <w:rPr>
          <w:szCs w:val="18"/>
        </w:rPr>
        <w:t xml:space="preserve">Na ruim twee jaar voorbereiding is de pilot een feit. De vaccinatie </w:t>
      </w:r>
      <w:r w:rsidR="00530BE5">
        <w:rPr>
          <w:szCs w:val="18"/>
        </w:rPr>
        <w:t xml:space="preserve">van de kuikens </w:t>
      </w:r>
      <w:r w:rsidRPr="007458C4">
        <w:rPr>
          <w:szCs w:val="18"/>
        </w:rPr>
        <w:t xml:space="preserve">en het toezicht daarop zijn goed verlopen en handelspartners hebben </w:t>
      </w:r>
      <w:r w:rsidR="00C33C52">
        <w:rPr>
          <w:szCs w:val="18"/>
        </w:rPr>
        <w:t xml:space="preserve">tot </w:t>
      </w:r>
      <w:r w:rsidR="00A862A7">
        <w:rPr>
          <w:szCs w:val="18"/>
        </w:rPr>
        <w:t>n</w:t>
      </w:r>
      <w:r w:rsidR="00C33C52">
        <w:rPr>
          <w:szCs w:val="18"/>
        </w:rPr>
        <w:t xml:space="preserve">u toe </w:t>
      </w:r>
      <w:r w:rsidRPr="007458C4">
        <w:rPr>
          <w:szCs w:val="18"/>
        </w:rPr>
        <w:t xml:space="preserve">geen negatieve reacties gegeven. Met deze vaccinatie kunnen we ervaring opdoen zodat we in de toekomst de </w:t>
      </w:r>
      <w:r w:rsidRPr="00D0263E">
        <w:rPr>
          <w:szCs w:val="18"/>
        </w:rPr>
        <w:t xml:space="preserve">risico’s van een vogelgriepbesmetting voor de dier- en volksgezondheid kunnen verlagen omdat het aantal uitbraken naar verwachting lager wordt. Op basis van de eerste resultaten van de pilot zet ik samen met de sector vervolgstappen richting grootschalige vaccinatie van pluimvee tegen vogelgriep. Ik blijf me </w:t>
      </w:r>
      <w:r w:rsidRPr="00D0263E" w:rsidR="00530BE5">
        <w:rPr>
          <w:szCs w:val="18"/>
        </w:rPr>
        <w:t>daar</w:t>
      </w:r>
      <w:r w:rsidR="00255881">
        <w:rPr>
          <w:szCs w:val="18"/>
        </w:rPr>
        <w:t>bij</w:t>
      </w:r>
      <w:r w:rsidRPr="00D0263E" w:rsidR="00530BE5">
        <w:rPr>
          <w:szCs w:val="18"/>
        </w:rPr>
        <w:t xml:space="preserve"> </w:t>
      </w:r>
      <w:r w:rsidRPr="00D0263E">
        <w:rPr>
          <w:szCs w:val="18"/>
        </w:rPr>
        <w:t xml:space="preserve">nationaal en internationaal inzetten om het draagvlak voor vaccinatie tegen vogelgriep te vergroten om zo de kans op uitbraken en de gevolgen ervan te verkleinen. </w:t>
      </w:r>
    </w:p>
    <w:p w:rsidRPr="00D0263E" w:rsidR="00B653D2" w:rsidP="00B653D2" w:rsidRDefault="00B653D2" w14:paraId="0E01EB9C" w14:textId="77777777">
      <w:pPr>
        <w:rPr>
          <w:szCs w:val="18"/>
        </w:rPr>
      </w:pPr>
    </w:p>
    <w:p w:rsidRPr="00D0263E" w:rsidR="00D0263E" w:rsidP="00D0263E" w:rsidRDefault="00D0263E" w14:paraId="5F234C36" w14:textId="77777777">
      <w:pPr>
        <w:rPr>
          <w:b/>
          <w:bCs/>
          <w:szCs w:val="18"/>
        </w:rPr>
      </w:pPr>
      <w:bookmarkStart w:name="_Hlk194007346" w:id="3"/>
      <w:r w:rsidRPr="00D0263E">
        <w:rPr>
          <w:b/>
          <w:bCs/>
          <w:szCs w:val="18"/>
        </w:rPr>
        <w:t>Verplicht bioveiligheidsplan pluimveesector</w:t>
      </w:r>
    </w:p>
    <w:p w:rsidRPr="00D0263E" w:rsidR="00D0263E" w:rsidP="00D0263E" w:rsidRDefault="00D0263E" w14:paraId="6FFEB682" w14:textId="6F237C4E">
      <w:pPr>
        <w:rPr>
          <w:szCs w:val="18"/>
        </w:rPr>
      </w:pPr>
      <w:r w:rsidRPr="00D0263E">
        <w:rPr>
          <w:szCs w:val="18"/>
        </w:rPr>
        <w:t xml:space="preserve">In het </w:t>
      </w:r>
      <w:r>
        <w:rPr>
          <w:szCs w:val="18"/>
        </w:rPr>
        <w:t>i</w:t>
      </w:r>
      <w:r w:rsidRPr="00D0263E">
        <w:rPr>
          <w:szCs w:val="18"/>
        </w:rPr>
        <w:t>ntensiveringsplan preventie vogelgriep is aangekondigd te komen tot een verplicht bioveiligheidsplan voor de commerciële pluimveesector, op basis van de hygiënescan van brancheorganisatie AVINED. Een goede bioveiligheid is belangrijk om de kans op de insleep en verspreiding van dierziekten en zoönosen, waaronder vogelgriep, te verkleinen. De regeling is gepubliceerd en is van kracht vanaf 1</w:t>
      </w:r>
      <w:r w:rsidR="00D93205">
        <w:rPr>
          <w:szCs w:val="18"/>
        </w:rPr>
        <w:t> </w:t>
      </w:r>
      <w:r w:rsidRPr="00D0263E">
        <w:rPr>
          <w:szCs w:val="18"/>
        </w:rPr>
        <w:t>april 2025</w:t>
      </w:r>
      <w:r>
        <w:rPr>
          <w:rStyle w:val="Voetnootmarkering"/>
          <w:szCs w:val="18"/>
        </w:rPr>
        <w:footnoteReference w:id="4"/>
      </w:r>
      <w:r w:rsidRPr="00D0263E">
        <w:rPr>
          <w:szCs w:val="18"/>
        </w:rPr>
        <w:t xml:space="preserve">. </w:t>
      </w:r>
      <w:r w:rsidRPr="00AD1319" w:rsidR="00AD1319">
        <w:rPr>
          <w:szCs w:val="18"/>
        </w:rPr>
        <w:t>Pluimveehouders moeten voor 31 december dit jaar een plan hebben opgesteld met hun dierenarts.</w:t>
      </w:r>
      <w:r w:rsidR="00AD1319">
        <w:rPr>
          <w:szCs w:val="18"/>
        </w:rPr>
        <w:t xml:space="preserve"> </w:t>
      </w:r>
      <w:r w:rsidRPr="00D0263E">
        <w:rPr>
          <w:szCs w:val="18"/>
        </w:rPr>
        <w:t>Met het bioveiligheidsplan wordt de aandacht voor dit thema voor zowel de pluimveehouder als de dierenarts in de toekomst doorlopend en structureel geborgd.</w:t>
      </w:r>
    </w:p>
    <w:p w:rsidR="003407A0" w:rsidP="00B653D2" w:rsidRDefault="003407A0" w14:paraId="1B85E9C5" w14:textId="77777777">
      <w:pPr>
        <w:rPr>
          <w:b/>
          <w:bCs/>
          <w:szCs w:val="18"/>
        </w:rPr>
      </w:pPr>
    </w:p>
    <w:p w:rsidRPr="006B128B" w:rsidR="00B653D2" w:rsidP="00B653D2" w:rsidRDefault="00B653D2" w14:paraId="3C10340B" w14:textId="36209877">
      <w:pPr>
        <w:rPr>
          <w:b/>
          <w:bCs/>
          <w:szCs w:val="18"/>
        </w:rPr>
      </w:pPr>
      <w:r w:rsidRPr="006B128B">
        <w:rPr>
          <w:b/>
          <w:bCs/>
          <w:szCs w:val="18"/>
        </w:rPr>
        <w:t xml:space="preserve">Kennis op Maat project </w:t>
      </w:r>
      <w:r w:rsidRPr="006B128B" w:rsidR="00437464">
        <w:rPr>
          <w:b/>
          <w:bCs/>
          <w:szCs w:val="18"/>
        </w:rPr>
        <w:t>‘</w:t>
      </w:r>
      <w:r w:rsidRPr="006B128B">
        <w:rPr>
          <w:b/>
          <w:bCs/>
          <w:szCs w:val="18"/>
        </w:rPr>
        <w:t>Kennisverspreiding natuurlijke middelen</w:t>
      </w:r>
      <w:r w:rsidRPr="006B128B" w:rsidR="00437464">
        <w:rPr>
          <w:b/>
          <w:bCs/>
          <w:szCs w:val="18"/>
        </w:rPr>
        <w:t>’</w:t>
      </w:r>
    </w:p>
    <w:p w:rsidR="00B653D2" w:rsidP="00B653D2" w:rsidRDefault="00B653D2" w14:paraId="54A96ABA" w14:textId="03B52AAC">
      <w:pPr>
        <w:rPr>
          <w:szCs w:val="18"/>
        </w:rPr>
      </w:pPr>
      <w:r w:rsidRPr="007458C4">
        <w:rPr>
          <w:szCs w:val="18"/>
        </w:rPr>
        <w:t xml:space="preserve">In het commissiedebat </w:t>
      </w:r>
      <w:r w:rsidR="00437464">
        <w:rPr>
          <w:szCs w:val="18"/>
        </w:rPr>
        <w:t>z</w:t>
      </w:r>
      <w:r w:rsidRPr="007458C4">
        <w:rPr>
          <w:szCs w:val="18"/>
        </w:rPr>
        <w:t xml:space="preserve">oönosen en dierziekten van 6 februari dit jaar heb ik toegezegd om de resultaten van het Kennis op Maat project </w:t>
      </w:r>
      <w:r w:rsidR="00437464">
        <w:rPr>
          <w:szCs w:val="18"/>
        </w:rPr>
        <w:t>‘</w:t>
      </w:r>
      <w:r w:rsidRPr="007458C4">
        <w:rPr>
          <w:szCs w:val="18"/>
        </w:rPr>
        <w:t>Kennisverspreiding natuurlijke middelen</w:t>
      </w:r>
      <w:r w:rsidR="00437464">
        <w:rPr>
          <w:szCs w:val="18"/>
        </w:rPr>
        <w:t>’</w:t>
      </w:r>
      <w:r w:rsidRPr="007458C4">
        <w:rPr>
          <w:szCs w:val="18"/>
        </w:rPr>
        <w:t xml:space="preserve"> </w:t>
      </w:r>
      <w:r w:rsidR="00437464">
        <w:rPr>
          <w:szCs w:val="18"/>
        </w:rPr>
        <w:t xml:space="preserve">met de Kamer </w:t>
      </w:r>
      <w:r w:rsidRPr="007458C4">
        <w:rPr>
          <w:szCs w:val="18"/>
        </w:rPr>
        <w:t>te delen</w:t>
      </w:r>
      <w:r w:rsidR="00A862A7">
        <w:rPr>
          <w:szCs w:val="18"/>
        </w:rPr>
        <w:t xml:space="preserve"> </w:t>
      </w:r>
      <w:r w:rsidR="00A10CA1">
        <w:rPr>
          <w:szCs w:val="18"/>
        </w:rPr>
        <w:t>(</w:t>
      </w:r>
      <w:r w:rsidRPr="00A10CA1" w:rsidR="00A10CA1">
        <w:rPr>
          <w:szCs w:val="18"/>
        </w:rPr>
        <w:t>TZ202502-153</w:t>
      </w:r>
      <w:r w:rsidR="00A10CA1">
        <w:rPr>
          <w:szCs w:val="18"/>
        </w:rPr>
        <w:t>)</w:t>
      </w:r>
      <w:r w:rsidRPr="007458C4">
        <w:rPr>
          <w:szCs w:val="18"/>
        </w:rPr>
        <w:t xml:space="preserve">. Via deze brief doe ik deze toezegging af. Het project </w:t>
      </w:r>
      <w:r w:rsidR="00437464">
        <w:rPr>
          <w:szCs w:val="18"/>
        </w:rPr>
        <w:t xml:space="preserve">is afgerond in 2023 en </w:t>
      </w:r>
      <w:r w:rsidRPr="007458C4">
        <w:rPr>
          <w:szCs w:val="18"/>
        </w:rPr>
        <w:t>heeft geleid tot verschillende publicaties, zowel wetenschappelijk als meer gericht op de praktijk</w:t>
      </w:r>
      <w:r w:rsidR="00D0263E">
        <w:rPr>
          <w:szCs w:val="18"/>
        </w:rPr>
        <w:t>, zoals lesmateriaal voor MBO en HBO en stalboekjes voor dierhouders en dierenartsen</w:t>
      </w:r>
      <w:r w:rsidRPr="007458C4">
        <w:rPr>
          <w:szCs w:val="18"/>
        </w:rPr>
        <w:t xml:space="preserve">. Het zijn teveel publicaties om als bijlagen mee te kunnen sturen. Op de </w:t>
      </w:r>
      <w:r w:rsidRPr="00D0263E">
        <w:rPr>
          <w:szCs w:val="18"/>
        </w:rPr>
        <w:t xml:space="preserve">website </w:t>
      </w:r>
      <w:hyperlink w:history="1" r:id="rId7">
        <w:r w:rsidRPr="000E3713" w:rsidR="00D0263E">
          <w:rPr>
            <w:rStyle w:val="Hyperlink"/>
            <w:szCs w:val="18"/>
          </w:rPr>
          <w:t>www.natuurlijke-middelen-veehouderij.nl</w:t>
        </w:r>
      </w:hyperlink>
      <w:r w:rsidR="00D0263E">
        <w:rPr>
          <w:szCs w:val="18"/>
        </w:rPr>
        <w:t xml:space="preserve"> </w:t>
      </w:r>
      <w:r w:rsidRPr="007458C4">
        <w:rPr>
          <w:szCs w:val="18"/>
        </w:rPr>
        <w:t xml:space="preserve">is een overzicht vindbaar </w:t>
      </w:r>
      <w:r w:rsidRPr="00F968E6" w:rsidR="00F968E6">
        <w:rPr>
          <w:szCs w:val="18"/>
        </w:rPr>
        <w:t xml:space="preserve">van de publicaties </w:t>
      </w:r>
      <w:r w:rsidRPr="007458C4">
        <w:rPr>
          <w:szCs w:val="18"/>
        </w:rPr>
        <w:t>vanuit dit project.</w:t>
      </w:r>
    </w:p>
    <w:bookmarkEnd w:id="3"/>
    <w:p w:rsidRPr="007458C4" w:rsidR="00437464" w:rsidP="00B653D2" w:rsidRDefault="00437464" w14:paraId="64442C3A" w14:textId="77777777">
      <w:pPr>
        <w:rPr>
          <w:szCs w:val="18"/>
        </w:rPr>
      </w:pPr>
    </w:p>
    <w:p w:rsidRPr="006B128B" w:rsidR="00B653D2" w:rsidP="00B653D2" w:rsidRDefault="00B653D2" w14:paraId="02704E85" w14:textId="77777777">
      <w:pPr>
        <w:rPr>
          <w:b/>
          <w:bCs/>
          <w:szCs w:val="18"/>
        </w:rPr>
      </w:pPr>
      <w:r w:rsidRPr="006B128B">
        <w:rPr>
          <w:b/>
          <w:bCs/>
          <w:szCs w:val="18"/>
        </w:rPr>
        <w:t>Tot slot</w:t>
      </w:r>
    </w:p>
    <w:p w:rsidRPr="007458C4" w:rsidR="00B653D2" w:rsidP="00B653D2" w:rsidRDefault="00B653D2" w14:paraId="2980FBD7" w14:textId="6D25C46C">
      <w:pPr>
        <w:rPr>
          <w:szCs w:val="18"/>
        </w:rPr>
      </w:pPr>
      <w:r w:rsidRPr="007458C4">
        <w:rPr>
          <w:szCs w:val="18"/>
        </w:rPr>
        <w:t>D</w:t>
      </w:r>
      <w:r w:rsidR="00A862A7">
        <w:rPr>
          <w:szCs w:val="18"/>
        </w:rPr>
        <w:t>oor d</w:t>
      </w:r>
      <w:r w:rsidRPr="007458C4">
        <w:rPr>
          <w:szCs w:val="18"/>
        </w:rPr>
        <w:t xml:space="preserve">e aanwezigheid van BTV in Nederland en </w:t>
      </w:r>
      <w:r w:rsidR="00A862A7">
        <w:rPr>
          <w:szCs w:val="18"/>
        </w:rPr>
        <w:t xml:space="preserve">de </w:t>
      </w:r>
      <w:r w:rsidRPr="007458C4">
        <w:rPr>
          <w:szCs w:val="18"/>
        </w:rPr>
        <w:t xml:space="preserve">dreiging van EHD in Europa wordt het belang benadrukt van voortdurende waakzaamheid en samenwerking tussen veehouders, dierenartsen en </w:t>
      </w:r>
      <w:r w:rsidR="00A862A7">
        <w:rPr>
          <w:szCs w:val="18"/>
        </w:rPr>
        <w:t xml:space="preserve">de overheid </w:t>
      </w:r>
      <w:r w:rsidRPr="007458C4">
        <w:rPr>
          <w:szCs w:val="18"/>
        </w:rPr>
        <w:t xml:space="preserve">om de gezondheid van de Nederlandse veestapel te waarborgen. Ik vind het belangrijk om de sector </w:t>
      </w:r>
      <w:r w:rsidR="00A862A7">
        <w:rPr>
          <w:szCs w:val="18"/>
        </w:rPr>
        <w:t xml:space="preserve">met deze brief </w:t>
      </w:r>
      <w:r w:rsidRPr="007458C4">
        <w:rPr>
          <w:szCs w:val="18"/>
        </w:rPr>
        <w:t xml:space="preserve">alle informatie te verschaffen die nodig is om zich voor te kunnen bereiden voor het knuttenseizoen van 2025. Ik heb daarover nauw contact met de sector. </w:t>
      </w:r>
    </w:p>
    <w:p w:rsidRPr="007458C4" w:rsidR="00F90A14" w:rsidP="00B653D2" w:rsidRDefault="00B653D2" w14:paraId="479AF6F3" w14:textId="5A490030">
      <w:pPr>
        <w:rPr>
          <w:szCs w:val="18"/>
        </w:rPr>
      </w:pPr>
      <w:r w:rsidRPr="007458C4">
        <w:rPr>
          <w:szCs w:val="18"/>
        </w:rPr>
        <w:t>Ik blijf de situatie in Nederland en de rest van Europa monitoren en zal de Kamer indien daar aanleiding voor is</w:t>
      </w:r>
      <w:r w:rsidR="006B128B">
        <w:rPr>
          <w:szCs w:val="18"/>
        </w:rPr>
        <w:t xml:space="preserve"> opnieuw</w:t>
      </w:r>
      <w:r w:rsidRPr="007458C4">
        <w:rPr>
          <w:szCs w:val="18"/>
        </w:rPr>
        <w:t xml:space="preserve"> informeren.</w:t>
      </w:r>
    </w:p>
    <w:p w:rsidRPr="007458C4" w:rsidR="001536B3" w:rsidP="00810C93" w:rsidRDefault="001536B3" w14:paraId="7D1FFC50" w14:textId="77777777">
      <w:pPr>
        <w:rPr>
          <w:szCs w:val="18"/>
        </w:rPr>
      </w:pPr>
    </w:p>
    <w:p w:rsidRPr="007458C4" w:rsidR="00584BAC" w:rsidP="00810C93" w:rsidRDefault="00F75F39" w14:paraId="05FEDD2E" w14:textId="77777777">
      <w:pPr>
        <w:rPr>
          <w:szCs w:val="18"/>
        </w:rPr>
      </w:pPr>
      <w:r w:rsidRPr="007458C4">
        <w:rPr>
          <w:szCs w:val="18"/>
        </w:rPr>
        <w:t>Hoogachtend,</w:t>
      </w:r>
    </w:p>
    <w:p w:rsidR="00612FBE" w:rsidP="007255FC" w:rsidRDefault="00612FBE" w14:paraId="478F0A8B" w14:textId="77777777">
      <w:pPr>
        <w:rPr>
          <w:szCs w:val="18"/>
        </w:rPr>
      </w:pPr>
    </w:p>
    <w:p w:rsidR="007239A1" w:rsidP="007255FC" w:rsidRDefault="007239A1" w14:paraId="3D8CB56D" w14:textId="77777777">
      <w:pPr>
        <w:rPr>
          <w:szCs w:val="18"/>
        </w:rPr>
      </w:pPr>
    </w:p>
    <w:p w:rsidR="00F51092" w:rsidP="007255FC" w:rsidRDefault="00F51092" w14:paraId="074C61F3" w14:textId="77777777">
      <w:pPr>
        <w:rPr>
          <w:szCs w:val="18"/>
        </w:rPr>
      </w:pPr>
    </w:p>
    <w:p w:rsidR="00F51092" w:rsidP="007255FC" w:rsidRDefault="00F51092" w14:paraId="0F69D8A3" w14:textId="77777777">
      <w:pPr>
        <w:rPr>
          <w:szCs w:val="18"/>
        </w:rPr>
      </w:pPr>
    </w:p>
    <w:p w:rsidRPr="007458C4" w:rsidR="00A10CA1" w:rsidP="007255FC" w:rsidRDefault="00A10CA1" w14:paraId="5C9D295C" w14:textId="77777777">
      <w:pPr>
        <w:rPr>
          <w:szCs w:val="18"/>
        </w:rPr>
      </w:pPr>
    </w:p>
    <w:p w:rsidRPr="007458C4" w:rsidR="007239A1" w:rsidP="007255FC" w:rsidRDefault="00F75F39" w14:paraId="5A18E80B" w14:textId="77777777">
      <w:pPr>
        <w:rPr>
          <w:szCs w:val="18"/>
        </w:rPr>
      </w:pPr>
      <w:r w:rsidRPr="007458C4">
        <w:rPr>
          <w:szCs w:val="18"/>
        </w:rPr>
        <w:t>Femke Marije Wiersma</w:t>
      </w:r>
    </w:p>
    <w:p w:rsidRPr="007458C4" w:rsidR="00144B73" w:rsidP="00810C93" w:rsidRDefault="00F75F39" w14:paraId="170F70D0" w14:textId="16DD4856">
      <w:pPr>
        <w:rPr>
          <w:i/>
          <w:iCs/>
          <w:szCs w:val="18"/>
        </w:rPr>
      </w:pPr>
      <w:r w:rsidRPr="007458C4">
        <w:rPr>
          <w:szCs w:val="18"/>
        </w:rPr>
        <w:t xml:space="preserve">Minister van </w:t>
      </w:r>
      <w:r w:rsidRPr="007458C4" w:rsidR="00704E60">
        <w:rPr>
          <w:rFonts w:cs="Calibri"/>
          <w:szCs w:val="18"/>
        </w:rPr>
        <w:t>Landbouw, Visserij, Voedselzekerheid en Natuur</w:t>
      </w:r>
    </w:p>
    <w:sectPr w:rsidRPr="007458C4"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CD0A" w14:textId="77777777" w:rsidR="00EA6507" w:rsidRDefault="00EA6507">
      <w:r>
        <w:separator/>
      </w:r>
    </w:p>
    <w:p w14:paraId="57D9B998" w14:textId="77777777" w:rsidR="00EA6507" w:rsidRDefault="00EA6507"/>
  </w:endnote>
  <w:endnote w:type="continuationSeparator" w:id="0">
    <w:p w14:paraId="0233CF2F" w14:textId="77777777" w:rsidR="00EA6507" w:rsidRDefault="00EA6507">
      <w:r>
        <w:continuationSeparator/>
      </w:r>
    </w:p>
    <w:p w14:paraId="189FDCA6" w14:textId="77777777" w:rsidR="00EA6507" w:rsidRDefault="00EA6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443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D51A1" w14:paraId="7C702007" w14:textId="77777777" w:rsidTr="00CA6A25">
      <w:trPr>
        <w:trHeight w:hRule="exact" w:val="240"/>
      </w:trPr>
      <w:tc>
        <w:tcPr>
          <w:tcW w:w="7601" w:type="dxa"/>
          <w:shd w:val="clear" w:color="auto" w:fill="auto"/>
        </w:tcPr>
        <w:p w14:paraId="3032D169" w14:textId="77777777" w:rsidR="00527BD4" w:rsidRDefault="00527BD4" w:rsidP="003F1F6B">
          <w:pPr>
            <w:pStyle w:val="Huisstijl-Rubricering"/>
          </w:pPr>
        </w:p>
      </w:tc>
      <w:tc>
        <w:tcPr>
          <w:tcW w:w="2156" w:type="dxa"/>
        </w:tcPr>
        <w:p w14:paraId="2898793F" w14:textId="214866C4" w:rsidR="00527BD4" w:rsidRPr="00645414" w:rsidRDefault="00F75F3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20205">
            <w:t>7</w:t>
          </w:r>
          <w:r w:rsidR="00144B73">
            <w:fldChar w:fldCharType="end"/>
          </w:r>
        </w:p>
      </w:tc>
    </w:tr>
  </w:tbl>
  <w:p w14:paraId="7489AAF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D51A1" w14:paraId="5DA47F9E" w14:textId="77777777" w:rsidTr="00CA6A25">
      <w:trPr>
        <w:trHeight w:hRule="exact" w:val="240"/>
      </w:trPr>
      <w:tc>
        <w:tcPr>
          <w:tcW w:w="7601" w:type="dxa"/>
          <w:shd w:val="clear" w:color="auto" w:fill="auto"/>
        </w:tcPr>
        <w:p w14:paraId="66B0D0B9" w14:textId="77777777" w:rsidR="00527BD4" w:rsidRDefault="00527BD4" w:rsidP="008C356D">
          <w:pPr>
            <w:pStyle w:val="Huisstijl-Rubricering"/>
          </w:pPr>
        </w:p>
      </w:tc>
      <w:tc>
        <w:tcPr>
          <w:tcW w:w="2170" w:type="dxa"/>
        </w:tcPr>
        <w:p w14:paraId="284441FE" w14:textId="6381FA43" w:rsidR="00527BD4" w:rsidRPr="00ED539E" w:rsidRDefault="00F75F3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A6507">
            <w:t>1</w:t>
          </w:r>
          <w:r w:rsidR="00144B73">
            <w:fldChar w:fldCharType="end"/>
          </w:r>
        </w:p>
      </w:tc>
    </w:tr>
  </w:tbl>
  <w:p w14:paraId="0AC0C225" w14:textId="77777777" w:rsidR="00527BD4" w:rsidRPr="00BC3B53" w:rsidRDefault="00527BD4" w:rsidP="008C356D">
    <w:pPr>
      <w:pStyle w:val="Voettekst"/>
      <w:spacing w:line="240" w:lineRule="auto"/>
      <w:rPr>
        <w:sz w:val="2"/>
        <w:szCs w:val="2"/>
      </w:rPr>
    </w:pPr>
  </w:p>
  <w:p w14:paraId="1FE4AE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6388" w14:textId="77777777" w:rsidR="00EA6507" w:rsidRDefault="00EA6507">
      <w:r>
        <w:separator/>
      </w:r>
    </w:p>
    <w:p w14:paraId="4DA4656C" w14:textId="77777777" w:rsidR="00EA6507" w:rsidRDefault="00EA6507"/>
  </w:footnote>
  <w:footnote w:type="continuationSeparator" w:id="0">
    <w:p w14:paraId="72BBC666" w14:textId="77777777" w:rsidR="00EA6507" w:rsidRDefault="00EA6507">
      <w:r>
        <w:continuationSeparator/>
      </w:r>
    </w:p>
    <w:p w14:paraId="28B73D1A" w14:textId="77777777" w:rsidR="00EA6507" w:rsidRDefault="00EA6507"/>
  </w:footnote>
  <w:footnote w:id="1">
    <w:p w14:paraId="07D0D4CA" w14:textId="2CD8BE92" w:rsidR="006449C8" w:rsidRDefault="006449C8">
      <w:pPr>
        <w:pStyle w:val="Voetnoottekst"/>
      </w:pPr>
      <w:r>
        <w:rPr>
          <w:rStyle w:val="Voetnootmarkering"/>
        </w:rPr>
        <w:footnoteRef/>
      </w:r>
      <w:r>
        <w:t xml:space="preserve"> </w:t>
      </w:r>
      <w:hyperlink r:id="rId1" w:history="1">
        <w:r w:rsidRPr="002C4A3E">
          <w:rPr>
            <w:rStyle w:val="Hyperlink"/>
          </w:rPr>
          <w:t>https://www.gddiergezondheid.nl/Actueel/Dossiers/Blauwtong</w:t>
        </w:r>
      </w:hyperlink>
      <w:r>
        <w:t xml:space="preserve"> </w:t>
      </w:r>
    </w:p>
  </w:footnote>
  <w:footnote w:id="2">
    <w:p w14:paraId="68885966" w14:textId="3270724E" w:rsidR="005500B6" w:rsidRDefault="005500B6">
      <w:pPr>
        <w:pStyle w:val="Voetnoottekst"/>
      </w:pPr>
      <w:r>
        <w:rPr>
          <w:rStyle w:val="Voetnootmarkering"/>
        </w:rPr>
        <w:footnoteRef/>
      </w:r>
      <w:r>
        <w:t xml:space="preserve"> </w:t>
      </w:r>
      <w:hyperlink r:id="rId2" w:history="1">
        <w:r w:rsidRPr="0035590F">
          <w:rPr>
            <w:rStyle w:val="Hyperlink"/>
          </w:rPr>
          <w:t>https://www.wur.nl/nl/artikel/blauwtong-early-warning.htm</w:t>
        </w:r>
      </w:hyperlink>
      <w:r>
        <w:t xml:space="preserve"> </w:t>
      </w:r>
    </w:p>
  </w:footnote>
  <w:footnote w:id="3">
    <w:p w14:paraId="48A51E3F" w14:textId="4B5F384F" w:rsidR="005500B6" w:rsidRDefault="005500B6">
      <w:pPr>
        <w:pStyle w:val="Voetnoottekst"/>
      </w:pPr>
      <w:r>
        <w:rPr>
          <w:rStyle w:val="Voetnootmarkering"/>
        </w:rPr>
        <w:footnoteRef/>
      </w:r>
      <w:r>
        <w:t xml:space="preserve"> </w:t>
      </w:r>
      <w:hyperlink r:id="rId3" w:history="1">
        <w:r w:rsidRPr="0035590F">
          <w:rPr>
            <w:rStyle w:val="Hyperlink"/>
          </w:rPr>
          <w:t>https://www.nvwa.nl/onderwerpen/blauwtong</w:t>
        </w:r>
      </w:hyperlink>
      <w:r>
        <w:t xml:space="preserve"> </w:t>
      </w:r>
    </w:p>
  </w:footnote>
  <w:footnote w:id="4">
    <w:p w14:paraId="4B18C658" w14:textId="0282120D" w:rsidR="00D0263E" w:rsidRDefault="00D0263E">
      <w:pPr>
        <w:pStyle w:val="Voetnoottekst"/>
      </w:pPr>
      <w:r>
        <w:rPr>
          <w:rStyle w:val="Voetnootmarkering"/>
        </w:rPr>
        <w:footnoteRef/>
      </w:r>
      <w:r>
        <w:t xml:space="preserve"> </w:t>
      </w:r>
      <w:hyperlink r:id="rId4" w:history="1">
        <w:r w:rsidRPr="000E3713">
          <w:rPr>
            <w:rStyle w:val="Hyperlink"/>
          </w:rPr>
          <w:t>https://zoek.officielebekendmakingen.nl/stcrt-2025-6633.html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D51A1" w14:paraId="31833F37" w14:textId="77777777" w:rsidTr="00A50CF6">
      <w:tc>
        <w:tcPr>
          <w:tcW w:w="2156" w:type="dxa"/>
          <w:shd w:val="clear" w:color="auto" w:fill="auto"/>
        </w:tcPr>
        <w:p w14:paraId="04FB233B" w14:textId="77777777" w:rsidR="00527BD4" w:rsidRPr="005819CE" w:rsidRDefault="00F75F39" w:rsidP="00A50CF6">
          <w:pPr>
            <w:pStyle w:val="Huisstijl-Adres"/>
            <w:rPr>
              <w:b/>
            </w:rPr>
          </w:pPr>
          <w:r>
            <w:rPr>
              <w:b/>
            </w:rPr>
            <w:t>Directoraat-generaal Agro</w:t>
          </w:r>
          <w:r w:rsidRPr="005819CE">
            <w:rPr>
              <w:b/>
            </w:rPr>
            <w:br/>
          </w:r>
          <w:r>
            <w:t>Directie Dierlijke Agroketens en Dierenwelzijn</w:t>
          </w:r>
        </w:p>
      </w:tc>
    </w:tr>
    <w:tr w:rsidR="00CD51A1" w14:paraId="557C6DC0" w14:textId="77777777" w:rsidTr="00A50CF6">
      <w:trPr>
        <w:trHeight w:hRule="exact" w:val="200"/>
      </w:trPr>
      <w:tc>
        <w:tcPr>
          <w:tcW w:w="2156" w:type="dxa"/>
          <w:shd w:val="clear" w:color="auto" w:fill="auto"/>
        </w:tcPr>
        <w:p w14:paraId="131CDDFA" w14:textId="77777777" w:rsidR="00527BD4" w:rsidRPr="005819CE" w:rsidRDefault="00527BD4" w:rsidP="00A50CF6"/>
      </w:tc>
    </w:tr>
    <w:tr w:rsidR="00CD51A1" w14:paraId="5F43AD14" w14:textId="77777777" w:rsidTr="00502512">
      <w:trPr>
        <w:trHeight w:hRule="exact" w:val="774"/>
      </w:trPr>
      <w:tc>
        <w:tcPr>
          <w:tcW w:w="2156" w:type="dxa"/>
          <w:shd w:val="clear" w:color="auto" w:fill="auto"/>
        </w:tcPr>
        <w:p w14:paraId="218B45DA" w14:textId="77777777" w:rsidR="00527BD4" w:rsidRDefault="00F75F39" w:rsidP="003A5290">
          <w:pPr>
            <w:pStyle w:val="Huisstijl-Kopje"/>
          </w:pPr>
          <w:r>
            <w:t>Ons kenmerk</w:t>
          </w:r>
        </w:p>
        <w:p w14:paraId="770393A2" w14:textId="5E219485" w:rsidR="00527BD4" w:rsidRPr="005819CE" w:rsidRDefault="00F75F39" w:rsidP="001E6117">
          <w:pPr>
            <w:pStyle w:val="Huisstijl-Kopje"/>
          </w:pPr>
          <w:r>
            <w:rPr>
              <w:b w:val="0"/>
            </w:rPr>
            <w:t>DGA-DAD</w:t>
          </w:r>
          <w:r w:rsidRPr="00502512">
            <w:rPr>
              <w:b w:val="0"/>
            </w:rPr>
            <w:t xml:space="preserve"> / </w:t>
          </w:r>
          <w:r w:rsidR="00D93205" w:rsidRPr="00D93205">
            <w:rPr>
              <w:b w:val="0"/>
              <w:bCs/>
            </w:rPr>
            <w:t>97997992</w:t>
          </w:r>
        </w:p>
      </w:tc>
    </w:tr>
  </w:tbl>
  <w:p w14:paraId="4253C297" w14:textId="77777777" w:rsidR="00527BD4" w:rsidRDefault="00527BD4" w:rsidP="008C356D"/>
  <w:p w14:paraId="225CEB08" w14:textId="77777777" w:rsidR="00527BD4" w:rsidRPr="00740712" w:rsidRDefault="00527BD4" w:rsidP="008C356D"/>
  <w:p w14:paraId="61B15304" w14:textId="77777777" w:rsidR="00527BD4" w:rsidRPr="00217880" w:rsidRDefault="00527BD4" w:rsidP="008C356D">
    <w:pPr>
      <w:spacing w:line="0" w:lineRule="atLeast"/>
      <w:rPr>
        <w:sz w:val="2"/>
        <w:szCs w:val="2"/>
      </w:rPr>
    </w:pPr>
  </w:p>
  <w:p w14:paraId="6ACABABC" w14:textId="77777777" w:rsidR="00527BD4" w:rsidRDefault="00527BD4" w:rsidP="004F44C2">
    <w:pPr>
      <w:pStyle w:val="Koptekst"/>
      <w:rPr>
        <w:rFonts w:cs="Verdana-Bold"/>
        <w:b/>
        <w:bCs/>
        <w:smallCaps/>
        <w:szCs w:val="18"/>
      </w:rPr>
    </w:pPr>
  </w:p>
  <w:p w14:paraId="7E6AA8EB" w14:textId="77777777" w:rsidR="00527BD4" w:rsidRDefault="00527BD4" w:rsidP="004F44C2"/>
  <w:p w14:paraId="5CDF2B7E" w14:textId="77777777" w:rsidR="00527BD4" w:rsidRPr="00740712" w:rsidRDefault="00527BD4" w:rsidP="004F44C2"/>
  <w:p w14:paraId="78945EC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D51A1" w14:paraId="5B19B8DE" w14:textId="77777777" w:rsidTr="00751A6A">
      <w:trPr>
        <w:trHeight w:val="2636"/>
      </w:trPr>
      <w:tc>
        <w:tcPr>
          <w:tcW w:w="737" w:type="dxa"/>
          <w:shd w:val="clear" w:color="auto" w:fill="auto"/>
        </w:tcPr>
        <w:p w14:paraId="4160246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061983A" w14:textId="77777777" w:rsidR="00527BD4" w:rsidRDefault="00F75F3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CAA3435" wp14:editId="38A1BAA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4D607A6" w14:textId="77777777" w:rsidR="00527BD4" w:rsidRDefault="00527BD4" w:rsidP="00D0609E">
    <w:pPr>
      <w:framePr w:w="6340" w:h="2750" w:hRule="exact" w:hSpace="180" w:wrap="around" w:vAnchor="page" w:hAnchor="text" w:x="3873" w:y="-140"/>
    </w:pPr>
  </w:p>
  <w:p w14:paraId="21F02D7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D51A1" w:rsidRPr="00BF6C68" w14:paraId="762148E0" w14:textId="77777777" w:rsidTr="00A50CF6">
      <w:tc>
        <w:tcPr>
          <w:tcW w:w="2160" w:type="dxa"/>
          <w:shd w:val="clear" w:color="auto" w:fill="auto"/>
        </w:tcPr>
        <w:p w14:paraId="160D16FC" w14:textId="77777777" w:rsidR="00527BD4" w:rsidRPr="005819CE" w:rsidRDefault="00F75F39" w:rsidP="00A50CF6">
          <w:pPr>
            <w:pStyle w:val="Huisstijl-Adres"/>
            <w:rPr>
              <w:b/>
            </w:rPr>
          </w:pPr>
          <w:r>
            <w:rPr>
              <w:b/>
            </w:rPr>
            <w:t>Directoraat-generaal Agro</w:t>
          </w:r>
          <w:r w:rsidRPr="005819CE">
            <w:rPr>
              <w:b/>
            </w:rPr>
            <w:br/>
          </w:r>
          <w:r>
            <w:t>Directie Dierlijke Agroketens en Dierenwelzijn</w:t>
          </w:r>
        </w:p>
        <w:p w14:paraId="0F37727A" w14:textId="77777777" w:rsidR="00527BD4" w:rsidRPr="00BE5ED9" w:rsidRDefault="00F75F39" w:rsidP="00A50CF6">
          <w:pPr>
            <w:pStyle w:val="Huisstijl-Adres"/>
          </w:pPr>
          <w:r>
            <w:rPr>
              <w:b/>
            </w:rPr>
            <w:t>Bezoekadres</w:t>
          </w:r>
          <w:r>
            <w:rPr>
              <w:b/>
            </w:rPr>
            <w:br/>
          </w:r>
          <w:r>
            <w:t>Bezuidenhoutseweg 73</w:t>
          </w:r>
          <w:r w:rsidRPr="005819CE">
            <w:br/>
          </w:r>
          <w:r>
            <w:t>2594 AC Den Haag</w:t>
          </w:r>
        </w:p>
        <w:p w14:paraId="5D2F7D3F" w14:textId="77777777" w:rsidR="00EF495B" w:rsidRDefault="00F75F39" w:rsidP="0098788A">
          <w:pPr>
            <w:pStyle w:val="Huisstijl-Adres"/>
          </w:pPr>
          <w:r>
            <w:rPr>
              <w:b/>
            </w:rPr>
            <w:t>Postadres</w:t>
          </w:r>
          <w:r>
            <w:rPr>
              <w:b/>
            </w:rPr>
            <w:br/>
          </w:r>
          <w:r>
            <w:t>Postbus 20401</w:t>
          </w:r>
          <w:r w:rsidRPr="005819CE">
            <w:br/>
            <w:t>2500 E</w:t>
          </w:r>
          <w:r>
            <w:t>K</w:t>
          </w:r>
          <w:r w:rsidRPr="005819CE">
            <w:t xml:space="preserve"> Den Haag</w:t>
          </w:r>
        </w:p>
        <w:p w14:paraId="01E4CC4E" w14:textId="77777777" w:rsidR="00556BEE" w:rsidRPr="005B3814" w:rsidRDefault="00F75F39" w:rsidP="0098788A">
          <w:pPr>
            <w:pStyle w:val="Huisstijl-Adres"/>
          </w:pPr>
          <w:r>
            <w:rPr>
              <w:b/>
            </w:rPr>
            <w:t>Overheidsidentificatienr</w:t>
          </w:r>
          <w:r>
            <w:rPr>
              <w:b/>
            </w:rPr>
            <w:br/>
          </w:r>
          <w:r w:rsidR="00BA129E">
            <w:rPr>
              <w:rFonts w:cs="Agrofont"/>
              <w:iCs/>
            </w:rPr>
            <w:t>00000001858272854000</w:t>
          </w:r>
        </w:p>
        <w:p w14:paraId="2022E7BF" w14:textId="5DD7738F" w:rsidR="00527BD4" w:rsidRPr="00D93205" w:rsidRDefault="00F75F3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D51A1" w:rsidRPr="00BF6C68" w14:paraId="6BEC1665" w14:textId="77777777" w:rsidTr="00A50CF6">
      <w:trPr>
        <w:trHeight w:hRule="exact" w:val="200"/>
      </w:trPr>
      <w:tc>
        <w:tcPr>
          <w:tcW w:w="2160" w:type="dxa"/>
          <w:shd w:val="clear" w:color="auto" w:fill="auto"/>
        </w:tcPr>
        <w:p w14:paraId="75F5A5F1" w14:textId="77777777" w:rsidR="00527BD4" w:rsidRPr="00D93205" w:rsidRDefault="00527BD4" w:rsidP="00A50CF6"/>
      </w:tc>
    </w:tr>
    <w:tr w:rsidR="00CD51A1" w14:paraId="0214DB76" w14:textId="77777777" w:rsidTr="00A50CF6">
      <w:tc>
        <w:tcPr>
          <w:tcW w:w="2160" w:type="dxa"/>
          <w:shd w:val="clear" w:color="auto" w:fill="auto"/>
        </w:tcPr>
        <w:p w14:paraId="5B2406AB" w14:textId="77777777" w:rsidR="000C0163" w:rsidRPr="005819CE" w:rsidRDefault="00F75F39" w:rsidP="000C0163">
          <w:pPr>
            <w:pStyle w:val="Huisstijl-Kopje"/>
          </w:pPr>
          <w:r>
            <w:t>Ons kenmerk</w:t>
          </w:r>
          <w:r w:rsidRPr="005819CE">
            <w:t xml:space="preserve"> </w:t>
          </w:r>
        </w:p>
        <w:p w14:paraId="1020B035" w14:textId="0FE5CBC6" w:rsidR="000C0163" w:rsidRPr="005819CE" w:rsidRDefault="00F75F39" w:rsidP="000C0163">
          <w:pPr>
            <w:pStyle w:val="Huisstijl-Gegeven"/>
          </w:pPr>
          <w:r>
            <w:t>DGA-DAD /</w:t>
          </w:r>
          <w:r w:rsidR="00486354">
            <w:t xml:space="preserve"> </w:t>
          </w:r>
          <w:r>
            <w:t>979</w:t>
          </w:r>
          <w:r w:rsidR="00D93205">
            <w:t>97992</w:t>
          </w:r>
        </w:p>
        <w:p w14:paraId="0C9529B6" w14:textId="77777777" w:rsidR="00527BD4" w:rsidRPr="005819CE" w:rsidRDefault="00F75F39" w:rsidP="00A50CF6">
          <w:pPr>
            <w:pStyle w:val="Huisstijl-Kopje"/>
          </w:pPr>
          <w:r>
            <w:t>Bijlage(n)</w:t>
          </w:r>
        </w:p>
        <w:p w14:paraId="516DF31F" w14:textId="77777777" w:rsidR="00527BD4" w:rsidRPr="005819CE" w:rsidRDefault="00F75F39" w:rsidP="00A50CF6">
          <w:pPr>
            <w:pStyle w:val="Huisstijl-Gegeven"/>
          </w:pPr>
          <w:r>
            <w:t>3</w:t>
          </w:r>
        </w:p>
      </w:tc>
    </w:tr>
  </w:tbl>
  <w:p w14:paraId="7533E0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D51A1" w14:paraId="46BCCAF9" w14:textId="77777777" w:rsidTr="009E2051">
      <w:trPr>
        <w:trHeight w:val="400"/>
      </w:trPr>
      <w:tc>
        <w:tcPr>
          <w:tcW w:w="7520" w:type="dxa"/>
          <w:gridSpan w:val="2"/>
          <w:shd w:val="clear" w:color="auto" w:fill="auto"/>
        </w:tcPr>
        <w:p w14:paraId="622F2C21" w14:textId="77777777" w:rsidR="00527BD4" w:rsidRPr="00BC3B53" w:rsidRDefault="00F75F39" w:rsidP="00A50CF6">
          <w:pPr>
            <w:pStyle w:val="Huisstijl-Retouradres"/>
          </w:pPr>
          <w:r>
            <w:t>&gt; Retouradres Postbus 20401 2500 EK Den Haag</w:t>
          </w:r>
        </w:p>
      </w:tc>
    </w:tr>
    <w:tr w:rsidR="00CD51A1" w14:paraId="124E55BD" w14:textId="77777777" w:rsidTr="009E2051">
      <w:tc>
        <w:tcPr>
          <w:tcW w:w="7520" w:type="dxa"/>
          <w:gridSpan w:val="2"/>
          <w:shd w:val="clear" w:color="auto" w:fill="auto"/>
        </w:tcPr>
        <w:p w14:paraId="53C39C41" w14:textId="77777777" w:rsidR="00527BD4" w:rsidRPr="00983E8F" w:rsidRDefault="00527BD4" w:rsidP="00A50CF6">
          <w:pPr>
            <w:pStyle w:val="Huisstijl-Rubricering"/>
          </w:pPr>
        </w:p>
      </w:tc>
    </w:tr>
    <w:tr w:rsidR="00CD51A1" w14:paraId="57510443" w14:textId="77777777" w:rsidTr="009E2051">
      <w:trPr>
        <w:trHeight w:hRule="exact" w:val="2440"/>
      </w:trPr>
      <w:tc>
        <w:tcPr>
          <w:tcW w:w="7520" w:type="dxa"/>
          <w:gridSpan w:val="2"/>
          <w:shd w:val="clear" w:color="auto" w:fill="auto"/>
        </w:tcPr>
        <w:p w14:paraId="623BEB41" w14:textId="77777777" w:rsidR="00527BD4" w:rsidRDefault="00F75F39" w:rsidP="00A50CF6">
          <w:pPr>
            <w:pStyle w:val="Huisstijl-NAW"/>
          </w:pPr>
          <w:r>
            <w:t>De Voorzitter van de Tweede Kamer</w:t>
          </w:r>
        </w:p>
        <w:p w14:paraId="2FBD1446" w14:textId="77777777" w:rsidR="00CD51A1" w:rsidRDefault="00F75F39">
          <w:pPr>
            <w:pStyle w:val="Huisstijl-NAW"/>
          </w:pPr>
          <w:r>
            <w:t>der Staten Generaal</w:t>
          </w:r>
        </w:p>
        <w:p w14:paraId="03BF9E58" w14:textId="77777777" w:rsidR="00CD51A1" w:rsidRDefault="00F75F39">
          <w:pPr>
            <w:pStyle w:val="Huisstijl-NAW"/>
          </w:pPr>
          <w:r>
            <w:t>Prinses Irenestraat 6</w:t>
          </w:r>
        </w:p>
        <w:p w14:paraId="692A526F" w14:textId="77777777" w:rsidR="00CD51A1" w:rsidRDefault="00F75F39">
          <w:pPr>
            <w:pStyle w:val="Huisstijl-NAW"/>
          </w:pPr>
          <w:r>
            <w:t>2595 BD  DEN HAAG</w:t>
          </w:r>
        </w:p>
        <w:p w14:paraId="17A95C92" w14:textId="77777777" w:rsidR="00CD51A1" w:rsidRDefault="00486354">
          <w:pPr>
            <w:pStyle w:val="Huisstijl-NAW"/>
          </w:pPr>
          <w:r>
            <w:t xml:space="preserve"> </w:t>
          </w:r>
        </w:p>
      </w:tc>
    </w:tr>
    <w:tr w:rsidR="00CD51A1" w14:paraId="320C170C" w14:textId="77777777" w:rsidTr="009E2051">
      <w:trPr>
        <w:trHeight w:hRule="exact" w:val="400"/>
      </w:trPr>
      <w:tc>
        <w:tcPr>
          <w:tcW w:w="7520" w:type="dxa"/>
          <w:gridSpan w:val="2"/>
          <w:shd w:val="clear" w:color="auto" w:fill="auto"/>
        </w:tcPr>
        <w:p w14:paraId="5A1D532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D51A1" w14:paraId="316B7088" w14:textId="77777777" w:rsidTr="009E2051">
      <w:trPr>
        <w:trHeight w:val="240"/>
      </w:trPr>
      <w:tc>
        <w:tcPr>
          <w:tcW w:w="900" w:type="dxa"/>
          <w:shd w:val="clear" w:color="auto" w:fill="auto"/>
        </w:tcPr>
        <w:p w14:paraId="14DD0852" w14:textId="77777777" w:rsidR="00527BD4" w:rsidRPr="007709EF" w:rsidRDefault="00F75F39" w:rsidP="00A50CF6">
          <w:pPr>
            <w:rPr>
              <w:szCs w:val="18"/>
            </w:rPr>
          </w:pPr>
          <w:r>
            <w:rPr>
              <w:szCs w:val="18"/>
            </w:rPr>
            <w:t>Datum</w:t>
          </w:r>
        </w:p>
      </w:tc>
      <w:tc>
        <w:tcPr>
          <w:tcW w:w="6620" w:type="dxa"/>
          <w:shd w:val="clear" w:color="auto" w:fill="auto"/>
        </w:tcPr>
        <w:p w14:paraId="7E94E6E9" w14:textId="12294391" w:rsidR="00527BD4" w:rsidRPr="007709EF" w:rsidRDefault="00F51092" w:rsidP="00A50CF6">
          <w:r>
            <w:t>12 mei 2025</w:t>
          </w:r>
        </w:p>
      </w:tc>
    </w:tr>
    <w:tr w:rsidR="00CD51A1" w14:paraId="1C745956" w14:textId="77777777" w:rsidTr="009E2051">
      <w:trPr>
        <w:trHeight w:val="240"/>
      </w:trPr>
      <w:tc>
        <w:tcPr>
          <w:tcW w:w="900" w:type="dxa"/>
          <w:shd w:val="clear" w:color="auto" w:fill="auto"/>
        </w:tcPr>
        <w:p w14:paraId="01C8DCDD" w14:textId="77777777" w:rsidR="00527BD4" w:rsidRPr="007709EF" w:rsidRDefault="00F75F39" w:rsidP="00A50CF6">
          <w:pPr>
            <w:rPr>
              <w:szCs w:val="18"/>
            </w:rPr>
          </w:pPr>
          <w:r>
            <w:rPr>
              <w:szCs w:val="18"/>
            </w:rPr>
            <w:t>Betreft</w:t>
          </w:r>
        </w:p>
      </w:tc>
      <w:tc>
        <w:tcPr>
          <w:tcW w:w="6620" w:type="dxa"/>
          <w:shd w:val="clear" w:color="auto" w:fill="auto"/>
        </w:tcPr>
        <w:p w14:paraId="11CDBA64" w14:textId="77777777" w:rsidR="00527BD4" w:rsidRPr="007709EF" w:rsidRDefault="00F75F39" w:rsidP="00A50CF6">
          <w:r>
            <w:t>Blauwtong en overige zaken diergezondheid</w:t>
          </w:r>
        </w:p>
      </w:tc>
    </w:tr>
  </w:tbl>
  <w:p w14:paraId="3693FBE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04C28CC">
      <w:start w:val="1"/>
      <w:numFmt w:val="bullet"/>
      <w:pStyle w:val="Lijstopsomteken"/>
      <w:lvlText w:val="•"/>
      <w:lvlJc w:val="left"/>
      <w:pPr>
        <w:tabs>
          <w:tab w:val="num" w:pos="227"/>
        </w:tabs>
        <w:ind w:left="227" w:hanging="227"/>
      </w:pPr>
      <w:rPr>
        <w:rFonts w:ascii="Verdana" w:hAnsi="Verdana" w:hint="default"/>
        <w:sz w:val="18"/>
        <w:szCs w:val="18"/>
      </w:rPr>
    </w:lvl>
    <w:lvl w:ilvl="1" w:tplc="97BA2D48" w:tentative="1">
      <w:start w:val="1"/>
      <w:numFmt w:val="bullet"/>
      <w:lvlText w:val="o"/>
      <w:lvlJc w:val="left"/>
      <w:pPr>
        <w:tabs>
          <w:tab w:val="num" w:pos="1440"/>
        </w:tabs>
        <w:ind w:left="1440" w:hanging="360"/>
      </w:pPr>
      <w:rPr>
        <w:rFonts w:ascii="Courier New" w:hAnsi="Courier New" w:cs="Courier New" w:hint="default"/>
      </w:rPr>
    </w:lvl>
    <w:lvl w:ilvl="2" w:tplc="7EB6986A" w:tentative="1">
      <w:start w:val="1"/>
      <w:numFmt w:val="bullet"/>
      <w:lvlText w:val=""/>
      <w:lvlJc w:val="left"/>
      <w:pPr>
        <w:tabs>
          <w:tab w:val="num" w:pos="2160"/>
        </w:tabs>
        <w:ind w:left="2160" w:hanging="360"/>
      </w:pPr>
      <w:rPr>
        <w:rFonts w:ascii="Wingdings" w:hAnsi="Wingdings" w:hint="default"/>
      </w:rPr>
    </w:lvl>
    <w:lvl w:ilvl="3" w:tplc="9D7E8896" w:tentative="1">
      <w:start w:val="1"/>
      <w:numFmt w:val="bullet"/>
      <w:lvlText w:val=""/>
      <w:lvlJc w:val="left"/>
      <w:pPr>
        <w:tabs>
          <w:tab w:val="num" w:pos="2880"/>
        </w:tabs>
        <w:ind w:left="2880" w:hanging="360"/>
      </w:pPr>
      <w:rPr>
        <w:rFonts w:ascii="Symbol" w:hAnsi="Symbol" w:hint="default"/>
      </w:rPr>
    </w:lvl>
    <w:lvl w:ilvl="4" w:tplc="793EC07C" w:tentative="1">
      <w:start w:val="1"/>
      <w:numFmt w:val="bullet"/>
      <w:lvlText w:val="o"/>
      <w:lvlJc w:val="left"/>
      <w:pPr>
        <w:tabs>
          <w:tab w:val="num" w:pos="3600"/>
        </w:tabs>
        <w:ind w:left="3600" w:hanging="360"/>
      </w:pPr>
      <w:rPr>
        <w:rFonts w:ascii="Courier New" w:hAnsi="Courier New" w:cs="Courier New" w:hint="default"/>
      </w:rPr>
    </w:lvl>
    <w:lvl w:ilvl="5" w:tplc="CF7A21B4" w:tentative="1">
      <w:start w:val="1"/>
      <w:numFmt w:val="bullet"/>
      <w:lvlText w:val=""/>
      <w:lvlJc w:val="left"/>
      <w:pPr>
        <w:tabs>
          <w:tab w:val="num" w:pos="4320"/>
        </w:tabs>
        <w:ind w:left="4320" w:hanging="360"/>
      </w:pPr>
      <w:rPr>
        <w:rFonts w:ascii="Wingdings" w:hAnsi="Wingdings" w:hint="default"/>
      </w:rPr>
    </w:lvl>
    <w:lvl w:ilvl="6" w:tplc="554CDF9A" w:tentative="1">
      <w:start w:val="1"/>
      <w:numFmt w:val="bullet"/>
      <w:lvlText w:val=""/>
      <w:lvlJc w:val="left"/>
      <w:pPr>
        <w:tabs>
          <w:tab w:val="num" w:pos="5040"/>
        </w:tabs>
        <w:ind w:left="5040" w:hanging="360"/>
      </w:pPr>
      <w:rPr>
        <w:rFonts w:ascii="Symbol" w:hAnsi="Symbol" w:hint="default"/>
      </w:rPr>
    </w:lvl>
    <w:lvl w:ilvl="7" w:tplc="AA9CC29A" w:tentative="1">
      <w:start w:val="1"/>
      <w:numFmt w:val="bullet"/>
      <w:lvlText w:val="o"/>
      <w:lvlJc w:val="left"/>
      <w:pPr>
        <w:tabs>
          <w:tab w:val="num" w:pos="5760"/>
        </w:tabs>
        <w:ind w:left="5760" w:hanging="360"/>
      </w:pPr>
      <w:rPr>
        <w:rFonts w:ascii="Courier New" w:hAnsi="Courier New" w:cs="Courier New" w:hint="default"/>
      </w:rPr>
    </w:lvl>
    <w:lvl w:ilvl="8" w:tplc="2112F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FA51BA">
      <w:start w:val="1"/>
      <w:numFmt w:val="bullet"/>
      <w:pStyle w:val="Lijstopsomteken2"/>
      <w:lvlText w:val="–"/>
      <w:lvlJc w:val="left"/>
      <w:pPr>
        <w:tabs>
          <w:tab w:val="num" w:pos="227"/>
        </w:tabs>
        <w:ind w:left="227" w:firstLine="0"/>
      </w:pPr>
      <w:rPr>
        <w:rFonts w:ascii="Verdana" w:hAnsi="Verdana" w:hint="default"/>
      </w:rPr>
    </w:lvl>
    <w:lvl w:ilvl="1" w:tplc="D95405D4" w:tentative="1">
      <w:start w:val="1"/>
      <w:numFmt w:val="bullet"/>
      <w:lvlText w:val="o"/>
      <w:lvlJc w:val="left"/>
      <w:pPr>
        <w:tabs>
          <w:tab w:val="num" w:pos="1440"/>
        </w:tabs>
        <w:ind w:left="1440" w:hanging="360"/>
      </w:pPr>
      <w:rPr>
        <w:rFonts w:ascii="Courier New" w:hAnsi="Courier New" w:cs="Courier New" w:hint="default"/>
      </w:rPr>
    </w:lvl>
    <w:lvl w:ilvl="2" w:tplc="052817E6" w:tentative="1">
      <w:start w:val="1"/>
      <w:numFmt w:val="bullet"/>
      <w:lvlText w:val=""/>
      <w:lvlJc w:val="left"/>
      <w:pPr>
        <w:tabs>
          <w:tab w:val="num" w:pos="2160"/>
        </w:tabs>
        <w:ind w:left="2160" w:hanging="360"/>
      </w:pPr>
      <w:rPr>
        <w:rFonts w:ascii="Wingdings" w:hAnsi="Wingdings" w:hint="default"/>
      </w:rPr>
    </w:lvl>
    <w:lvl w:ilvl="3" w:tplc="2BF4AB4A" w:tentative="1">
      <w:start w:val="1"/>
      <w:numFmt w:val="bullet"/>
      <w:lvlText w:val=""/>
      <w:lvlJc w:val="left"/>
      <w:pPr>
        <w:tabs>
          <w:tab w:val="num" w:pos="2880"/>
        </w:tabs>
        <w:ind w:left="2880" w:hanging="360"/>
      </w:pPr>
      <w:rPr>
        <w:rFonts w:ascii="Symbol" w:hAnsi="Symbol" w:hint="default"/>
      </w:rPr>
    </w:lvl>
    <w:lvl w:ilvl="4" w:tplc="B49E8B92" w:tentative="1">
      <w:start w:val="1"/>
      <w:numFmt w:val="bullet"/>
      <w:lvlText w:val="o"/>
      <w:lvlJc w:val="left"/>
      <w:pPr>
        <w:tabs>
          <w:tab w:val="num" w:pos="3600"/>
        </w:tabs>
        <w:ind w:left="3600" w:hanging="360"/>
      </w:pPr>
      <w:rPr>
        <w:rFonts w:ascii="Courier New" w:hAnsi="Courier New" w:cs="Courier New" w:hint="default"/>
      </w:rPr>
    </w:lvl>
    <w:lvl w:ilvl="5" w:tplc="E0AE3660" w:tentative="1">
      <w:start w:val="1"/>
      <w:numFmt w:val="bullet"/>
      <w:lvlText w:val=""/>
      <w:lvlJc w:val="left"/>
      <w:pPr>
        <w:tabs>
          <w:tab w:val="num" w:pos="4320"/>
        </w:tabs>
        <w:ind w:left="4320" w:hanging="360"/>
      </w:pPr>
      <w:rPr>
        <w:rFonts w:ascii="Wingdings" w:hAnsi="Wingdings" w:hint="default"/>
      </w:rPr>
    </w:lvl>
    <w:lvl w:ilvl="6" w:tplc="77AA2B08" w:tentative="1">
      <w:start w:val="1"/>
      <w:numFmt w:val="bullet"/>
      <w:lvlText w:val=""/>
      <w:lvlJc w:val="left"/>
      <w:pPr>
        <w:tabs>
          <w:tab w:val="num" w:pos="5040"/>
        </w:tabs>
        <w:ind w:left="5040" w:hanging="360"/>
      </w:pPr>
      <w:rPr>
        <w:rFonts w:ascii="Symbol" w:hAnsi="Symbol" w:hint="default"/>
      </w:rPr>
    </w:lvl>
    <w:lvl w:ilvl="7" w:tplc="3C060E0A" w:tentative="1">
      <w:start w:val="1"/>
      <w:numFmt w:val="bullet"/>
      <w:lvlText w:val="o"/>
      <w:lvlJc w:val="left"/>
      <w:pPr>
        <w:tabs>
          <w:tab w:val="num" w:pos="5760"/>
        </w:tabs>
        <w:ind w:left="5760" w:hanging="360"/>
      </w:pPr>
      <w:rPr>
        <w:rFonts w:ascii="Courier New" w:hAnsi="Courier New" w:cs="Courier New" w:hint="default"/>
      </w:rPr>
    </w:lvl>
    <w:lvl w:ilvl="8" w:tplc="F8BCC6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9057266">
    <w:abstractNumId w:val="10"/>
  </w:num>
  <w:num w:numId="2" w16cid:durableId="1469396440">
    <w:abstractNumId w:val="7"/>
  </w:num>
  <w:num w:numId="3" w16cid:durableId="1709914615">
    <w:abstractNumId w:val="6"/>
  </w:num>
  <w:num w:numId="4" w16cid:durableId="2093772862">
    <w:abstractNumId w:val="5"/>
  </w:num>
  <w:num w:numId="5" w16cid:durableId="1831293435">
    <w:abstractNumId w:val="4"/>
  </w:num>
  <w:num w:numId="6" w16cid:durableId="969479119">
    <w:abstractNumId w:val="8"/>
  </w:num>
  <w:num w:numId="7" w16cid:durableId="416903583">
    <w:abstractNumId w:val="3"/>
  </w:num>
  <w:num w:numId="8" w16cid:durableId="1603805732">
    <w:abstractNumId w:val="2"/>
  </w:num>
  <w:num w:numId="9" w16cid:durableId="89280907">
    <w:abstractNumId w:val="1"/>
  </w:num>
  <w:num w:numId="10" w16cid:durableId="2110926303">
    <w:abstractNumId w:val="0"/>
  </w:num>
  <w:num w:numId="11" w16cid:durableId="464663215">
    <w:abstractNumId w:val="9"/>
  </w:num>
  <w:num w:numId="12" w16cid:durableId="608051358">
    <w:abstractNumId w:val="11"/>
  </w:num>
  <w:num w:numId="13" w16cid:durableId="1507482137">
    <w:abstractNumId w:val="13"/>
  </w:num>
  <w:num w:numId="14" w16cid:durableId="16236119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F68"/>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5728"/>
    <w:rsid w:val="000A5A2C"/>
    <w:rsid w:val="000A65AC"/>
    <w:rsid w:val="000B52D1"/>
    <w:rsid w:val="000B7281"/>
    <w:rsid w:val="000B7FAB"/>
    <w:rsid w:val="000C0163"/>
    <w:rsid w:val="000C1BA1"/>
    <w:rsid w:val="000C3EA9"/>
    <w:rsid w:val="000D0225"/>
    <w:rsid w:val="000D70FC"/>
    <w:rsid w:val="000D73D7"/>
    <w:rsid w:val="000E7895"/>
    <w:rsid w:val="000F1558"/>
    <w:rsid w:val="000F161D"/>
    <w:rsid w:val="000F6883"/>
    <w:rsid w:val="000F6D0B"/>
    <w:rsid w:val="000F762B"/>
    <w:rsid w:val="00121BF0"/>
    <w:rsid w:val="00123704"/>
    <w:rsid w:val="001270C7"/>
    <w:rsid w:val="00132540"/>
    <w:rsid w:val="00142E89"/>
    <w:rsid w:val="00144B73"/>
    <w:rsid w:val="00146F01"/>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04236"/>
    <w:rsid w:val="00212F2A"/>
    <w:rsid w:val="00214F2B"/>
    <w:rsid w:val="00217880"/>
    <w:rsid w:val="00222D66"/>
    <w:rsid w:val="00224A8A"/>
    <w:rsid w:val="00225022"/>
    <w:rsid w:val="002309A8"/>
    <w:rsid w:val="00236CFE"/>
    <w:rsid w:val="002428E3"/>
    <w:rsid w:val="00243031"/>
    <w:rsid w:val="00245AA2"/>
    <w:rsid w:val="00255881"/>
    <w:rsid w:val="00260BAF"/>
    <w:rsid w:val="002650F7"/>
    <w:rsid w:val="002720A9"/>
    <w:rsid w:val="00273F3B"/>
    <w:rsid w:val="00274DB7"/>
    <w:rsid w:val="00275984"/>
    <w:rsid w:val="00280F74"/>
    <w:rsid w:val="002843EA"/>
    <w:rsid w:val="00286998"/>
    <w:rsid w:val="00291AB7"/>
    <w:rsid w:val="0029422B"/>
    <w:rsid w:val="002A0D91"/>
    <w:rsid w:val="002B153C"/>
    <w:rsid w:val="002B52FC"/>
    <w:rsid w:val="002C2830"/>
    <w:rsid w:val="002C66F9"/>
    <w:rsid w:val="002D001A"/>
    <w:rsid w:val="002D28E2"/>
    <w:rsid w:val="002D29E7"/>
    <w:rsid w:val="002D317B"/>
    <w:rsid w:val="002D3587"/>
    <w:rsid w:val="002D502D"/>
    <w:rsid w:val="002E0F69"/>
    <w:rsid w:val="002F5147"/>
    <w:rsid w:val="002F7ABD"/>
    <w:rsid w:val="00312597"/>
    <w:rsid w:val="0031770C"/>
    <w:rsid w:val="0031787F"/>
    <w:rsid w:val="00320205"/>
    <w:rsid w:val="00327BA5"/>
    <w:rsid w:val="00334154"/>
    <w:rsid w:val="003372C4"/>
    <w:rsid w:val="003407A0"/>
    <w:rsid w:val="00340ECA"/>
    <w:rsid w:val="00341FA0"/>
    <w:rsid w:val="00344F3D"/>
    <w:rsid w:val="00345299"/>
    <w:rsid w:val="00351A8D"/>
    <w:rsid w:val="003526BB"/>
    <w:rsid w:val="00352BCF"/>
    <w:rsid w:val="00353932"/>
    <w:rsid w:val="0035464B"/>
    <w:rsid w:val="0035550C"/>
    <w:rsid w:val="00361A56"/>
    <w:rsid w:val="0036252A"/>
    <w:rsid w:val="00363C8D"/>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0EE9"/>
    <w:rsid w:val="003A1B16"/>
    <w:rsid w:val="003A2A84"/>
    <w:rsid w:val="003A3C8A"/>
    <w:rsid w:val="003A5290"/>
    <w:rsid w:val="003B0155"/>
    <w:rsid w:val="003B7EE7"/>
    <w:rsid w:val="003C1500"/>
    <w:rsid w:val="003C2CCB"/>
    <w:rsid w:val="003D39EC"/>
    <w:rsid w:val="003E3DD5"/>
    <w:rsid w:val="003F07C6"/>
    <w:rsid w:val="003F1F6B"/>
    <w:rsid w:val="003F3757"/>
    <w:rsid w:val="003F38BD"/>
    <w:rsid w:val="003F44B7"/>
    <w:rsid w:val="004008E9"/>
    <w:rsid w:val="00405C6D"/>
    <w:rsid w:val="00413D48"/>
    <w:rsid w:val="00437464"/>
    <w:rsid w:val="00441AC2"/>
    <w:rsid w:val="0044249B"/>
    <w:rsid w:val="0044503D"/>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27A"/>
    <w:rsid w:val="00496319"/>
    <w:rsid w:val="00497279"/>
    <w:rsid w:val="004A670A"/>
    <w:rsid w:val="004B5465"/>
    <w:rsid w:val="004B70F0"/>
    <w:rsid w:val="004B7A5B"/>
    <w:rsid w:val="004D505E"/>
    <w:rsid w:val="004D72CA"/>
    <w:rsid w:val="004E2242"/>
    <w:rsid w:val="004E505E"/>
    <w:rsid w:val="004F42FF"/>
    <w:rsid w:val="004F44C2"/>
    <w:rsid w:val="00502512"/>
    <w:rsid w:val="00502B4B"/>
    <w:rsid w:val="00505262"/>
    <w:rsid w:val="0051132F"/>
    <w:rsid w:val="00512EBA"/>
    <w:rsid w:val="00516022"/>
    <w:rsid w:val="00517A74"/>
    <w:rsid w:val="00521CEE"/>
    <w:rsid w:val="00524FB4"/>
    <w:rsid w:val="00527BD4"/>
    <w:rsid w:val="00530BE5"/>
    <w:rsid w:val="005403C8"/>
    <w:rsid w:val="005429DC"/>
    <w:rsid w:val="005500B6"/>
    <w:rsid w:val="00551607"/>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5E89"/>
    <w:rsid w:val="005C740C"/>
    <w:rsid w:val="005D625B"/>
    <w:rsid w:val="005F62D3"/>
    <w:rsid w:val="005F6D11"/>
    <w:rsid w:val="005F7FD2"/>
    <w:rsid w:val="00600CF0"/>
    <w:rsid w:val="006048F4"/>
    <w:rsid w:val="0060660A"/>
    <w:rsid w:val="00612FBE"/>
    <w:rsid w:val="00613B1D"/>
    <w:rsid w:val="00617A44"/>
    <w:rsid w:val="006202B6"/>
    <w:rsid w:val="006247BE"/>
    <w:rsid w:val="00625CD0"/>
    <w:rsid w:val="0062627D"/>
    <w:rsid w:val="00627432"/>
    <w:rsid w:val="006448E4"/>
    <w:rsid w:val="006449C8"/>
    <w:rsid w:val="00645414"/>
    <w:rsid w:val="00647B61"/>
    <w:rsid w:val="00647E6E"/>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128B"/>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6B7F"/>
    <w:rsid w:val="006F7494"/>
    <w:rsid w:val="006F751F"/>
    <w:rsid w:val="00704E60"/>
    <w:rsid w:val="00714DC5"/>
    <w:rsid w:val="00715237"/>
    <w:rsid w:val="007239A1"/>
    <w:rsid w:val="007254A5"/>
    <w:rsid w:val="007255FC"/>
    <w:rsid w:val="00725748"/>
    <w:rsid w:val="00735D88"/>
    <w:rsid w:val="0073720D"/>
    <w:rsid w:val="00737507"/>
    <w:rsid w:val="00740712"/>
    <w:rsid w:val="007414A8"/>
    <w:rsid w:val="007426AA"/>
    <w:rsid w:val="00742AB9"/>
    <w:rsid w:val="007458C4"/>
    <w:rsid w:val="00751A6A"/>
    <w:rsid w:val="00754FBF"/>
    <w:rsid w:val="007709EF"/>
    <w:rsid w:val="00783559"/>
    <w:rsid w:val="0079551B"/>
    <w:rsid w:val="00797AA5"/>
    <w:rsid w:val="007A26BD"/>
    <w:rsid w:val="007A4105"/>
    <w:rsid w:val="007B4503"/>
    <w:rsid w:val="007C23B5"/>
    <w:rsid w:val="007C406E"/>
    <w:rsid w:val="007C5183"/>
    <w:rsid w:val="007C6F01"/>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4B89"/>
    <w:rsid w:val="008553C7"/>
    <w:rsid w:val="00857FEB"/>
    <w:rsid w:val="008601AF"/>
    <w:rsid w:val="00872271"/>
    <w:rsid w:val="00883137"/>
    <w:rsid w:val="008A1F5D"/>
    <w:rsid w:val="008A28F5"/>
    <w:rsid w:val="008A620A"/>
    <w:rsid w:val="008B1198"/>
    <w:rsid w:val="008B3471"/>
    <w:rsid w:val="008B3929"/>
    <w:rsid w:val="008B4125"/>
    <w:rsid w:val="008B4CB3"/>
    <w:rsid w:val="008B567B"/>
    <w:rsid w:val="008B7B24"/>
    <w:rsid w:val="008C29E3"/>
    <w:rsid w:val="008C356D"/>
    <w:rsid w:val="008E0B3F"/>
    <w:rsid w:val="008E19E1"/>
    <w:rsid w:val="008E49AD"/>
    <w:rsid w:val="008E698E"/>
    <w:rsid w:val="008F2584"/>
    <w:rsid w:val="008F3246"/>
    <w:rsid w:val="008F3C1B"/>
    <w:rsid w:val="008F508C"/>
    <w:rsid w:val="008F6FB4"/>
    <w:rsid w:val="0090271B"/>
    <w:rsid w:val="00910642"/>
    <w:rsid w:val="00910DDF"/>
    <w:rsid w:val="009143D7"/>
    <w:rsid w:val="00930B13"/>
    <w:rsid w:val="009311C8"/>
    <w:rsid w:val="00933376"/>
    <w:rsid w:val="00933A2F"/>
    <w:rsid w:val="00942202"/>
    <w:rsid w:val="009655B5"/>
    <w:rsid w:val="009707EA"/>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00F4"/>
    <w:rsid w:val="009C3F20"/>
    <w:rsid w:val="009C7CA1"/>
    <w:rsid w:val="009D043D"/>
    <w:rsid w:val="009E2051"/>
    <w:rsid w:val="009F3259"/>
    <w:rsid w:val="00A056DE"/>
    <w:rsid w:val="00A10CA1"/>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62E3"/>
    <w:rsid w:val="00A77F6F"/>
    <w:rsid w:val="00A828DD"/>
    <w:rsid w:val="00A831FD"/>
    <w:rsid w:val="00A83352"/>
    <w:rsid w:val="00A850A2"/>
    <w:rsid w:val="00A862A7"/>
    <w:rsid w:val="00A902F3"/>
    <w:rsid w:val="00A91FA3"/>
    <w:rsid w:val="00A927D3"/>
    <w:rsid w:val="00AA7FC9"/>
    <w:rsid w:val="00AB237D"/>
    <w:rsid w:val="00AB5933"/>
    <w:rsid w:val="00AD1319"/>
    <w:rsid w:val="00AD5187"/>
    <w:rsid w:val="00AE013D"/>
    <w:rsid w:val="00AE11B7"/>
    <w:rsid w:val="00AE1EBC"/>
    <w:rsid w:val="00AE7F68"/>
    <w:rsid w:val="00AF2321"/>
    <w:rsid w:val="00AF2D6D"/>
    <w:rsid w:val="00AF52F6"/>
    <w:rsid w:val="00AF52FD"/>
    <w:rsid w:val="00AF54A8"/>
    <w:rsid w:val="00AF7237"/>
    <w:rsid w:val="00B0043A"/>
    <w:rsid w:val="00B00D75"/>
    <w:rsid w:val="00B0228A"/>
    <w:rsid w:val="00B06A44"/>
    <w:rsid w:val="00B070CB"/>
    <w:rsid w:val="00B11DD6"/>
    <w:rsid w:val="00B12456"/>
    <w:rsid w:val="00B145F0"/>
    <w:rsid w:val="00B259C8"/>
    <w:rsid w:val="00B26CCF"/>
    <w:rsid w:val="00B30FC2"/>
    <w:rsid w:val="00B331A2"/>
    <w:rsid w:val="00B425F0"/>
    <w:rsid w:val="00B42DFA"/>
    <w:rsid w:val="00B531DD"/>
    <w:rsid w:val="00B55014"/>
    <w:rsid w:val="00B613D8"/>
    <w:rsid w:val="00B62232"/>
    <w:rsid w:val="00B653D2"/>
    <w:rsid w:val="00B70BF3"/>
    <w:rsid w:val="00B71DC2"/>
    <w:rsid w:val="00B91CFC"/>
    <w:rsid w:val="00B9300F"/>
    <w:rsid w:val="00B93893"/>
    <w:rsid w:val="00BA11F9"/>
    <w:rsid w:val="00BA129E"/>
    <w:rsid w:val="00BA22E6"/>
    <w:rsid w:val="00BA6EB2"/>
    <w:rsid w:val="00BA7E0A"/>
    <w:rsid w:val="00BC3B53"/>
    <w:rsid w:val="00BC3B96"/>
    <w:rsid w:val="00BC4AE3"/>
    <w:rsid w:val="00BC53D1"/>
    <w:rsid w:val="00BC5B28"/>
    <w:rsid w:val="00BE3F88"/>
    <w:rsid w:val="00BE4756"/>
    <w:rsid w:val="00BE5ED9"/>
    <w:rsid w:val="00BE7B41"/>
    <w:rsid w:val="00BF6C68"/>
    <w:rsid w:val="00C034F2"/>
    <w:rsid w:val="00C1324F"/>
    <w:rsid w:val="00C15A91"/>
    <w:rsid w:val="00C206F1"/>
    <w:rsid w:val="00C217E1"/>
    <w:rsid w:val="00C219B1"/>
    <w:rsid w:val="00C22C5C"/>
    <w:rsid w:val="00C33C52"/>
    <w:rsid w:val="00C4015B"/>
    <w:rsid w:val="00C40C60"/>
    <w:rsid w:val="00C5258E"/>
    <w:rsid w:val="00C530C9"/>
    <w:rsid w:val="00C619A7"/>
    <w:rsid w:val="00C73D5F"/>
    <w:rsid w:val="00C8584E"/>
    <w:rsid w:val="00C96EE0"/>
    <w:rsid w:val="00C97C80"/>
    <w:rsid w:val="00CA2C89"/>
    <w:rsid w:val="00CA47D3"/>
    <w:rsid w:val="00CA6533"/>
    <w:rsid w:val="00CA6A25"/>
    <w:rsid w:val="00CA6A3F"/>
    <w:rsid w:val="00CA7C99"/>
    <w:rsid w:val="00CC6290"/>
    <w:rsid w:val="00CC7BA8"/>
    <w:rsid w:val="00CD233D"/>
    <w:rsid w:val="00CD362D"/>
    <w:rsid w:val="00CD51A1"/>
    <w:rsid w:val="00CE101D"/>
    <w:rsid w:val="00CE1814"/>
    <w:rsid w:val="00CE1C84"/>
    <w:rsid w:val="00CE5055"/>
    <w:rsid w:val="00CF053F"/>
    <w:rsid w:val="00CF1A17"/>
    <w:rsid w:val="00D0263E"/>
    <w:rsid w:val="00D0375A"/>
    <w:rsid w:val="00D0609E"/>
    <w:rsid w:val="00D078E1"/>
    <w:rsid w:val="00D100E9"/>
    <w:rsid w:val="00D17AF8"/>
    <w:rsid w:val="00D21E4B"/>
    <w:rsid w:val="00D23522"/>
    <w:rsid w:val="00D264D6"/>
    <w:rsid w:val="00D33BF0"/>
    <w:rsid w:val="00D33DE0"/>
    <w:rsid w:val="00D36447"/>
    <w:rsid w:val="00D422AE"/>
    <w:rsid w:val="00D516BE"/>
    <w:rsid w:val="00D5423B"/>
    <w:rsid w:val="00D54F4E"/>
    <w:rsid w:val="00D604B3"/>
    <w:rsid w:val="00D60AC0"/>
    <w:rsid w:val="00D60BA4"/>
    <w:rsid w:val="00D62419"/>
    <w:rsid w:val="00D75078"/>
    <w:rsid w:val="00D77870"/>
    <w:rsid w:val="00D80977"/>
    <w:rsid w:val="00D80CCE"/>
    <w:rsid w:val="00D86EEA"/>
    <w:rsid w:val="00D87D03"/>
    <w:rsid w:val="00D93205"/>
    <w:rsid w:val="00D95C88"/>
    <w:rsid w:val="00D97B2E"/>
    <w:rsid w:val="00DA1FAE"/>
    <w:rsid w:val="00DA241E"/>
    <w:rsid w:val="00DB36FE"/>
    <w:rsid w:val="00DB533A"/>
    <w:rsid w:val="00DB6307"/>
    <w:rsid w:val="00DC2689"/>
    <w:rsid w:val="00DD1DCD"/>
    <w:rsid w:val="00DD338F"/>
    <w:rsid w:val="00DD66F2"/>
    <w:rsid w:val="00DE35B7"/>
    <w:rsid w:val="00DE3FE0"/>
    <w:rsid w:val="00DE578A"/>
    <w:rsid w:val="00DF1ABF"/>
    <w:rsid w:val="00DF2583"/>
    <w:rsid w:val="00DF54D9"/>
    <w:rsid w:val="00DF6515"/>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2731"/>
    <w:rsid w:val="00EA4CFA"/>
    <w:rsid w:val="00EA6507"/>
    <w:rsid w:val="00EB1F5E"/>
    <w:rsid w:val="00EB6A11"/>
    <w:rsid w:val="00EC0DFF"/>
    <w:rsid w:val="00EC153C"/>
    <w:rsid w:val="00EC237D"/>
    <w:rsid w:val="00EC4D0E"/>
    <w:rsid w:val="00EC4E2B"/>
    <w:rsid w:val="00EC58D9"/>
    <w:rsid w:val="00ED072A"/>
    <w:rsid w:val="00ED539E"/>
    <w:rsid w:val="00ED62CF"/>
    <w:rsid w:val="00EE4A1F"/>
    <w:rsid w:val="00EE4C2D"/>
    <w:rsid w:val="00EF1B5A"/>
    <w:rsid w:val="00EF1DA5"/>
    <w:rsid w:val="00EF24FB"/>
    <w:rsid w:val="00EF2CCA"/>
    <w:rsid w:val="00EF3505"/>
    <w:rsid w:val="00EF495B"/>
    <w:rsid w:val="00EF60DC"/>
    <w:rsid w:val="00F00515"/>
    <w:rsid w:val="00F00F54"/>
    <w:rsid w:val="00F03963"/>
    <w:rsid w:val="00F11068"/>
    <w:rsid w:val="00F1256D"/>
    <w:rsid w:val="00F13A4E"/>
    <w:rsid w:val="00F172BB"/>
    <w:rsid w:val="00F17B10"/>
    <w:rsid w:val="00F21BEF"/>
    <w:rsid w:val="00F2315B"/>
    <w:rsid w:val="00F41A6F"/>
    <w:rsid w:val="00F45A25"/>
    <w:rsid w:val="00F50F86"/>
    <w:rsid w:val="00F51092"/>
    <w:rsid w:val="00F52FE1"/>
    <w:rsid w:val="00F53F91"/>
    <w:rsid w:val="00F61569"/>
    <w:rsid w:val="00F61A72"/>
    <w:rsid w:val="00F62B67"/>
    <w:rsid w:val="00F66F13"/>
    <w:rsid w:val="00F67457"/>
    <w:rsid w:val="00F71F9E"/>
    <w:rsid w:val="00F74073"/>
    <w:rsid w:val="00F75603"/>
    <w:rsid w:val="00F75F39"/>
    <w:rsid w:val="00F804F4"/>
    <w:rsid w:val="00F82AA9"/>
    <w:rsid w:val="00F845B4"/>
    <w:rsid w:val="00F8713B"/>
    <w:rsid w:val="00F90A14"/>
    <w:rsid w:val="00F93B60"/>
    <w:rsid w:val="00F93F9E"/>
    <w:rsid w:val="00F968E6"/>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449C8"/>
    <w:rPr>
      <w:vertAlign w:val="superscript"/>
    </w:rPr>
  </w:style>
  <w:style w:type="character" w:styleId="Onopgelostemelding">
    <w:name w:val="Unresolved Mention"/>
    <w:basedOn w:val="Standaardalinea-lettertype"/>
    <w:uiPriority w:val="99"/>
    <w:semiHidden/>
    <w:unhideWhenUsed/>
    <w:rsid w:val="006449C8"/>
    <w:rPr>
      <w:color w:val="605E5C"/>
      <w:shd w:val="clear" w:color="auto" w:fill="E1DFDD"/>
    </w:rPr>
  </w:style>
  <w:style w:type="character" w:styleId="Verwijzingopmerking">
    <w:name w:val="annotation reference"/>
    <w:basedOn w:val="Standaardalinea-lettertype"/>
    <w:semiHidden/>
    <w:unhideWhenUsed/>
    <w:rsid w:val="005F7FD2"/>
    <w:rPr>
      <w:sz w:val="16"/>
      <w:szCs w:val="16"/>
    </w:rPr>
  </w:style>
  <w:style w:type="paragraph" w:styleId="Tekstopmerking">
    <w:name w:val="annotation text"/>
    <w:basedOn w:val="Standaard"/>
    <w:link w:val="TekstopmerkingChar"/>
    <w:unhideWhenUsed/>
    <w:rsid w:val="005F7FD2"/>
    <w:pPr>
      <w:spacing w:line="240" w:lineRule="auto"/>
    </w:pPr>
    <w:rPr>
      <w:sz w:val="20"/>
      <w:szCs w:val="20"/>
    </w:rPr>
  </w:style>
  <w:style w:type="character" w:customStyle="1" w:styleId="TekstopmerkingChar">
    <w:name w:val="Tekst opmerking Char"/>
    <w:basedOn w:val="Standaardalinea-lettertype"/>
    <w:link w:val="Tekstopmerking"/>
    <w:rsid w:val="005F7FD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7FD2"/>
    <w:rPr>
      <w:b/>
      <w:bCs/>
    </w:rPr>
  </w:style>
  <w:style w:type="character" w:customStyle="1" w:styleId="OnderwerpvanopmerkingChar">
    <w:name w:val="Onderwerp van opmerking Char"/>
    <w:basedOn w:val="TekstopmerkingChar"/>
    <w:link w:val="Onderwerpvanopmerking"/>
    <w:semiHidden/>
    <w:rsid w:val="005F7FD2"/>
    <w:rPr>
      <w:rFonts w:ascii="Verdana" w:hAnsi="Verdana"/>
      <w:b/>
      <w:bCs/>
      <w:lang w:val="nl-NL" w:eastAsia="nl-NL"/>
    </w:rPr>
  </w:style>
  <w:style w:type="paragraph" w:styleId="Revisie">
    <w:name w:val="Revision"/>
    <w:hidden/>
    <w:uiPriority w:val="99"/>
    <w:semiHidden/>
    <w:rsid w:val="00DF1AB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849726">
      <w:bodyDiv w:val="1"/>
      <w:marLeft w:val="0"/>
      <w:marRight w:val="0"/>
      <w:marTop w:val="0"/>
      <w:marBottom w:val="0"/>
      <w:divBdr>
        <w:top w:val="none" w:sz="0" w:space="0" w:color="auto"/>
        <w:left w:val="none" w:sz="0" w:space="0" w:color="auto"/>
        <w:bottom w:val="none" w:sz="0" w:space="0" w:color="auto"/>
        <w:right w:val="none" w:sz="0" w:space="0" w:color="auto"/>
      </w:divBdr>
    </w:div>
    <w:div w:id="847863965">
      <w:bodyDiv w:val="1"/>
      <w:marLeft w:val="0"/>
      <w:marRight w:val="0"/>
      <w:marTop w:val="0"/>
      <w:marBottom w:val="0"/>
      <w:divBdr>
        <w:top w:val="none" w:sz="0" w:space="0" w:color="auto"/>
        <w:left w:val="none" w:sz="0" w:space="0" w:color="auto"/>
        <w:bottom w:val="none" w:sz="0" w:space="0" w:color="auto"/>
        <w:right w:val="none" w:sz="0" w:space="0" w:color="auto"/>
      </w:divBdr>
    </w:div>
    <w:div w:id="1035690832">
      <w:bodyDiv w:val="1"/>
      <w:marLeft w:val="0"/>
      <w:marRight w:val="0"/>
      <w:marTop w:val="0"/>
      <w:marBottom w:val="0"/>
      <w:divBdr>
        <w:top w:val="none" w:sz="0" w:space="0" w:color="auto"/>
        <w:left w:val="none" w:sz="0" w:space="0" w:color="auto"/>
        <w:bottom w:val="none" w:sz="0" w:space="0" w:color="auto"/>
        <w:right w:val="none" w:sz="0" w:space="0" w:color="auto"/>
      </w:divBdr>
    </w:div>
    <w:div w:id="1068383270">
      <w:bodyDiv w:val="1"/>
      <w:marLeft w:val="0"/>
      <w:marRight w:val="0"/>
      <w:marTop w:val="0"/>
      <w:marBottom w:val="0"/>
      <w:divBdr>
        <w:top w:val="none" w:sz="0" w:space="0" w:color="auto"/>
        <w:left w:val="none" w:sz="0" w:space="0" w:color="auto"/>
        <w:bottom w:val="none" w:sz="0" w:space="0" w:color="auto"/>
        <w:right w:val="none" w:sz="0" w:space="0" w:color="auto"/>
      </w:divBdr>
    </w:div>
    <w:div w:id="1219509639">
      <w:bodyDiv w:val="1"/>
      <w:marLeft w:val="0"/>
      <w:marRight w:val="0"/>
      <w:marTop w:val="0"/>
      <w:marBottom w:val="0"/>
      <w:divBdr>
        <w:top w:val="none" w:sz="0" w:space="0" w:color="auto"/>
        <w:left w:val="none" w:sz="0" w:space="0" w:color="auto"/>
        <w:bottom w:val="none" w:sz="0" w:space="0" w:color="auto"/>
        <w:right w:val="none" w:sz="0" w:space="0" w:color="auto"/>
      </w:divBdr>
    </w:div>
    <w:div w:id="19803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uurlijke-middelen-veehouderij.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vwa.nl/onderwerpen/blauwtong" TargetMode="External"/><Relationship Id="rId2" Type="http://schemas.openxmlformats.org/officeDocument/2006/relationships/hyperlink" Target="https://www.wur.nl/nl/artikel/blauwtong-early-warning.htm" TargetMode="External"/><Relationship Id="rId1" Type="http://schemas.openxmlformats.org/officeDocument/2006/relationships/hyperlink" Target="https://www.gddiergezondheid.nl/Actueel/Dossiers/Blauwtong" TargetMode="External"/><Relationship Id="rId4" Type="http://schemas.openxmlformats.org/officeDocument/2006/relationships/hyperlink" Target="https://zoek.officielebekendmakingen.nl/stcrt-2025-663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2766</ap:Words>
  <ap:Characters>15214</ap:Characters>
  <ap:DocSecurity>0</ap:DocSecurity>
  <ap:Lines>126</ap:Lines>
  <ap:Paragraphs>35</ap:Paragraphs>
  <ap:ScaleCrop>false</ap:ScaleCrop>
  <ap:LinksUpToDate>false</ap:LinksUpToDate>
  <ap:CharactersWithSpaces>17945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2025-05-09T16:53:00.0000000Z</dcterms:created>
  <dcterms:modified xsi:type="dcterms:W3CDTF">2025-05-09T16:53:00.0000000Z</dcterms:modified>
  <dc:description>------------------------</dc:description>
  <dc:subject/>
  <keywords/>
  <version/>
  <category/>
</coreProperties>
</file>