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9318EE" w:rsidRDefault="00EE2A9D" w14:paraId="00567460" w14:textId="77777777">
          <w:pPr>
            <w:spacing w:line="240" w:lineRule="atLeast"/>
          </w:pPr>
        </w:p>
        <w:p w:rsidR="00241BB9" w:rsidP="009318EE" w:rsidRDefault="00F44FD7" w14:paraId="0FBB419F" w14:textId="77777777">
          <w:pPr>
            <w:spacing w:line="240" w:lineRule="atLeast"/>
          </w:pPr>
        </w:p>
      </w:sdtContent>
    </w:sdt>
    <w:p w:rsidR="00CD5856" w:rsidP="009318EE" w:rsidRDefault="00CD5856" w14:paraId="1DD133D4" w14:textId="77777777">
      <w:pPr>
        <w:spacing w:line="240" w:lineRule="atLeast"/>
      </w:pPr>
    </w:p>
    <w:p w:rsidR="00CD5856" w:rsidP="009318EE" w:rsidRDefault="00CD5856" w14:paraId="7DBDFD4C" w14:textId="77777777">
      <w:pPr>
        <w:spacing w:line="240" w:lineRule="atLeast"/>
      </w:pPr>
    </w:p>
    <w:p w:rsidR="00CD5856" w:rsidP="009318EE" w:rsidRDefault="00CD5856" w14:paraId="7CAB423E" w14:textId="77777777">
      <w:pPr>
        <w:spacing w:line="240" w:lineRule="atLeast"/>
      </w:pPr>
    </w:p>
    <w:p w:rsidR="00CD5856" w:rsidP="009318EE" w:rsidRDefault="00CD5856" w14:paraId="51194B9E" w14:textId="77777777">
      <w:pPr>
        <w:spacing w:line="240" w:lineRule="atLeast"/>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9318EE" w:rsidRDefault="00F44FD7" w14:paraId="5276D96B" w14:textId="77777777">
      <w:pPr>
        <w:pStyle w:val="Huisstijl-Aanhef"/>
        <w:spacing w:line="240" w:lineRule="atLeast"/>
      </w:pPr>
      <w:r>
        <w:t>Geachte voorzitter,</w:t>
      </w:r>
    </w:p>
    <w:p w:rsidRPr="001C07E8" w:rsidR="001C07E8" w:rsidP="009318EE" w:rsidRDefault="00F44FD7" w14:paraId="347FC2BA" w14:textId="77777777">
      <w:pPr>
        <w:spacing w:line="240" w:lineRule="atLeast"/>
        <w:rPr>
          <w:szCs w:val="18"/>
        </w:rPr>
      </w:pPr>
      <w:r w:rsidRPr="001C07E8">
        <w:rPr>
          <w:szCs w:val="18"/>
        </w:rPr>
        <w:t>Hierbij stuur ik u</w:t>
      </w:r>
      <w:r w:rsidRPr="001C07E8">
        <w:rPr>
          <w:szCs w:val="18"/>
        </w:rPr>
        <w:t xml:space="preserve"> de volgende drie documenten die ik de afgelopen periode heb ontvangen van het Zorginstituut:</w:t>
      </w:r>
    </w:p>
    <w:p w:rsidRPr="001C07E8" w:rsidR="001C07E8" w:rsidP="009318EE" w:rsidRDefault="001C07E8" w14:paraId="245E1FC8" w14:textId="77777777">
      <w:pPr>
        <w:spacing w:line="240" w:lineRule="atLeast"/>
        <w:rPr>
          <w:szCs w:val="18"/>
        </w:rPr>
      </w:pPr>
    </w:p>
    <w:p w:rsidRPr="001C07E8" w:rsidR="001C07E8" w:rsidP="009318EE" w:rsidRDefault="00F44FD7" w14:paraId="49F5F6B3" w14:textId="77777777">
      <w:pPr>
        <w:widowControl/>
        <w:numPr>
          <w:ilvl w:val="0"/>
          <w:numId w:val="3"/>
        </w:numPr>
        <w:autoSpaceDN/>
        <w:spacing w:line="240" w:lineRule="atLeast"/>
        <w:textAlignment w:val="auto"/>
        <w:rPr>
          <w:rFonts w:eastAsia="Calibri" w:cs="Times New Roman"/>
          <w:kern w:val="0"/>
          <w:szCs w:val="18"/>
          <w:lang w:eastAsia="en-US" w:bidi="ar-SA"/>
        </w:rPr>
      </w:pPr>
      <w:r w:rsidRPr="001C07E8">
        <w:rPr>
          <w:rFonts w:eastAsia="Calibri" w:cs="Times New Roman"/>
          <w:kern w:val="0"/>
          <w:szCs w:val="18"/>
          <w:lang w:eastAsia="en-US" w:bidi="ar-SA"/>
        </w:rPr>
        <w:t>Evaluatie voorwaardelijke toelating</w:t>
      </w:r>
      <w:r w:rsidR="007157AA">
        <w:rPr>
          <w:rFonts w:eastAsia="Calibri" w:cs="Times New Roman"/>
          <w:kern w:val="0"/>
          <w:szCs w:val="18"/>
          <w:lang w:eastAsia="en-US" w:bidi="ar-SA"/>
        </w:rPr>
        <w:t xml:space="preserve"> (VT)</w:t>
      </w:r>
      <w:r w:rsidRPr="001C07E8">
        <w:rPr>
          <w:rFonts w:eastAsia="Calibri" w:cs="Times New Roman"/>
          <w:kern w:val="0"/>
          <w:szCs w:val="18"/>
          <w:lang w:eastAsia="en-US" w:bidi="ar-SA"/>
        </w:rPr>
        <w:t xml:space="preserve"> weesgeneesmiddelen, </w:t>
      </w:r>
      <w:r w:rsidRPr="001C07E8">
        <w:rPr>
          <w:rFonts w:eastAsia="Calibri" w:cs="Times New Roman"/>
          <w:i/>
          <w:iCs/>
          <w:kern w:val="0"/>
          <w:szCs w:val="18"/>
          <w:lang w:eastAsia="en-US" w:bidi="ar-SA"/>
        </w:rPr>
        <w:t xml:space="preserve">conditionals </w:t>
      </w:r>
      <w:r w:rsidRPr="001C07E8">
        <w:rPr>
          <w:rFonts w:eastAsia="Calibri" w:cs="Times New Roman"/>
          <w:kern w:val="0"/>
          <w:szCs w:val="18"/>
          <w:lang w:eastAsia="en-US" w:bidi="ar-SA"/>
        </w:rPr>
        <w:t>en</w:t>
      </w:r>
      <w:r w:rsidRPr="001C07E8">
        <w:rPr>
          <w:rFonts w:eastAsia="Calibri" w:cs="Times New Roman"/>
          <w:i/>
          <w:iCs/>
          <w:kern w:val="0"/>
          <w:szCs w:val="18"/>
          <w:lang w:eastAsia="en-US" w:bidi="ar-SA"/>
        </w:rPr>
        <w:t xml:space="preserve"> exceptionals</w:t>
      </w:r>
      <w:r w:rsidRPr="001C07E8">
        <w:rPr>
          <w:rFonts w:eastAsia="Calibri" w:cs="Times New Roman"/>
          <w:kern w:val="0"/>
          <w:szCs w:val="18"/>
          <w:lang w:eastAsia="en-US" w:bidi="ar-SA"/>
        </w:rPr>
        <w:t>, 11</w:t>
      </w:r>
      <w:r w:rsidR="007157AA">
        <w:rPr>
          <w:rFonts w:eastAsia="Calibri" w:cs="Times New Roman"/>
          <w:kern w:val="0"/>
          <w:szCs w:val="18"/>
          <w:lang w:eastAsia="en-US" w:bidi="ar-SA"/>
        </w:rPr>
        <w:t xml:space="preserve"> </w:t>
      </w:r>
      <w:r w:rsidRPr="001C07E8">
        <w:rPr>
          <w:rFonts w:eastAsia="Calibri" w:cs="Times New Roman"/>
          <w:kern w:val="0"/>
          <w:szCs w:val="18"/>
          <w:lang w:eastAsia="en-US" w:bidi="ar-SA"/>
        </w:rPr>
        <w:t>februari 2025 (zie bijlage 1)</w:t>
      </w:r>
      <w:r w:rsidRPr="001C07E8">
        <w:rPr>
          <w:rFonts w:eastAsia="Calibri" w:cs="Times New Roman"/>
          <w:kern w:val="0"/>
          <w:szCs w:val="18"/>
          <w:lang w:eastAsia="en-US" w:bidi="ar-SA"/>
        </w:rPr>
        <w:br/>
        <w:t xml:space="preserve">Dit is de tweede </w:t>
      </w:r>
      <w:r w:rsidRPr="001C07E8">
        <w:rPr>
          <w:rFonts w:eastAsia="Calibri" w:cs="Times New Roman"/>
          <w:kern w:val="0"/>
          <w:szCs w:val="18"/>
          <w:lang w:eastAsia="en-US" w:bidi="ar-SA"/>
        </w:rPr>
        <w:t>procesmatige evaluatie, de eerste is op 17 augustus 2022 met uw Kamer gedeeld</w:t>
      </w:r>
      <w:r>
        <w:rPr>
          <w:rFonts w:eastAsia="Calibri" w:cs="Times New Roman"/>
          <w:kern w:val="0"/>
          <w:szCs w:val="18"/>
          <w:vertAlign w:val="superscript"/>
          <w:lang w:eastAsia="en-US" w:bidi="ar-SA"/>
        </w:rPr>
        <w:footnoteReference w:id="1"/>
      </w:r>
      <w:r w:rsidRPr="001C07E8">
        <w:rPr>
          <w:rFonts w:eastAsia="Calibri" w:cs="Times New Roman"/>
          <w:kern w:val="0"/>
          <w:szCs w:val="18"/>
          <w:lang w:eastAsia="en-US" w:bidi="ar-SA"/>
        </w:rPr>
        <w:t xml:space="preserve">.  </w:t>
      </w:r>
    </w:p>
    <w:p w:rsidRPr="001C07E8" w:rsidR="001C07E8" w:rsidP="009318EE" w:rsidRDefault="00F44FD7" w14:paraId="7C060FF5" w14:textId="77777777">
      <w:pPr>
        <w:widowControl/>
        <w:numPr>
          <w:ilvl w:val="0"/>
          <w:numId w:val="3"/>
        </w:numPr>
        <w:autoSpaceDN/>
        <w:spacing w:line="240" w:lineRule="atLeast"/>
        <w:textAlignment w:val="auto"/>
        <w:rPr>
          <w:rFonts w:eastAsia="Calibri" w:cs="Times New Roman"/>
          <w:kern w:val="0"/>
          <w:szCs w:val="18"/>
          <w:lang w:eastAsia="en-US" w:bidi="ar-SA"/>
        </w:rPr>
      </w:pPr>
      <w:r w:rsidRPr="001C07E8">
        <w:rPr>
          <w:rFonts w:eastAsia="Calibri" w:cs="Times New Roman"/>
          <w:kern w:val="0"/>
          <w:szCs w:val="18"/>
          <w:lang w:eastAsia="en-US" w:bidi="ar-SA"/>
        </w:rPr>
        <w:t>Voortgangsrapportage VT over het jaar 2024, 27</w:t>
      </w:r>
      <w:r w:rsidR="007157AA">
        <w:rPr>
          <w:rFonts w:eastAsia="Calibri" w:cs="Times New Roman"/>
          <w:kern w:val="0"/>
          <w:szCs w:val="18"/>
          <w:lang w:eastAsia="en-US" w:bidi="ar-SA"/>
        </w:rPr>
        <w:t xml:space="preserve"> februari 2</w:t>
      </w:r>
      <w:r w:rsidRPr="001C07E8">
        <w:rPr>
          <w:rFonts w:eastAsia="Calibri" w:cs="Times New Roman"/>
          <w:kern w:val="0"/>
          <w:szCs w:val="18"/>
          <w:lang w:eastAsia="en-US" w:bidi="ar-SA"/>
        </w:rPr>
        <w:t>025 (zie bijlage 2).</w:t>
      </w:r>
      <w:r w:rsidRPr="001C07E8">
        <w:rPr>
          <w:rFonts w:eastAsia="Calibri" w:cs="Times New Roman"/>
          <w:kern w:val="0"/>
          <w:szCs w:val="18"/>
          <w:lang w:eastAsia="en-US" w:bidi="ar-SA"/>
        </w:rPr>
        <w:br/>
        <w:t>Dit is de derde voortgangsrapportage. De voortgangrapportage over het jaar 2023 is op 4 september 2024 met uw Kamer gedeeld</w:t>
      </w:r>
      <w:r>
        <w:rPr>
          <w:rFonts w:eastAsia="Calibri" w:cs="Times New Roman"/>
          <w:kern w:val="0"/>
          <w:szCs w:val="18"/>
          <w:vertAlign w:val="superscript"/>
          <w:lang w:eastAsia="en-US" w:bidi="ar-SA"/>
        </w:rPr>
        <w:footnoteReference w:id="2"/>
      </w:r>
      <w:r w:rsidRPr="001C07E8">
        <w:rPr>
          <w:rFonts w:eastAsia="Calibri" w:cs="Times New Roman"/>
          <w:kern w:val="0"/>
          <w:szCs w:val="18"/>
          <w:lang w:eastAsia="en-US" w:bidi="ar-SA"/>
        </w:rPr>
        <w:t xml:space="preserve">. De voortgangsrapportage bevat ook een vooruitblik. Daarin wordt vermeld dat de voorgestelde gecombineerde VT voor de geneesmiddelen Evrysdi en Spinraza helaas niet door zal gaan. </w:t>
      </w:r>
    </w:p>
    <w:p w:rsidRPr="001C07E8" w:rsidR="001C07E8" w:rsidP="009318EE" w:rsidRDefault="00F44FD7" w14:paraId="0F9F2F88" w14:textId="77777777">
      <w:pPr>
        <w:widowControl/>
        <w:numPr>
          <w:ilvl w:val="0"/>
          <w:numId w:val="3"/>
        </w:numPr>
        <w:autoSpaceDN/>
        <w:spacing w:line="240" w:lineRule="atLeast"/>
        <w:textAlignment w:val="auto"/>
        <w:rPr>
          <w:rFonts w:eastAsia="Calibri" w:cs="Times New Roman"/>
          <w:kern w:val="0"/>
          <w:szCs w:val="18"/>
          <w:lang w:eastAsia="en-US" w:bidi="ar-SA"/>
        </w:rPr>
      </w:pPr>
      <w:r w:rsidRPr="001C07E8">
        <w:rPr>
          <w:rFonts w:eastAsia="Calibri" w:cs="Times New Roman"/>
          <w:kern w:val="0"/>
          <w:szCs w:val="18"/>
          <w:lang w:eastAsia="en-US" w:bidi="ar-SA"/>
        </w:rPr>
        <w:t xml:space="preserve">Advies over </w:t>
      </w:r>
      <w:r w:rsidR="00880FFC">
        <w:rPr>
          <w:rFonts w:eastAsia="Calibri" w:cs="Times New Roman"/>
          <w:kern w:val="0"/>
          <w:szCs w:val="18"/>
          <w:lang w:eastAsia="en-US" w:bidi="ar-SA"/>
        </w:rPr>
        <w:t xml:space="preserve">de </w:t>
      </w:r>
      <w:r w:rsidRPr="001C07E8">
        <w:rPr>
          <w:rFonts w:eastAsia="Calibri" w:cs="Times New Roman"/>
          <w:kern w:val="0"/>
          <w:szCs w:val="18"/>
          <w:lang w:eastAsia="en-US" w:bidi="ar-SA"/>
        </w:rPr>
        <w:t xml:space="preserve">vroegtijdige beëindiging van het </w:t>
      </w:r>
      <w:r w:rsidR="007157AA">
        <w:rPr>
          <w:rFonts w:eastAsia="Calibri" w:cs="Times New Roman"/>
          <w:kern w:val="0"/>
          <w:szCs w:val="18"/>
          <w:lang w:eastAsia="en-US" w:bidi="ar-SA"/>
        </w:rPr>
        <w:t>VT</w:t>
      </w:r>
      <w:r w:rsidRPr="001C07E8">
        <w:rPr>
          <w:rFonts w:eastAsia="Calibri" w:cs="Times New Roman"/>
          <w:kern w:val="0"/>
          <w:szCs w:val="18"/>
          <w:lang w:eastAsia="en-US" w:bidi="ar-SA"/>
        </w:rPr>
        <w:t xml:space="preserve"> van Translarna, 17</w:t>
      </w:r>
      <w:r w:rsidR="007157AA">
        <w:rPr>
          <w:rFonts w:eastAsia="Calibri" w:cs="Times New Roman"/>
          <w:kern w:val="0"/>
          <w:szCs w:val="18"/>
          <w:lang w:eastAsia="en-US" w:bidi="ar-SA"/>
        </w:rPr>
        <w:t xml:space="preserve"> april </w:t>
      </w:r>
      <w:r w:rsidRPr="001C07E8">
        <w:rPr>
          <w:rFonts w:eastAsia="Calibri" w:cs="Times New Roman"/>
          <w:kern w:val="0"/>
          <w:szCs w:val="18"/>
          <w:lang w:eastAsia="en-US" w:bidi="ar-SA"/>
        </w:rPr>
        <w:t>2025 (zie bijlage 3).</w:t>
      </w:r>
    </w:p>
    <w:p w:rsidRPr="001C07E8" w:rsidR="001C07E8" w:rsidP="009318EE" w:rsidRDefault="001C07E8" w14:paraId="68EF1BE4" w14:textId="77777777">
      <w:pPr>
        <w:spacing w:line="240" w:lineRule="atLeast"/>
        <w:rPr>
          <w:szCs w:val="18"/>
        </w:rPr>
      </w:pPr>
    </w:p>
    <w:p w:rsidRPr="001C07E8" w:rsidR="001C07E8" w:rsidP="009318EE" w:rsidRDefault="00F44FD7" w14:paraId="380DEF77" w14:textId="77777777">
      <w:pPr>
        <w:spacing w:line="240" w:lineRule="atLeast"/>
        <w:rPr>
          <w:szCs w:val="18"/>
          <w:u w:val="single"/>
        </w:rPr>
      </w:pPr>
      <w:r w:rsidRPr="001C07E8">
        <w:rPr>
          <w:szCs w:val="18"/>
          <w:u w:val="single"/>
        </w:rPr>
        <w:t>Voorwaardelijke Toelating</w:t>
      </w:r>
    </w:p>
    <w:p w:rsidRPr="001C07E8" w:rsidR="001C07E8" w:rsidP="009318EE" w:rsidRDefault="001C07E8" w14:paraId="09A888D1" w14:textId="77777777">
      <w:pPr>
        <w:spacing w:line="240" w:lineRule="atLeast"/>
        <w:rPr>
          <w:szCs w:val="18"/>
        </w:rPr>
      </w:pPr>
    </w:p>
    <w:p w:rsidRPr="001C07E8" w:rsidR="001C07E8" w:rsidP="009318EE" w:rsidRDefault="00F44FD7" w14:paraId="21957293" w14:textId="77777777">
      <w:pPr>
        <w:spacing w:line="240" w:lineRule="atLeast"/>
      </w:pPr>
      <w:r w:rsidRPr="001C07E8">
        <w:rPr>
          <w:szCs w:val="18"/>
        </w:rPr>
        <w:t xml:space="preserve">De procedure voor voorwaardelijke toelating </w:t>
      </w:r>
      <w:r w:rsidR="007157AA">
        <w:rPr>
          <w:szCs w:val="18"/>
        </w:rPr>
        <w:t xml:space="preserve">(VT) </w:t>
      </w:r>
      <w:r w:rsidRPr="001C07E8">
        <w:rPr>
          <w:szCs w:val="18"/>
        </w:rPr>
        <w:t xml:space="preserve">van weesgeneesmiddelen, </w:t>
      </w:r>
      <w:r w:rsidRPr="001C07E8">
        <w:rPr>
          <w:i/>
          <w:iCs/>
          <w:szCs w:val="18"/>
        </w:rPr>
        <w:t>conditionals</w:t>
      </w:r>
      <w:r w:rsidRPr="001C07E8">
        <w:rPr>
          <w:szCs w:val="18"/>
        </w:rPr>
        <w:t xml:space="preserve"> en </w:t>
      </w:r>
      <w:r w:rsidRPr="001C07E8">
        <w:rPr>
          <w:i/>
          <w:iCs/>
          <w:szCs w:val="18"/>
        </w:rPr>
        <w:t>exceptionals</w:t>
      </w:r>
      <w:r w:rsidRPr="001C07E8">
        <w:rPr>
          <w:szCs w:val="18"/>
        </w:rPr>
        <w:t xml:space="preserve"> is in oktober 2019 door het Zorginstituut en het ministerie van Volksgezondheid, Welzijn en Sport opgesteld en geïntroduceerd</w:t>
      </w:r>
      <w:r w:rsidR="00377ACE">
        <w:rPr>
          <w:szCs w:val="18"/>
        </w:rPr>
        <w:t xml:space="preserve"> als permanente regeling</w:t>
      </w:r>
      <w:r w:rsidRPr="001C07E8">
        <w:rPr>
          <w:szCs w:val="18"/>
        </w:rPr>
        <w:t xml:space="preserve">. </w:t>
      </w:r>
      <w:r w:rsidRPr="001C07E8">
        <w:t xml:space="preserve">Patiënten met een vaak ernstige zeldzame ziekte waarvoor nog geen goede behandeling is, kunnen via deze procedure in aanmerking komen voor vergoeding van en daarmee </w:t>
      </w:r>
      <w:r w:rsidRPr="001C07E8">
        <w:t>toegang tot veelbelovende geneesmiddelen, die vanwege onvoldoende bewijs nog niet voldoen aan de stand van de wetenschap en praktijk (effectiviteit).</w:t>
      </w:r>
    </w:p>
    <w:p w:rsidR="00586EB6" w:rsidP="009318EE" w:rsidRDefault="00586EB6" w14:paraId="7D59312A" w14:textId="77777777">
      <w:pPr>
        <w:spacing w:line="240" w:lineRule="atLeast"/>
      </w:pPr>
    </w:p>
    <w:p w:rsidR="009318EE" w:rsidP="009318EE" w:rsidRDefault="009318EE" w14:paraId="3F1B106F" w14:textId="77777777">
      <w:pPr>
        <w:spacing w:line="240" w:lineRule="atLeast"/>
      </w:pPr>
    </w:p>
    <w:p w:rsidRPr="001C07E8" w:rsidR="001C07E8" w:rsidP="009318EE" w:rsidRDefault="00F44FD7" w14:paraId="61C00833" w14:textId="251F4AA2">
      <w:pPr>
        <w:spacing w:line="240" w:lineRule="atLeast"/>
      </w:pPr>
      <w:r w:rsidRPr="001C07E8">
        <w:t xml:space="preserve">Eén van de voorwaarden is dat het geneesmiddel is geregistreerd door het Europees Geneesmiddelenbureau (EMA), met de status van weesgeneesmiddel, </w:t>
      </w:r>
      <w:r w:rsidRPr="001C07E8">
        <w:rPr>
          <w:i/>
          <w:iCs/>
        </w:rPr>
        <w:t>conditional</w:t>
      </w:r>
      <w:r w:rsidRPr="001C07E8">
        <w:t xml:space="preserve"> of </w:t>
      </w:r>
      <w:r w:rsidRPr="001C07E8">
        <w:rPr>
          <w:i/>
          <w:iCs/>
        </w:rPr>
        <w:t>exceptional</w:t>
      </w:r>
      <w:r w:rsidRPr="001C07E8">
        <w:t>. Gedurende de VT wordt (aanvullend) onderzoek gedaan naar de effectiviteit van het middel, zodat aan het einde van het traject een uitspraak gedaan kan worden over opname in het basispakket.</w:t>
      </w:r>
      <w:r w:rsidRPr="003C516C" w:rsidR="003C516C">
        <w:t xml:space="preserve"> Voor de VT geldt een jaarlijks budget van circa € 36 miljoen</w:t>
      </w:r>
      <w:r w:rsidR="003C516C">
        <w:t>.</w:t>
      </w:r>
    </w:p>
    <w:p w:rsidRPr="001C07E8" w:rsidR="001C07E8" w:rsidP="009318EE" w:rsidRDefault="001C07E8" w14:paraId="1F0774C1" w14:textId="77777777">
      <w:pPr>
        <w:spacing w:line="240" w:lineRule="atLeast"/>
      </w:pPr>
    </w:p>
    <w:p w:rsidRPr="001C07E8" w:rsidR="001C07E8" w:rsidP="009318EE" w:rsidRDefault="00F44FD7" w14:paraId="7C16DCFD" w14:textId="77777777">
      <w:pPr>
        <w:spacing w:line="240" w:lineRule="atLeast"/>
        <w:rPr>
          <w:u w:val="single"/>
        </w:rPr>
      </w:pPr>
      <w:r w:rsidRPr="001C07E8">
        <w:rPr>
          <w:u w:val="single"/>
        </w:rPr>
        <w:t>Procesmatige evaluatie</w:t>
      </w:r>
    </w:p>
    <w:p w:rsidRPr="001C07E8" w:rsidR="001C07E8" w:rsidP="009318EE" w:rsidRDefault="001C07E8" w14:paraId="1428BDB0" w14:textId="77777777">
      <w:pPr>
        <w:spacing w:line="240" w:lineRule="atLeast"/>
      </w:pPr>
    </w:p>
    <w:p w:rsidRPr="001C07E8" w:rsidR="001C07E8" w:rsidP="009318EE" w:rsidRDefault="00F44FD7" w14:paraId="7A01D270" w14:textId="77777777">
      <w:pPr>
        <w:spacing w:line="240" w:lineRule="atLeast"/>
      </w:pPr>
      <w:r w:rsidRPr="001C07E8">
        <w:t xml:space="preserve">De </w:t>
      </w:r>
      <w:r w:rsidRPr="001C07E8">
        <w:rPr>
          <w:u w:val="single"/>
        </w:rPr>
        <w:t>uitvoering</w:t>
      </w:r>
      <w:r w:rsidRPr="001C07E8">
        <w:t xml:space="preserve"> van de VT-procedure wordt elke twee jaar geëvalueerd door het Zorginstituut. Op die manier kan tijdig worden bijgestuurd, mochten er uitvoeringsaspecten zijn die een optimale werking van de VT in de weg staan. De voortgang van de lopende VT-trajecten is geen onderdeel van deze evaluatie, deze worden besproken in de voortgangsrapportage, die ook via deze brief met uw Kamer wordt gedeeld.</w:t>
      </w:r>
    </w:p>
    <w:p w:rsidRPr="001C07E8" w:rsidR="001C07E8" w:rsidP="009318EE" w:rsidRDefault="001C07E8" w14:paraId="32F31A29" w14:textId="77777777">
      <w:pPr>
        <w:spacing w:line="240" w:lineRule="atLeast"/>
      </w:pPr>
    </w:p>
    <w:p w:rsidRPr="001C07E8" w:rsidR="001C07E8" w:rsidP="009318EE" w:rsidRDefault="00F44FD7" w14:paraId="333F59F5" w14:textId="77777777">
      <w:pPr>
        <w:spacing w:line="240" w:lineRule="atLeast"/>
      </w:pPr>
      <w:r w:rsidRPr="001C07E8">
        <w:t>Het Zorginstituut concludeert opnieuw dat er behoefte is aan een procedure voor voorwaardelijke toelating, maar constateert ook dat er verbeterpunten zijn. Uit de evaluatie volgen aanbevelingen voor het Zorginstituut, zoals versnelling van het opstellen van het convenant, en een aantal aanbevelingen voor vervolgacties door VWS.</w:t>
      </w:r>
    </w:p>
    <w:p w:rsidRPr="001C07E8" w:rsidR="001C07E8" w:rsidP="009318EE" w:rsidRDefault="00F44FD7" w14:paraId="206AD549" w14:textId="77777777">
      <w:pPr>
        <w:widowControl/>
        <w:numPr>
          <w:ilvl w:val="0"/>
          <w:numId w:val="3"/>
        </w:numPr>
        <w:autoSpaceDN/>
        <w:spacing w:line="240" w:lineRule="atLeast"/>
        <w:textAlignment w:val="auto"/>
        <w:rPr>
          <w:rFonts w:eastAsia="Calibri" w:cs="Times New Roman"/>
          <w:kern w:val="0"/>
          <w:szCs w:val="18"/>
          <w:lang w:eastAsia="en-US" w:bidi="ar-SA"/>
        </w:rPr>
      </w:pPr>
      <w:r w:rsidRPr="001C07E8">
        <w:rPr>
          <w:rFonts w:eastAsia="Calibri" w:cs="Times New Roman"/>
          <w:kern w:val="0"/>
          <w:szCs w:val="18"/>
          <w:lang w:eastAsia="en-US" w:bidi="ar-SA"/>
        </w:rPr>
        <w:t>Onderzoeken of</w:t>
      </w:r>
      <w:r w:rsidRPr="001C07E8">
        <w:rPr>
          <w:rFonts w:ascii="Calibri" w:hAnsi="Calibri" w:eastAsia="Calibri" w:cs="Times New Roman"/>
          <w:kern w:val="0"/>
          <w:sz w:val="22"/>
          <w:szCs w:val="22"/>
          <w:lang w:eastAsia="en-US" w:bidi="ar-SA"/>
        </w:rPr>
        <w:t xml:space="preserve"> </w:t>
      </w:r>
      <w:r w:rsidRPr="001C07E8">
        <w:rPr>
          <w:rFonts w:eastAsia="Calibri" w:cs="Times New Roman"/>
          <w:kern w:val="0"/>
          <w:szCs w:val="18"/>
          <w:lang w:eastAsia="en-US" w:bidi="ar-SA"/>
        </w:rPr>
        <w:t xml:space="preserve">en hoe het selectiecriterium ‘het betreft een geneesmiddel dat is geregistreerd door </w:t>
      </w:r>
      <w:r w:rsidR="00880FFC">
        <w:rPr>
          <w:rFonts w:eastAsia="Calibri" w:cs="Times New Roman"/>
          <w:kern w:val="0"/>
          <w:szCs w:val="18"/>
          <w:lang w:eastAsia="en-US" w:bidi="ar-SA"/>
        </w:rPr>
        <w:t>het</w:t>
      </w:r>
      <w:r w:rsidRPr="001C07E8">
        <w:rPr>
          <w:rFonts w:eastAsia="Calibri" w:cs="Times New Roman"/>
          <w:kern w:val="0"/>
          <w:szCs w:val="18"/>
          <w:lang w:eastAsia="en-US" w:bidi="ar-SA"/>
        </w:rPr>
        <w:t xml:space="preserve"> EMA en de status heeft van weesgeneesmiddel, </w:t>
      </w:r>
      <w:r w:rsidRPr="001C07E8">
        <w:rPr>
          <w:rFonts w:eastAsia="Calibri" w:cs="Times New Roman"/>
          <w:i/>
          <w:iCs/>
          <w:kern w:val="0"/>
          <w:szCs w:val="18"/>
          <w:lang w:eastAsia="en-US" w:bidi="ar-SA"/>
        </w:rPr>
        <w:t>conditional</w:t>
      </w:r>
      <w:r w:rsidRPr="001C07E8">
        <w:rPr>
          <w:rFonts w:eastAsia="Calibri" w:cs="Times New Roman"/>
          <w:kern w:val="0"/>
          <w:szCs w:val="18"/>
          <w:lang w:eastAsia="en-US" w:bidi="ar-SA"/>
        </w:rPr>
        <w:t xml:space="preserve"> of </w:t>
      </w:r>
      <w:r w:rsidRPr="001C07E8">
        <w:rPr>
          <w:rFonts w:eastAsia="Calibri" w:cs="Times New Roman"/>
          <w:i/>
          <w:iCs/>
          <w:kern w:val="0"/>
          <w:szCs w:val="18"/>
          <w:lang w:eastAsia="en-US" w:bidi="ar-SA"/>
        </w:rPr>
        <w:t>exceptional</w:t>
      </w:r>
      <w:r w:rsidRPr="001C07E8">
        <w:rPr>
          <w:rFonts w:eastAsia="Calibri" w:cs="Times New Roman"/>
          <w:kern w:val="0"/>
          <w:szCs w:val="18"/>
          <w:lang w:eastAsia="en-US" w:bidi="ar-SA"/>
        </w:rPr>
        <w:t xml:space="preserve"> voor de benoemde indicatie in het dossier voor voorwaardelijke toelating’ aangepast zou moeten worden om geneesmiddelen waarvoor een VT gewenst is, ook daadwerkelijk in de VT te kunnen laten instromen.</w:t>
      </w:r>
    </w:p>
    <w:p w:rsidRPr="001C07E8" w:rsidR="001C07E8" w:rsidP="009318EE" w:rsidRDefault="00F44FD7" w14:paraId="3D851DB9" w14:textId="77777777">
      <w:pPr>
        <w:widowControl/>
        <w:numPr>
          <w:ilvl w:val="0"/>
          <w:numId w:val="3"/>
        </w:numPr>
        <w:autoSpaceDN/>
        <w:spacing w:line="240" w:lineRule="atLeast"/>
        <w:textAlignment w:val="auto"/>
        <w:rPr>
          <w:rFonts w:eastAsia="Calibri" w:cs="Times New Roman"/>
          <w:kern w:val="0"/>
          <w:szCs w:val="18"/>
          <w:lang w:eastAsia="en-US" w:bidi="ar-SA"/>
        </w:rPr>
      </w:pPr>
      <w:r w:rsidRPr="001C07E8">
        <w:rPr>
          <w:rFonts w:eastAsia="Calibri" w:cs="Times New Roman"/>
          <w:kern w:val="0"/>
          <w:szCs w:val="18"/>
          <w:lang w:eastAsia="en-US" w:bidi="ar-SA"/>
        </w:rPr>
        <w:t xml:space="preserve">Samen met het Zorginstituut en Zorgverzekeraars Nederland (ZN) de mogelijkheden te verkennen voor een gemeenschappelijke procedure voor voorwaardelijke toelating waarbij de sterke punten van zowel het Orphan Drug Access Protocol (ODAP), het Drug Access Protocol (DAP) als de VT worden benut. </w:t>
      </w:r>
    </w:p>
    <w:p w:rsidRPr="001C07E8" w:rsidR="001C07E8" w:rsidP="009318EE" w:rsidRDefault="00F44FD7" w14:paraId="36D211A2" w14:textId="77777777">
      <w:pPr>
        <w:widowControl/>
        <w:numPr>
          <w:ilvl w:val="0"/>
          <w:numId w:val="3"/>
        </w:numPr>
        <w:autoSpaceDN/>
        <w:spacing w:line="240" w:lineRule="atLeast"/>
        <w:textAlignment w:val="auto"/>
        <w:rPr>
          <w:rFonts w:eastAsia="Calibri" w:cs="Times New Roman"/>
          <w:kern w:val="0"/>
          <w:szCs w:val="18"/>
          <w:lang w:eastAsia="en-US" w:bidi="ar-SA"/>
        </w:rPr>
      </w:pPr>
      <w:r w:rsidRPr="001C07E8">
        <w:rPr>
          <w:rFonts w:eastAsia="Calibri" w:cs="Times New Roman"/>
          <w:kern w:val="0"/>
          <w:szCs w:val="18"/>
          <w:lang w:eastAsia="en-US" w:bidi="ar-SA"/>
        </w:rPr>
        <w:t>Registratiehouders vragen om meer transparantie over de budgetoverwegingen die meewegen bij het overeenkomen van een verlaagde prijs gedurende VT.</w:t>
      </w:r>
    </w:p>
    <w:p w:rsidRPr="001C07E8" w:rsidR="001C07E8" w:rsidP="009318EE" w:rsidRDefault="00F44FD7" w14:paraId="33FB3C02" w14:textId="77777777">
      <w:pPr>
        <w:widowControl/>
        <w:numPr>
          <w:ilvl w:val="0"/>
          <w:numId w:val="3"/>
        </w:numPr>
        <w:autoSpaceDN/>
        <w:spacing w:line="240" w:lineRule="atLeast"/>
        <w:textAlignment w:val="auto"/>
        <w:rPr>
          <w:rFonts w:eastAsia="Calibri" w:cs="Times New Roman"/>
          <w:kern w:val="0"/>
          <w:szCs w:val="18"/>
          <w:lang w:eastAsia="en-US" w:bidi="ar-SA"/>
        </w:rPr>
      </w:pPr>
      <w:r w:rsidRPr="001C07E8">
        <w:rPr>
          <w:rFonts w:eastAsia="Calibri" w:cs="Times New Roman"/>
          <w:kern w:val="0"/>
          <w:szCs w:val="18"/>
          <w:lang w:eastAsia="en-US" w:bidi="ar-SA"/>
        </w:rPr>
        <w:t>Verder geeft het Zorginstituut opnieuw bij VWS de noodzaak en behoefte aan van een onafhankelijke financiering van patiëntenorganisaties, beroepsgroepen en dataverzameling in trajecten zoals de VT.</w:t>
      </w:r>
    </w:p>
    <w:p w:rsidRPr="001C07E8" w:rsidR="001C07E8" w:rsidP="009318EE" w:rsidRDefault="001C07E8" w14:paraId="4839EF7E" w14:textId="77777777">
      <w:pPr>
        <w:spacing w:line="240" w:lineRule="atLeast"/>
        <w:rPr>
          <w:szCs w:val="18"/>
        </w:rPr>
      </w:pPr>
    </w:p>
    <w:p w:rsidRPr="001C07E8" w:rsidR="001C07E8" w:rsidP="009318EE" w:rsidRDefault="00F44FD7" w14:paraId="71A59BA6" w14:textId="77777777">
      <w:pPr>
        <w:spacing w:line="240" w:lineRule="atLeast"/>
      </w:pPr>
      <w:r w:rsidRPr="001C07E8">
        <w:rPr>
          <w:szCs w:val="18"/>
        </w:rPr>
        <w:t xml:space="preserve">De aanbevelingen voor het ministerie van VWS zijn meer beleidsmatig van aard en zullen worden meegenomen in de lopende </w:t>
      </w:r>
      <w:r w:rsidRPr="001C07E8">
        <w:rPr>
          <w:szCs w:val="18"/>
          <w:u w:val="single"/>
        </w:rPr>
        <w:t>beleidsmatige</w:t>
      </w:r>
      <w:r w:rsidRPr="00880FFC">
        <w:rPr>
          <w:szCs w:val="18"/>
        </w:rPr>
        <w:t xml:space="preserve"> </w:t>
      </w:r>
      <w:r w:rsidRPr="001C07E8">
        <w:rPr>
          <w:szCs w:val="18"/>
        </w:rPr>
        <w:t xml:space="preserve">evaluatie van de VT-procedure. </w:t>
      </w:r>
      <w:bookmarkStart w:name="_Hlk192583133" w:id="1"/>
      <w:r w:rsidRPr="001C07E8">
        <w:rPr>
          <w:szCs w:val="18"/>
        </w:rPr>
        <w:t>Dit is besproken met het Zorginstituut. De beleidsmatige evaluatie door VWS dient elke vijf jaar te worden uitgevoerd. Dit jaar vindt de eerste evaluatie plaats</w:t>
      </w:r>
      <w:bookmarkEnd w:id="1"/>
      <w:r w:rsidRPr="001C07E8">
        <w:rPr>
          <w:szCs w:val="18"/>
        </w:rPr>
        <w:t xml:space="preserve">. </w:t>
      </w:r>
      <w:r w:rsidRPr="001C07E8">
        <w:t xml:space="preserve">In de beleidsevaluatie van VWS wordt beoordeeld of de doelstellingen van het beleid worden behaald, of het budget toereikend is om deze doelstellingen te behalen en of er andere ontwikkelingen zijn die aanleiding geven tot aanpassing van het beleid. De resultaten van de beleidsmatige evaluatie worden in </w:t>
      </w:r>
      <w:r w:rsidRPr="001C07E8">
        <w:t xml:space="preserve">de zomer verwacht. </w:t>
      </w:r>
    </w:p>
    <w:p w:rsidRPr="001C07E8" w:rsidR="001C07E8" w:rsidP="009318EE" w:rsidRDefault="001C07E8" w14:paraId="79511833" w14:textId="77777777">
      <w:pPr>
        <w:spacing w:line="240" w:lineRule="atLeast"/>
      </w:pPr>
    </w:p>
    <w:p w:rsidR="00586EB6" w:rsidP="009318EE" w:rsidRDefault="00586EB6" w14:paraId="371A681F" w14:textId="580474EB">
      <w:pPr>
        <w:spacing w:line="240" w:lineRule="auto"/>
        <w:rPr>
          <w:u w:val="single"/>
        </w:rPr>
      </w:pPr>
    </w:p>
    <w:p w:rsidR="009318EE" w:rsidP="009318EE" w:rsidRDefault="009318EE" w14:paraId="09B1AEBF" w14:textId="77777777">
      <w:pPr>
        <w:spacing w:line="240" w:lineRule="auto"/>
        <w:rPr>
          <w:u w:val="single"/>
        </w:rPr>
      </w:pPr>
    </w:p>
    <w:p w:rsidR="009318EE" w:rsidP="009318EE" w:rsidRDefault="009318EE" w14:paraId="5A060F49" w14:textId="77777777">
      <w:pPr>
        <w:spacing w:line="240" w:lineRule="auto"/>
        <w:rPr>
          <w:u w:val="single"/>
        </w:rPr>
      </w:pPr>
    </w:p>
    <w:p w:rsidRPr="001C07E8" w:rsidR="001C07E8" w:rsidP="009318EE" w:rsidRDefault="00F44FD7" w14:paraId="0B193007" w14:textId="77777777">
      <w:pPr>
        <w:spacing w:line="240" w:lineRule="atLeast"/>
        <w:rPr>
          <w:u w:val="single"/>
        </w:rPr>
      </w:pPr>
      <w:r w:rsidRPr="001C07E8">
        <w:rPr>
          <w:u w:val="single"/>
        </w:rPr>
        <w:lastRenderedPageBreak/>
        <w:t>Voortgangsrapportage</w:t>
      </w:r>
    </w:p>
    <w:p w:rsidRPr="001C07E8" w:rsidR="001C07E8" w:rsidP="009318EE" w:rsidRDefault="001C07E8" w14:paraId="605429F3" w14:textId="77777777">
      <w:pPr>
        <w:spacing w:line="240" w:lineRule="atLeast"/>
      </w:pPr>
    </w:p>
    <w:p w:rsidRPr="001C07E8" w:rsidR="001C07E8" w:rsidP="009318EE" w:rsidRDefault="00F44FD7" w14:paraId="17DA2BF7" w14:textId="77777777">
      <w:pPr>
        <w:spacing w:line="240" w:lineRule="atLeast"/>
      </w:pPr>
      <w:r w:rsidRPr="001C07E8">
        <w:t xml:space="preserve">Het Zorginstituut brengt jaarlijks een voortgangsrapport uit, waarin ook wordt geadviseerd over eventuele aanpassing of beëindiging van een VT-traject. Deze voortgangsrapprotrage betreft de volgende VT trajecten: </w:t>
      </w:r>
      <w:r w:rsidR="00880FFC">
        <w:t>Natpar (</w:t>
      </w:r>
      <w:r w:rsidRPr="001C07E8">
        <w:t>rhPTH 1-84</w:t>
      </w:r>
      <w:r w:rsidR="00880FFC">
        <w:t>)</w:t>
      </w:r>
      <w:r w:rsidRPr="001C07E8">
        <w:t xml:space="preserve"> en </w:t>
      </w:r>
      <w:r w:rsidR="00880FFC">
        <w:t>Translarna (</w:t>
      </w:r>
      <w:r w:rsidRPr="001C07E8">
        <w:t>ataluren</w:t>
      </w:r>
      <w:r w:rsidR="00880FFC">
        <w:t>)</w:t>
      </w:r>
      <w:r w:rsidRPr="001C07E8">
        <w:t>. Ook geeft het Zorginstituut een vooruitblik.</w:t>
      </w:r>
    </w:p>
    <w:p w:rsidR="0023298A" w:rsidP="009318EE" w:rsidRDefault="0023298A" w14:paraId="27D570A8" w14:textId="77777777">
      <w:pPr>
        <w:spacing w:line="240" w:lineRule="atLeast"/>
        <w:rPr>
          <w:i/>
          <w:iCs/>
        </w:rPr>
      </w:pPr>
    </w:p>
    <w:p w:rsidRPr="001C07E8" w:rsidR="001C07E8" w:rsidP="009318EE" w:rsidRDefault="00F44FD7" w14:paraId="424FB346" w14:textId="77777777">
      <w:pPr>
        <w:spacing w:line="240" w:lineRule="atLeast"/>
        <w:rPr>
          <w:i/>
          <w:iCs/>
        </w:rPr>
      </w:pPr>
      <w:r w:rsidRPr="001C07E8">
        <w:rPr>
          <w:i/>
          <w:iCs/>
        </w:rPr>
        <w:t>Natpar</w:t>
      </w:r>
    </w:p>
    <w:p w:rsidRPr="001C07E8" w:rsidR="001C07E8" w:rsidP="009318EE" w:rsidRDefault="00F44FD7" w14:paraId="069D60E5" w14:textId="77777777">
      <w:pPr>
        <w:spacing w:line="240" w:lineRule="atLeast"/>
      </w:pPr>
      <w:r w:rsidRPr="001C07E8">
        <w:t>Natpar was voorwaardelijk toegelaten voor patiënten met chronische hypoparathyreoïdie. Het Zorginstituut heeft eerder geadviseerd om het VT-traject van Natpar voortijdig te beëindigen vanwege een productiestop</w:t>
      </w:r>
      <w:r>
        <w:rPr>
          <w:vertAlign w:val="superscript"/>
        </w:rPr>
        <w:footnoteReference w:id="3"/>
      </w:r>
      <w:r w:rsidRPr="001C07E8">
        <w:t>. Mijn voorganger heeft dit advies opgevolgd en de VT per 1 mei 2024 beëindigd. Behandelaren en patiënten hebben voldoende extra tijd gekregen om over te stappen naar een alternatief. Deze informatie is eerder ook al met uw Kamer gedeeld</w:t>
      </w:r>
      <w:r>
        <w:rPr>
          <w:vertAlign w:val="superscript"/>
        </w:rPr>
        <w:footnoteReference w:id="4"/>
      </w:r>
      <w:r w:rsidRPr="001C07E8">
        <w:t xml:space="preserve">. </w:t>
      </w:r>
    </w:p>
    <w:p w:rsidRPr="001C07E8" w:rsidR="001C07E8" w:rsidP="009318EE" w:rsidRDefault="001C07E8" w14:paraId="5E9AEA36" w14:textId="77777777">
      <w:pPr>
        <w:spacing w:line="240" w:lineRule="atLeast"/>
      </w:pPr>
    </w:p>
    <w:p w:rsidRPr="001C07E8" w:rsidR="001C07E8" w:rsidP="009318EE" w:rsidRDefault="00F44FD7" w14:paraId="7817FC38" w14:textId="77777777">
      <w:pPr>
        <w:spacing w:line="240" w:lineRule="atLeast"/>
        <w:rPr>
          <w:i/>
          <w:iCs/>
        </w:rPr>
      </w:pPr>
      <w:r w:rsidRPr="001C07E8">
        <w:rPr>
          <w:i/>
          <w:iCs/>
        </w:rPr>
        <w:t>Translarna</w:t>
      </w:r>
    </w:p>
    <w:p w:rsidRPr="001C07E8" w:rsidR="001C07E8" w:rsidP="009318EE" w:rsidRDefault="00F44FD7" w14:paraId="4B33F20B" w14:textId="77777777">
      <w:pPr>
        <w:spacing w:line="240" w:lineRule="atLeast"/>
        <w:rPr>
          <w:szCs w:val="18"/>
        </w:rPr>
      </w:pPr>
      <w:r w:rsidRPr="001C07E8">
        <w:rPr>
          <w:szCs w:val="18"/>
        </w:rPr>
        <w:t xml:space="preserve">De voortgangsrapportage over Translarna bevat informatie die grotendeels al eerder met uw Kamer is gedeeld. </w:t>
      </w:r>
      <w:r w:rsidRPr="001C07E8">
        <w:t>Translarna is sinds 2021 voorwaardelijk toegelaten voor patiënten met de ziekte van Duchenne. Het benodigde onderzoek voor een uitspraak over pakketopname bestaat uit een internationale studie. Deze studie is beoordeeld door het wetenschappelijk comité (CHMP) van het Europees Geneesmiddelenbureau (EMA). Eerder heb ik u al laten weten dat de CHMP heeft geadviseerd de handelsvergunning van Translarna niet te vernieuwen vanwege gebrek aan werkzaamheid</w:t>
      </w:r>
      <w:r>
        <w:rPr>
          <w:vertAlign w:val="superscript"/>
        </w:rPr>
        <w:footnoteReference w:id="5"/>
      </w:r>
      <w:r w:rsidRPr="001C07E8">
        <w:t>.</w:t>
      </w:r>
    </w:p>
    <w:p w:rsidRPr="001C07E8" w:rsidR="001C07E8" w:rsidP="009318EE" w:rsidRDefault="001C07E8" w14:paraId="22D97A06" w14:textId="77777777">
      <w:pPr>
        <w:spacing w:line="240" w:lineRule="atLeast"/>
      </w:pPr>
    </w:p>
    <w:p w:rsidRPr="00880FFC" w:rsidR="001C07E8" w:rsidP="009318EE" w:rsidRDefault="00F44FD7" w14:paraId="0C2AEC7C" w14:textId="77777777">
      <w:pPr>
        <w:spacing w:line="240" w:lineRule="atLeast"/>
        <w:rPr>
          <w:i/>
          <w:iCs/>
        </w:rPr>
      </w:pPr>
      <w:r w:rsidRPr="00880FFC">
        <w:rPr>
          <w:i/>
          <w:iCs/>
        </w:rPr>
        <w:t>Vooruitblik</w:t>
      </w:r>
    </w:p>
    <w:p w:rsidRPr="001C07E8" w:rsidR="001C07E8" w:rsidP="009318EE" w:rsidRDefault="00F44FD7" w14:paraId="65BEFC47" w14:textId="77777777">
      <w:pPr>
        <w:spacing w:line="240" w:lineRule="atLeast"/>
      </w:pPr>
      <w:r w:rsidRPr="001C07E8">
        <w:t xml:space="preserve">In de vooruitblik laat het Zorginstituut weten dat de eerder door hen voorgestelde gecombineerde VT (Evrysdi en Spinraza) voor patiënten met spinale musculaire atrofie (SMA) helaas niet door zal gaan. Inmiddels is het Zorginstituut in gesprek met de registratiehouder van Evrysdi om de mogelijkheden </w:t>
      </w:r>
      <w:r w:rsidR="00880FFC">
        <w:t xml:space="preserve">te verkennen </w:t>
      </w:r>
      <w:r w:rsidRPr="001C07E8">
        <w:t>voor een losstaand VT-traject voor patiënten die ouder zijn dan 25 jaar en niet behandeld kunnen worden met Spinraza. Zoals ik u eerder heb laten weten</w:t>
      </w:r>
      <w:r>
        <w:rPr>
          <w:vertAlign w:val="superscript"/>
        </w:rPr>
        <w:footnoteReference w:id="6"/>
      </w:r>
      <w:r w:rsidRPr="001C07E8">
        <w:t xml:space="preserve"> ben ik me zeer bewust van het belang van deze behandeling voor patiënten. Ik zal me hier, binnen mijn mogelijkheden, voor blijven inzetten.</w:t>
      </w:r>
      <w:r w:rsidRPr="001C07E8">
        <w:br/>
        <w:t>Het Zorginstituut hoopt dit jaar te kunnen adviseren over een VT voor Libmeldy, een geneesmiddel voor de zeldzame en erfelijke stofwisselingsziekte metachromatische leukodystrofie (MLD), mits de betreffende partijen tot overeenstemming komen over het convenant waarin het onderzoek wordt beschreven. Verder wordt per 1 april op advies van het Zorginstituut gestart met ee</w:t>
      </w:r>
      <w:r w:rsidRPr="001C07E8">
        <w:t>n VT voor Revestive, een geneesmiddel voor patiënten met kortedarmsyndroom.</w:t>
      </w:r>
    </w:p>
    <w:p w:rsidRPr="001C07E8" w:rsidR="001C07E8" w:rsidP="009318EE" w:rsidRDefault="001C07E8" w14:paraId="6AE12893" w14:textId="77777777">
      <w:pPr>
        <w:spacing w:line="240" w:lineRule="atLeast"/>
      </w:pPr>
    </w:p>
    <w:p w:rsidRPr="001C07E8" w:rsidR="001C07E8" w:rsidP="009318EE" w:rsidRDefault="00F44FD7" w14:paraId="5ADE881C" w14:textId="77777777">
      <w:pPr>
        <w:spacing w:line="240" w:lineRule="atLeast"/>
        <w:rPr>
          <w:szCs w:val="18"/>
          <w:u w:val="single"/>
        </w:rPr>
      </w:pPr>
      <w:r w:rsidRPr="001C07E8">
        <w:rPr>
          <w:u w:val="single"/>
        </w:rPr>
        <w:t>Voortijdige beëindiging VT Translarna</w:t>
      </w:r>
    </w:p>
    <w:p w:rsidRPr="001C07E8" w:rsidR="001C07E8" w:rsidP="009318EE" w:rsidRDefault="001C07E8" w14:paraId="26188BFD" w14:textId="77777777">
      <w:pPr>
        <w:spacing w:line="240" w:lineRule="atLeast"/>
      </w:pPr>
    </w:p>
    <w:p w:rsidR="00586EB6" w:rsidP="009318EE" w:rsidRDefault="00F44FD7" w14:paraId="16BF3F61" w14:textId="77777777">
      <w:pPr>
        <w:spacing w:line="240" w:lineRule="atLeast"/>
      </w:pPr>
      <w:r w:rsidRPr="001C07E8">
        <w:t xml:space="preserve">Na afronding van de voortgangsrapportage heeft het Zorginstituut mij laten weten dat de Europese Commissie (EC) het negatieve advies van de CHMP heeft overgenomen (zie bijlage 3). Dit betekent dat Translarna van de Europese markt wordt gehaald. </w:t>
      </w:r>
    </w:p>
    <w:p w:rsidR="00586EB6" w:rsidP="009318EE" w:rsidRDefault="00586EB6" w14:paraId="41EF373E" w14:textId="77777777">
      <w:pPr>
        <w:spacing w:line="240" w:lineRule="auto"/>
      </w:pPr>
    </w:p>
    <w:p w:rsidR="00586EB6" w:rsidP="009318EE" w:rsidRDefault="00586EB6" w14:paraId="1127188C" w14:textId="77777777">
      <w:pPr>
        <w:spacing w:line="240" w:lineRule="auto"/>
      </w:pPr>
    </w:p>
    <w:p w:rsidRPr="001C07E8" w:rsidR="001C07E8" w:rsidP="009318EE" w:rsidRDefault="00F44FD7" w14:paraId="23E5703A" w14:textId="77777777">
      <w:pPr>
        <w:spacing w:line="240" w:lineRule="auto"/>
      </w:pPr>
      <w:r w:rsidRPr="001C07E8">
        <w:t>Daarmee is het ook niet langer mogelijk het middel aan Nederlandse patiënten te verstrekken en zal de VT worden beëindigd. Patiënten en behandelaars zijn hierop voorbereid, maar ik begrijp dat deze uitkomst toch teleurstellend is.</w:t>
      </w:r>
    </w:p>
    <w:p w:rsidRPr="001C07E8" w:rsidR="001C07E8" w:rsidP="009318EE" w:rsidRDefault="001C07E8" w14:paraId="340F31D8" w14:textId="77777777">
      <w:pPr>
        <w:spacing w:line="240" w:lineRule="atLeast"/>
      </w:pPr>
    </w:p>
    <w:p w:rsidRPr="001C07E8" w:rsidR="001C07E8" w:rsidP="009318EE" w:rsidRDefault="00F44FD7" w14:paraId="45F7FDF7" w14:textId="77777777">
      <w:pPr>
        <w:spacing w:line="240" w:lineRule="atLeast"/>
        <w:rPr>
          <w:i/>
          <w:iCs/>
        </w:rPr>
      </w:pPr>
      <w:r w:rsidRPr="001C07E8">
        <w:rPr>
          <w:i/>
          <w:iCs/>
        </w:rPr>
        <w:t>Tot slot</w:t>
      </w:r>
    </w:p>
    <w:p w:rsidRPr="001C07E8" w:rsidR="001C07E8" w:rsidP="009318EE" w:rsidRDefault="00F44FD7" w14:paraId="55D6C60B" w14:textId="77777777">
      <w:pPr>
        <w:spacing w:line="240" w:lineRule="atLeast"/>
      </w:pPr>
      <w:r w:rsidRPr="001C07E8">
        <w:t xml:space="preserve">Ik zal mij de samen met het Zorginstituut en andere relevante partijen inzetten om de aanbevelingen uit bijgevoegde procesmatige evaluatie op te pakken. Ik kijk ook uit naar de aanbevelingen uit de lopende beleidsmatige VT evaluatie en vertrouw erop dat de vervolgacties zullen leiden tot verdere verbetering van het toelatingsproces van geneesmiddelen met onzekerheid over stand van de wetenschap en praktijk. </w:t>
      </w:r>
    </w:p>
    <w:p w:rsidRPr="009A31BF" w:rsidR="00CD5856" w:rsidP="009318EE" w:rsidRDefault="00F44FD7" w14:paraId="49115A46" w14:textId="77777777">
      <w:pPr>
        <w:pStyle w:val="Huisstijl-Slotzin"/>
        <w:spacing w:line="240" w:lineRule="atLeast"/>
      </w:pPr>
      <w:r>
        <w:t>Hoogachtend,</w:t>
      </w:r>
    </w:p>
    <w:p w:rsidR="00BC481F" w:rsidP="009318EE" w:rsidRDefault="00BC481F" w14:paraId="39C0FB08" w14:textId="77777777">
      <w:pPr>
        <w:spacing w:line="240" w:lineRule="atLeast"/>
        <w:rPr>
          <w:noProof/>
        </w:rPr>
      </w:pPr>
    </w:p>
    <w:p w:rsidR="009318EE" w:rsidP="009318EE" w:rsidRDefault="009318EE" w14:paraId="6E21170E" w14:textId="77777777">
      <w:pPr>
        <w:spacing w:line="240" w:lineRule="atLeast"/>
      </w:pPr>
      <w:r>
        <w:t>de minister van Volksgezondheid,</w:t>
      </w:r>
    </w:p>
    <w:p w:rsidR="00C62B6C" w:rsidP="009318EE" w:rsidRDefault="00F44FD7" w14:paraId="3B6B4650" w14:textId="2507E8C4">
      <w:pPr>
        <w:spacing w:line="240" w:lineRule="atLeast"/>
        <w:rPr>
          <w:szCs w:val="18"/>
        </w:rPr>
      </w:pPr>
      <w:r>
        <w:t>Welzijn en Sport</w:t>
      </w:r>
      <w:r>
        <w:rPr>
          <w:szCs w:val="18"/>
        </w:rPr>
        <w:t>,</w:t>
      </w:r>
    </w:p>
    <w:p w:rsidRPr="007B6A41" w:rsidR="00C62B6C" w:rsidP="009318EE" w:rsidRDefault="00C62B6C" w14:paraId="1D752DD3" w14:textId="77777777">
      <w:pPr>
        <w:spacing w:line="240" w:lineRule="atLeast"/>
        <w:rPr>
          <w:szCs w:val="18"/>
        </w:rPr>
      </w:pPr>
      <w:bookmarkStart w:name="bmkHandtekening" w:id="2"/>
    </w:p>
    <w:bookmarkEnd w:id="2"/>
    <w:p w:rsidR="009318EE" w:rsidP="009318EE" w:rsidRDefault="00F44FD7" w14:paraId="76C10CCF" w14:textId="77777777">
      <w:pPr>
        <w:spacing w:line="240" w:lineRule="atLeast"/>
      </w:pPr>
      <w:r>
        <w:cr/>
      </w:r>
    </w:p>
    <w:p w:rsidR="009318EE" w:rsidP="009318EE" w:rsidRDefault="009318EE" w14:paraId="5522E8D4" w14:textId="77777777">
      <w:pPr>
        <w:spacing w:line="240" w:lineRule="atLeast"/>
      </w:pPr>
    </w:p>
    <w:p w:rsidRPr="007B6A41" w:rsidR="00C62B6C" w:rsidP="009318EE" w:rsidRDefault="00F44FD7" w14:paraId="336BCB6C" w14:textId="2140FC7C">
      <w:pPr>
        <w:spacing w:line="240" w:lineRule="atLeast"/>
        <w:rPr>
          <w:szCs w:val="18"/>
        </w:rPr>
      </w:pPr>
      <w:r>
        <w:cr/>
      </w:r>
    </w:p>
    <w:p w:rsidRPr="007B6A41" w:rsidR="00C62B6C" w:rsidP="009318EE" w:rsidRDefault="00F44FD7" w14:paraId="4967CAEC" w14:textId="77777777">
      <w:pPr>
        <w:spacing w:line="240" w:lineRule="atLeast"/>
        <w:rPr>
          <w:szCs w:val="18"/>
        </w:rPr>
      </w:pPr>
      <w:r>
        <w:t>Fleur Agema</w:t>
      </w:r>
    </w:p>
    <w:p w:rsidR="00C95CA9" w:rsidP="009318EE" w:rsidRDefault="00C95CA9" w14:paraId="2DE08DA9" w14:textId="77777777">
      <w:pPr>
        <w:spacing w:line="240" w:lineRule="atLeast"/>
        <w:rPr>
          <w:noProof/>
        </w:rPr>
      </w:pPr>
    </w:p>
    <w:sectPr w:rsidR="00C95CA9"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C1BA7" w14:textId="77777777" w:rsidR="00DB29FB" w:rsidRDefault="00DB29FB">
      <w:pPr>
        <w:spacing w:line="240" w:lineRule="auto"/>
      </w:pPr>
      <w:r>
        <w:separator/>
      </w:r>
    </w:p>
  </w:endnote>
  <w:endnote w:type="continuationSeparator" w:id="0">
    <w:p w14:paraId="63DB3B3D" w14:textId="77777777" w:rsidR="00DB29FB" w:rsidRDefault="00DB2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D41C" w14:textId="77777777" w:rsidR="00DC7639" w:rsidRDefault="00F44FD7">
    <w:pPr>
      <w:pStyle w:val="Voettekst"/>
    </w:pPr>
    <w:r>
      <w:rPr>
        <w:noProof/>
        <w:lang w:val="en-US" w:eastAsia="en-US" w:bidi="ar-SA"/>
      </w:rPr>
      <w:pict w14:anchorId="4FC60041">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4323D69A" w14:textId="77777777" w:rsidR="00DC7639" w:rsidRDefault="00F44FD7"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CF7A" w14:textId="77777777" w:rsidR="00DB29FB" w:rsidRDefault="00DB29FB">
      <w:pPr>
        <w:spacing w:line="240" w:lineRule="auto"/>
      </w:pPr>
      <w:r>
        <w:separator/>
      </w:r>
    </w:p>
  </w:footnote>
  <w:footnote w:type="continuationSeparator" w:id="0">
    <w:p w14:paraId="42884FDD" w14:textId="77777777" w:rsidR="00DB29FB" w:rsidRDefault="00DB29FB">
      <w:pPr>
        <w:spacing w:line="240" w:lineRule="auto"/>
      </w:pPr>
      <w:r>
        <w:continuationSeparator/>
      </w:r>
    </w:p>
  </w:footnote>
  <w:footnote w:id="1">
    <w:p w14:paraId="0E16A260" w14:textId="77777777" w:rsidR="001C07E8" w:rsidRPr="006F1C70" w:rsidRDefault="00F44FD7" w:rsidP="001C07E8">
      <w:pPr>
        <w:pStyle w:val="Voetnoottekst"/>
        <w:rPr>
          <w:sz w:val="13"/>
          <w:szCs w:val="13"/>
        </w:rPr>
      </w:pPr>
      <w:r w:rsidRPr="006F1C70">
        <w:rPr>
          <w:rStyle w:val="Voetnootmarkering"/>
          <w:sz w:val="13"/>
          <w:szCs w:val="13"/>
        </w:rPr>
        <w:footnoteRef/>
      </w:r>
      <w:r w:rsidRPr="006F1C70">
        <w:rPr>
          <w:sz w:val="13"/>
          <w:szCs w:val="13"/>
        </w:rPr>
        <w:t xml:space="preserve"> Vergaderjaar 2021-2022</w:t>
      </w:r>
      <w:r>
        <w:rPr>
          <w:sz w:val="13"/>
          <w:szCs w:val="13"/>
        </w:rPr>
        <w:t xml:space="preserve">, </w:t>
      </w:r>
      <w:r w:rsidRPr="006F1C70">
        <w:rPr>
          <w:sz w:val="13"/>
          <w:szCs w:val="13"/>
        </w:rPr>
        <w:t>29477 nr. 783</w:t>
      </w:r>
    </w:p>
  </w:footnote>
  <w:footnote w:id="2">
    <w:p w14:paraId="155FF586" w14:textId="77777777" w:rsidR="001C07E8" w:rsidRPr="006F1C70" w:rsidRDefault="00F44FD7" w:rsidP="001C07E8">
      <w:pPr>
        <w:pStyle w:val="Voetnoottekst"/>
      </w:pPr>
      <w:r w:rsidRPr="006F1C70">
        <w:rPr>
          <w:rStyle w:val="Voetnootmarkering"/>
          <w:sz w:val="13"/>
          <w:szCs w:val="13"/>
        </w:rPr>
        <w:footnoteRef/>
      </w:r>
      <w:r w:rsidRPr="006F1C70">
        <w:rPr>
          <w:sz w:val="13"/>
          <w:szCs w:val="13"/>
        </w:rPr>
        <w:t xml:space="preserve"> Vergaderjaar 2023-2024</w:t>
      </w:r>
      <w:r>
        <w:rPr>
          <w:sz w:val="13"/>
          <w:szCs w:val="13"/>
        </w:rPr>
        <w:t xml:space="preserve">, </w:t>
      </w:r>
      <w:r w:rsidRPr="006F1C70">
        <w:rPr>
          <w:sz w:val="13"/>
          <w:szCs w:val="13"/>
        </w:rPr>
        <w:t>29477 nr. 904</w:t>
      </w:r>
    </w:p>
  </w:footnote>
  <w:footnote w:id="3">
    <w:p w14:paraId="1D5AD572" w14:textId="77777777" w:rsidR="001C07E8" w:rsidRPr="00D92895" w:rsidRDefault="00F44FD7" w:rsidP="001C07E8">
      <w:pPr>
        <w:pStyle w:val="Voetnoottekst"/>
        <w:rPr>
          <w:sz w:val="13"/>
          <w:szCs w:val="13"/>
        </w:rPr>
      </w:pPr>
      <w:r w:rsidRPr="00D92895">
        <w:rPr>
          <w:rStyle w:val="Voetnootmarkering"/>
          <w:sz w:val="13"/>
          <w:szCs w:val="13"/>
        </w:rPr>
        <w:footnoteRef/>
      </w:r>
      <w:r w:rsidRPr="00D92895">
        <w:rPr>
          <w:sz w:val="13"/>
          <w:szCs w:val="13"/>
        </w:rPr>
        <w:t xml:space="preserve"> Vergaderjaar 2022-2023, 29477, nr. 851.</w:t>
      </w:r>
    </w:p>
  </w:footnote>
  <w:footnote w:id="4">
    <w:p w14:paraId="40BB3FFE" w14:textId="77777777" w:rsidR="001C07E8" w:rsidRPr="00D92895" w:rsidRDefault="00F44FD7" w:rsidP="001C07E8">
      <w:pPr>
        <w:pStyle w:val="Voetnoottekst"/>
        <w:rPr>
          <w:sz w:val="13"/>
          <w:szCs w:val="13"/>
        </w:rPr>
      </w:pPr>
      <w:r w:rsidRPr="00D92895">
        <w:rPr>
          <w:rStyle w:val="Voetnootmarkering"/>
          <w:sz w:val="13"/>
          <w:szCs w:val="13"/>
        </w:rPr>
        <w:footnoteRef/>
      </w:r>
      <w:r w:rsidRPr="00D92895">
        <w:rPr>
          <w:sz w:val="13"/>
          <w:szCs w:val="13"/>
        </w:rPr>
        <w:t xml:space="preserve"> Vergaderjaar 2023-2024, 29477 nr. 904</w:t>
      </w:r>
    </w:p>
  </w:footnote>
  <w:footnote w:id="5">
    <w:p w14:paraId="6A92DB59" w14:textId="77777777" w:rsidR="001C07E8" w:rsidRPr="00D92895" w:rsidRDefault="00F44FD7" w:rsidP="001C07E8">
      <w:pPr>
        <w:pStyle w:val="Voetnoottekst"/>
        <w:rPr>
          <w:sz w:val="13"/>
          <w:szCs w:val="13"/>
        </w:rPr>
      </w:pPr>
      <w:r w:rsidRPr="00D92895">
        <w:rPr>
          <w:rStyle w:val="Voetnootmarkering"/>
          <w:sz w:val="13"/>
          <w:szCs w:val="13"/>
        </w:rPr>
        <w:footnoteRef/>
      </w:r>
      <w:r w:rsidRPr="00D92895">
        <w:rPr>
          <w:sz w:val="13"/>
          <w:szCs w:val="13"/>
        </w:rPr>
        <w:t xml:space="preserve"> Vergaderjaar 2023-2024, 29477 nr. 904</w:t>
      </w:r>
    </w:p>
  </w:footnote>
  <w:footnote w:id="6">
    <w:p w14:paraId="1EF5CAA3" w14:textId="77777777" w:rsidR="001C07E8" w:rsidRPr="00C93597" w:rsidRDefault="00F44FD7" w:rsidP="001C07E8">
      <w:pPr>
        <w:pStyle w:val="Voetnoottekst"/>
      </w:pPr>
      <w:r w:rsidRPr="00D92895">
        <w:rPr>
          <w:rStyle w:val="Voetnootmarkering"/>
          <w:sz w:val="13"/>
          <w:szCs w:val="13"/>
        </w:rPr>
        <w:footnoteRef/>
      </w:r>
      <w:r w:rsidRPr="00D92895">
        <w:rPr>
          <w:sz w:val="13"/>
          <w:szCs w:val="13"/>
        </w:rPr>
        <w:t xml:space="preserve"> Vergaderjaar 2023-2024, 29 477, nr. 884.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627B" w14:textId="77777777" w:rsidR="00CD5856" w:rsidRDefault="00F44FD7">
    <w:pPr>
      <w:pStyle w:val="Koptekst"/>
    </w:pPr>
    <w:r>
      <w:rPr>
        <w:lang w:eastAsia="nl-NL" w:bidi="ar-SA"/>
      </w:rPr>
      <w:pict w14:anchorId="31F8A02C">
        <v:shapetype id="_x0000_t202" coordsize="21600,21600" o:spt="202" path="m,l,21600r21600,l21600,xe">
          <v:stroke joinstyle="miter"/>
          <v:path gradientshapeok="t" o:connecttype="rect"/>
        </v:shapetype>
        <v:shape id="Text Box 29" o:spid="_x0000_s3073" type="#_x0000_t202" style="position:absolute;margin-left:79.65pt;margin-top:279.45pt;width:323.1pt;height:60.75pt;z-index:251657216;visibility:visible;mso-position-horizontal-relative:page;mso-position-vertical-relative:page;mso-width-relative:margin;mso-height-relative:margin" strokecolor="white">
          <v:textbox style="mso-fit-shape-to-text:t" inset="0,0,0,0">
            <w:txbxContent>
              <w:p w14:paraId="78D46BB0" w14:textId="7D06ACB0" w:rsidR="00CD5856" w:rsidRDefault="00F44FD7">
                <w:pPr>
                  <w:pStyle w:val="Huisstijl-Datumenbetreft"/>
                  <w:tabs>
                    <w:tab w:val="clear" w:pos="737"/>
                    <w:tab w:val="left" w:pos="-5954"/>
                    <w:tab w:val="left" w:pos="-5670"/>
                    <w:tab w:val="left" w:pos="1134"/>
                  </w:tabs>
                </w:pPr>
                <w:r>
                  <w:t>Datum</w:t>
                </w:r>
                <w:r w:rsidR="006305F4">
                  <w:t xml:space="preserve">      12 mei 2025</w:t>
                </w:r>
                <w:r w:rsidR="00E1490C">
                  <w:tab/>
                </w:r>
              </w:p>
              <w:p w14:paraId="0834467D" w14:textId="77777777" w:rsidR="00396DD7" w:rsidRDefault="00F44FD7" w:rsidP="00396DD7">
                <w:pPr>
                  <w:pStyle w:val="Huisstijl-Datumenbetreft"/>
                  <w:tabs>
                    <w:tab w:val="clear" w:pos="737"/>
                    <w:tab w:val="left" w:pos="-5954"/>
                    <w:tab w:val="left" w:pos="-5670"/>
                    <w:tab w:val="left" w:pos="1134"/>
                  </w:tabs>
                  <w:ind w:left="993" w:hanging="993"/>
                </w:pPr>
                <w:r>
                  <w:t>Betreft</w:t>
                </w:r>
                <w:r w:rsidR="00E1490C">
                  <w:tab/>
                </w:r>
                <w:r w:rsidRPr="001C07E8">
                  <w:t xml:space="preserve">Procesmatige evaluatie en voortgangsrapportage </w:t>
                </w:r>
                <w:r>
                  <w:t xml:space="preserve">van de </w:t>
                </w:r>
                <w:r w:rsidRPr="001C07E8">
                  <w:t xml:space="preserve">voorwaardelijke toelating </w:t>
                </w:r>
                <w:r>
                  <w:t xml:space="preserve">(VT) voor </w:t>
                </w:r>
                <w:r w:rsidRPr="001C07E8">
                  <w:t xml:space="preserve">weesgeneesmiddelen, </w:t>
                </w:r>
                <w:r w:rsidRPr="007157AA">
                  <w:rPr>
                    <w:i/>
                    <w:iCs/>
                  </w:rPr>
                  <w:t>conditionals</w:t>
                </w:r>
                <w:r w:rsidRPr="001C07E8">
                  <w:t xml:space="preserve"> en </w:t>
                </w:r>
                <w:r w:rsidRPr="007157AA">
                  <w:rPr>
                    <w:i/>
                    <w:iCs/>
                  </w:rPr>
                  <w:t>exceptionals</w:t>
                </w:r>
                <w:r>
                  <w:t>,</w:t>
                </w:r>
                <w:r w:rsidRPr="001C07E8">
                  <w:t xml:space="preserve"> en beëindiging </w:t>
                </w:r>
                <w:r>
                  <w:t xml:space="preserve">van de </w:t>
                </w:r>
                <w:r w:rsidRPr="001C07E8">
                  <w:t xml:space="preserve">VT </w:t>
                </w:r>
                <w:r>
                  <w:t xml:space="preserve">voor </w:t>
                </w:r>
                <w:r w:rsidRPr="001C07E8">
                  <w:t>Translarna</w:t>
                </w:r>
              </w:p>
              <w:p w14:paraId="5880CD26" w14:textId="77777777" w:rsidR="00CD5856" w:rsidRDefault="00CD5856" w:rsidP="00586EB6">
                <w:pPr>
                  <w:pStyle w:val="Huisstijl-Datumenbetreft"/>
                  <w:tabs>
                    <w:tab w:val="clear" w:pos="737"/>
                    <w:tab w:val="left" w:pos="-5954"/>
                    <w:tab w:val="left" w:pos="-5670"/>
                    <w:tab w:val="left" w:pos="1134"/>
                  </w:tabs>
                  <w:ind w:left="993" w:hanging="993"/>
                </w:pPr>
              </w:p>
              <w:p w14:paraId="604B1D4B" w14:textId="77777777" w:rsidR="00CD5856" w:rsidRDefault="00CD5856">
                <w:pPr>
                  <w:pStyle w:val="Huisstijl-Datumenbetreft"/>
                  <w:tabs>
                    <w:tab w:val="left" w:pos="-5954"/>
                    <w:tab w:val="left" w:pos="-5670"/>
                  </w:tabs>
                </w:pPr>
              </w:p>
            </w:txbxContent>
          </v:textbox>
          <w10:wrap anchorx="page" anchory="page"/>
        </v:shape>
      </w:pict>
    </w:r>
    <w:r w:rsidR="00586EB6">
      <w:rPr>
        <w:noProof/>
        <w:lang w:eastAsia="nl-NL" w:bidi="ar-SA"/>
      </w:rPr>
      <w:drawing>
        <wp:anchor distT="0" distB="0" distL="114300" distR="114300" simplePos="0" relativeHeight="251652096" behindDoc="1" locked="0" layoutInCell="1" allowOverlap="1" wp14:anchorId="2A257893" wp14:editId="7A8F68E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586EB6">
      <w:rPr>
        <w:noProof/>
        <w:lang w:eastAsia="nl-NL" w:bidi="ar-SA"/>
      </w:rPr>
      <w:drawing>
        <wp:anchor distT="0" distB="0" distL="114300" distR="114300" simplePos="0" relativeHeight="251651072" behindDoc="0" locked="0" layoutInCell="1" allowOverlap="1" wp14:anchorId="6AB86D63" wp14:editId="40495864">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58D0BD9B">
        <v:shape id="Text Box 30" o:spid="_x0000_s3074"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3BC21974" w14:textId="77777777" w:rsidR="00CD5856" w:rsidRDefault="00F44FD7">
                <w:pPr>
                  <w:pStyle w:val="Huisstijl-AfzendgegevensW1"/>
                </w:pPr>
                <w:r>
                  <w:t>Bezoekadres</w:t>
                </w:r>
              </w:p>
              <w:p w14:paraId="20574D89" w14:textId="77777777" w:rsidR="00CD5856" w:rsidRDefault="00F44FD7">
                <w:pPr>
                  <w:pStyle w:val="Huisstijl-Afzendgegevens"/>
                </w:pPr>
                <w:r>
                  <w:t>Parnassusplein 5</w:t>
                </w:r>
              </w:p>
              <w:p w14:paraId="504644CE" w14:textId="77777777" w:rsidR="00CD5856" w:rsidRDefault="00F44FD7">
                <w:pPr>
                  <w:pStyle w:val="Huisstijl-Afzendgegevens"/>
                </w:pPr>
                <w:r>
                  <w:t>2511</w:t>
                </w:r>
                <w:r w:rsidR="008D59C5" w:rsidRPr="008D59C5">
                  <w:t xml:space="preserve"> </w:t>
                </w:r>
                <w:r>
                  <w:t>VX</w:t>
                </w:r>
                <w:r w:rsidR="00E1490C">
                  <w:t xml:space="preserve">  </w:t>
                </w:r>
                <w:r w:rsidR="008D59C5" w:rsidRPr="008D59C5">
                  <w:t>Den Haag</w:t>
                </w:r>
              </w:p>
              <w:p w14:paraId="32CA69FB" w14:textId="77777777" w:rsidR="00CD5856" w:rsidRDefault="00F44FD7">
                <w:pPr>
                  <w:pStyle w:val="Huisstijl-Afzendgegevens"/>
                </w:pPr>
                <w:r w:rsidRPr="008D59C5">
                  <w:t>www.rijksoverheid.nl</w:t>
                </w:r>
              </w:p>
              <w:p w14:paraId="1A507F2E" w14:textId="77777777" w:rsidR="00CD5856" w:rsidRDefault="00F44FD7">
                <w:pPr>
                  <w:pStyle w:val="Huisstijl-ReferentiegegevenskopW2"/>
                </w:pPr>
                <w:r w:rsidRPr="008D59C5">
                  <w:t>Kenmerk</w:t>
                </w:r>
              </w:p>
              <w:p w14:paraId="1D2BB5A5" w14:textId="77777777" w:rsidR="00CD5856" w:rsidRDefault="00F44FD7">
                <w:pPr>
                  <w:pStyle w:val="Huisstijl-Referentiegegevens"/>
                </w:pPr>
                <w:bookmarkStart w:id="0" w:name="_Hlk117784077"/>
                <w:r>
                  <w:t>4080581-1080844-GMT</w:t>
                </w:r>
              </w:p>
              <w:bookmarkEnd w:id="0"/>
              <w:p w14:paraId="30E43BAE" w14:textId="77777777" w:rsidR="00CD5856" w:rsidRPr="002B504F" w:rsidRDefault="00F44FD7">
                <w:pPr>
                  <w:pStyle w:val="Huisstijl-ReferentiegegevenskopW1"/>
                </w:pPr>
                <w:r w:rsidRPr="008D59C5">
                  <w:t>Bijlage(n)</w:t>
                </w:r>
              </w:p>
              <w:p w14:paraId="7960295D" w14:textId="17475654" w:rsidR="001C07E8" w:rsidRDefault="009318EE" w:rsidP="001C07E8">
                <w:pPr>
                  <w:pStyle w:val="Huisstijl-Referentiegegevens"/>
                </w:pPr>
                <w:r>
                  <w:t>3</w:t>
                </w:r>
              </w:p>
              <w:p w14:paraId="791FC480" w14:textId="77777777" w:rsidR="00CD5856" w:rsidRDefault="00CD5856">
                <w:pPr>
                  <w:pStyle w:val="Huisstijl-ReferentiegegevenskopW1"/>
                </w:pPr>
              </w:p>
              <w:p w14:paraId="52C25C1C" w14:textId="77777777" w:rsidR="00CD5856" w:rsidRDefault="00CD5856">
                <w:pPr>
                  <w:pStyle w:val="Huisstijl-Referentiegegevens"/>
                </w:pPr>
              </w:p>
              <w:p w14:paraId="05547086" w14:textId="77777777" w:rsidR="00CD5856" w:rsidRDefault="00F44FD7">
                <w:pPr>
                  <w:pStyle w:val="Huisstijl-Algemenevoorwaarden"/>
                </w:pPr>
                <w:r>
                  <w:t>Correspondentie uitsluitend richten aan het retouradres met vermelding van de datum en het kenmerk van deze brief.</w:t>
                </w:r>
              </w:p>
              <w:p w14:paraId="136D69B3" w14:textId="77777777" w:rsidR="00CD5856" w:rsidRDefault="00CD5856"/>
            </w:txbxContent>
          </v:textbox>
          <w10:wrap anchorx="page" anchory="page"/>
        </v:shape>
      </w:pict>
    </w:r>
    <w:r>
      <w:rPr>
        <w:lang w:eastAsia="nl-NL" w:bidi="ar-SA"/>
      </w:rPr>
      <w:pict w14:anchorId="5B06D5DF">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333F9762" w14:textId="77777777" w:rsidR="00CD5856" w:rsidRDefault="00CD5856">
                <w:pPr>
                  <w:pStyle w:val="Huisstijl-Toezendgegevens"/>
                </w:pPr>
              </w:p>
            </w:txbxContent>
          </v:textbox>
          <w10:wrap anchorx="page" anchory="page"/>
        </v:shape>
      </w:pict>
    </w:r>
    <w:r>
      <w:rPr>
        <w:lang w:eastAsia="nl-NL" w:bidi="ar-SA"/>
      </w:rPr>
      <w:pict w14:anchorId="3047C1CD">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61C92123" w14:textId="77777777" w:rsidR="00CD5856" w:rsidRDefault="00F44FD7">
                <w:pPr>
                  <w:pStyle w:val="Huisstijl-Toezendgegevens"/>
                </w:pPr>
                <w:r>
                  <w:t xml:space="preserve">De Voorzitter van de Tweede </w:t>
                </w:r>
                <w:r>
                  <w:t>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4BE29DA1">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05476658" w14:textId="77777777" w:rsidR="00CD5856" w:rsidRDefault="00F44FD7">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96A1" w14:textId="77777777" w:rsidR="00CD5856" w:rsidRDefault="00F44FD7">
    <w:pPr>
      <w:pStyle w:val="Koptekst"/>
    </w:pPr>
    <w:r>
      <w:rPr>
        <w:lang w:eastAsia="nl-NL" w:bidi="ar-SA"/>
      </w:rPr>
      <w:pict w14:anchorId="7A04A47D">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1FA1710F" w14:textId="77777777" w:rsidR="00CD5856" w:rsidRDefault="00F44FD7">
                <w:pPr>
                  <w:pStyle w:val="Huisstijl-ReferentiegegevenskopW2"/>
                </w:pPr>
                <w:r w:rsidRPr="008D59C5">
                  <w:t>Kenmerk</w:t>
                </w:r>
              </w:p>
              <w:p w14:paraId="0F7B1AE7" w14:textId="77777777" w:rsidR="00C95CA9" w:rsidRPr="00C95CA9" w:rsidRDefault="00F44FD7" w:rsidP="00C95CA9">
                <w:pPr>
                  <w:pStyle w:val="Huisstijl-Referentiegegevens"/>
                </w:pPr>
                <w:r w:rsidRPr="00C95CA9">
                  <w:t>4080581-1080844-GMT</w:t>
                </w:r>
              </w:p>
              <w:p w14:paraId="00C3CA37" w14:textId="77777777" w:rsidR="00CD5856" w:rsidRDefault="00CD5856">
                <w:pPr>
                  <w:pStyle w:val="Huisstijl-Referentiegegevens"/>
                </w:pPr>
              </w:p>
            </w:txbxContent>
          </v:textbox>
          <w10:wrap anchorx="page" anchory="page"/>
        </v:shape>
      </w:pict>
    </w:r>
    <w:r>
      <w:rPr>
        <w:lang w:eastAsia="nl-NL" w:bidi="ar-SA"/>
      </w:rPr>
      <w:pict w14:anchorId="1F273850">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6B2D2C39" w14:textId="41415E50" w:rsidR="00CD5856" w:rsidRDefault="00F44FD7">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77ACE">
                  <w:fldChar w:fldCharType="begin"/>
                </w:r>
                <w:r>
                  <w:instrText xml:space="preserve"> SECTIONPAGES  \* Arabic  \* MERGEFORMAT </w:instrText>
                </w:r>
                <w:r w:rsidR="00377ACE">
                  <w:fldChar w:fldCharType="separate"/>
                </w:r>
                <w:r>
                  <w:rPr>
                    <w:noProof/>
                  </w:rPr>
                  <w:t>4</w:t>
                </w:r>
                <w:r w:rsidR="00377ACE">
                  <w:rPr>
                    <w:noProof/>
                  </w:rPr>
                  <w:fldChar w:fldCharType="end"/>
                </w:r>
              </w:p>
              <w:p w14:paraId="3F068290" w14:textId="77777777" w:rsidR="00CD5856" w:rsidRDefault="00CD5856"/>
              <w:p w14:paraId="77CBB1E4" w14:textId="77777777" w:rsidR="00CD5856" w:rsidRDefault="00CD5856">
                <w:pPr>
                  <w:pStyle w:val="Huisstijl-Paginanummer"/>
                </w:pPr>
              </w:p>
              <w:p w14:paraId="5C746107"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6F1F" w14:textId="77777777" w:rsidR="00CD5856" w:rsidRDefault="00F44FD7">
    <w:pPr>
      <w:pStyle w:val="Koptekst"/>
    </w:pPr>
    <w:r>
      <w:rPr>
        <w:lang w:eastAsia="nl-NL" w:bidi="ar-SA"/>
      </w:rPr>
      <w:pict w14:anchorId="3EA813EE">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616BB6B8" w14:textId="77777777" w:rsidR="00CD5856" w:rsidRDefault="00F44FD7">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9318EE">
                      <w:t>26 juni 2014</w:t>
                    </w:r>
                  </w:sdtContent>
                </w:sdt>
              </w:p>
              <w:p w14:paraId="7C4DA5A7" w14:textId="77777777" w:rsidR="00CD5856" w:rsidRDefault="00F44FD7">
                <w:pPr>
                  <w:pStyle w:val="Huisstijl-Datumenbetreft"/>
                  <w:tabs>
                    <w:tab w:val="left" w:pos="-5954"/>
                    <w:tab w:val="left" w:pos="-5670"/>
                  </w:tabs>
                </w:pPr>
                <w:r>
                  <w:t>Betreft</w:t>
                </w:r>
                <w:r>
                  <w:tab/>
                </w:r>
                <w:r w:rsidR="008D59C5">
                  <w:t>BETREFT</w:t>
                </w:r>
              </w:p>
              <w:p w14:paraId="49D8FEB0"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51115425" wp14:editId="20D6029C">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4D2ED51E" wp14:editId="18B2AD74">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19B4EE8B">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7D9D31C0" w14:textId="77777777" w:rsidR="00CD5856" w:rsidRDefault="00F44FD7">
                <w:pPr>
                  <w:pStyle w:val="Huisstijl-Afzendgegevens"/>
                </w:pPr>
                <w:r w:rsidRPr="008D59C5">
                  <w:t>Rijnstraat 50</w:t>
                </w:r>
              </w:p>
              <w:p w14:paraId="128AA131" w14:textId="77777777" w:rsidR="00CD5856" w:rsidRDefault="00F44FD7">
                <w:pPr>
                  <w:pStyle w:val="Huisstijl-Afzendgegevens"/>
                </w:pPr>
                <w:r w:rsidRPr="008D59C5">
                  <w:t>Den Haag</w:t>
                </w:r>
              </w:p>
              <w:p w14:paraId="6B5693D0" w14:textId="77777777" w:rsidR="00CD5856" w:rsidRDefault="00F44FD7">
                <w:pPr>
                  <w:pStyle w:val="Huisstijl-Afzendgegevens"/>
                </w:pPr>
                <w:r w:rsidRPr="008D59C5">
                  <w:t>www.rijksoverheid.nl</w:t>
                </w:r>
              </w:p>
              <w:p w14:paraId="7371898C" w14:textId="77777777" w:rsidR="00CD5856" w:rsidRDefault="00F44FD7">
                <w:pPr>
                  <w:pStyle w:val="Huisstijl-AfzendgegevenskopW1"/>
                </w:pPr>
                <w:r>
                  <w:t>Contactpersoon</w:t>
                </w:r>
              </w:p>
              <w:p w14:paraId="65B6AAC8" w14:textId="77777777" w:rsidR="00CD5856" w:rsidRDefault="00F44FD7">
                <w:pPr>
                  <w:pStyle w:val="Huisstijl-Afzendgegevens"/>
                </w:pPr>
                <w:r w:rsidRPr="008D59C5">
                  <w:t>ing. J.A. Ramlal</w:t>
                </w:r>
              </w:p>
              <w:p w14:paraId="2BC29C4A" w14:textId="77777777" w:rsidR="00CD5856" w:rsidRDefault="00F44FD7">
                <w:pPr>
                  <w:pStyle w:val="Huisstijl-Afzendgegevens"/>
                </w:pPr>
                <w:r w:rsidRPr="008D59C5">
                  <w:t>ja.ramlal@minvws.nl</w:t>
                </w:r>
              </w:p>
              <w:p w14:paraId="63F2905B" w14:textId="77777777" w:rsidR="00CD5856" w:rsidRDefault="00F44FD7">
                <w:pPr>
                  <w:pStyle w:val="Huisstijl-ReferentiegegevenskopW2"/>
                </w:pPr>
                <w:r>
                  <w:t>Ons kenmerk</w:t>
                </w:r>
              </w:p>
              <w:p w14:paraId="6B98EC37" w14:textId="77777777" w:rsidR="00CD5856" w:rsidRDefault="00F44FD7">
                <w:pPr>
                  <w:pStyle w:val="Huisstijl-Referentiegegevens"/>
                </w:pPr>
                <w:r>
                  <w:t>KENMERK</w:t>
                </w:r>
              </w:p>
              <w:p w14:paraId="64AAEF2B" w14:textId="77777777" w:rsidR="00CD5856" w:rsidRDefault="00F44FD7">
                <w:pPr>
                  <w:pStyle w:val="Huisstijl-ReferentiegegevenskopW1"/>
                </w:pPr>
                <w:r>
                  <w:t>Uw kenmerk</w:t>
                </w:r>
              </w:p>
              <w:p w14:paraId="0CA621C3" w14:textId="77777777" w:rsidR="00CD5856" w:rsidRDefault="00F44FD7">
                <w:pPr>
                  <w:pStyle w:val="Huisstijl-Referentiegegevens"/>
                </w:pPr>
                <w:r>
                  <w:t>UW BRIEF</w:t>
                </w:r>
              </w:p>
            </w:txbxContent>
          </v:textbox>
          <w10:wrap anchorx="page" anchory="page"/>
        </v:shape>
      </w:pict>
    </w:r>
    <w:r>
      <w:rPr>
        <w:lang w:eastAsia="nl-NL" w:bidi="ar-SA"/>
      </w:rPr>
      <w:pict w14:anchorId="4D301533">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64E3C8B6" w14:textId="77777777" w:rsidR="00CD5856" w:rsidRDefault="00F44FD7">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48AA230A">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0799AB46" w14:textId="77777777" w:rsidR="00CD5856" w:rsidRDefault="00F44FD7">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420F047C">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63AAE890" w14:textId="77777777" w:rsidR="00CD5856" w:rsidRDefault="00CD5856">
                <w:pPr>
                  <w:pStyle w:val="Huisstijl-Toezendgegevens"/>
                </w:pPr>
              </w:p>
            </w:txbxContent>
          </v:textbox>
          <w10:wrap anchorx="page" anchory="page"/>
        </v:shape>
      </w:pict>
    </w:r>
    <w:r>
      <w:rPr>
        <w:lang w:eastAsia="nl-NL" w:bidi="ar-SA"/>
      </w:rPr>
      <w:pict w14:anchorId="552BD852">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1D34FBBE" w14:textId="77777777" w:rsidR="00CD5856" w:rsidRDefault="00F44FD7">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151ED"/>
    <w:multiLevelType w:val="hybridMultilevel"/>
    <w:tmpl w:val="609A7800"/>
    <w:lvl w:ilvl="0" w:tplc="61D8F1AA">
      <w:start w:val="1"/>
      <w:numFmt w:val="decimal"/>
      <w:lvlText w:val="%1."/>
      <w:lvlJc w:val="left"/>
      <w:pPr>
        <w:ind w:left="360" w:hanging="360"/>
      </w:pPr>
    </w:lvl>
    <w:lvl w:ilvl="1" w:tplc="AE6258B6" w:tentative="1">
      <w:start w:val="1"/>
      <w:numFmt w:val="lowerLetter"/>
      <w:lvlText w:val="%2."/>
      <w:lvlJc w:val="left"/>
      <w:pPr>
        <w:ind w:left="1080" w:hanging="360"/>
      </w:pPr>
    </w:lvl>
    <w:lvl w:ilvl="2" w:tplc="C4FA40B6" w:tentative="1">
      <w:start w:val="1"/>
      <w:numFmt w:val="lowerRoman"/>
      <w:lvlText w:val="%3."/>
      <w:lvlJc w:val="right"/>
      <w:pPr>
        <w:ind w:left="1800" w:hanging="180"/>
      </w:pPr>
    </w:lvl>
    <w:lvl w:ilvl="3" w:tplc="19C4D6C8" w:tentative="1">
      <w:start w:val="1"/>
      <w:numFmt w:val="decimal"/>
      <w:lvlText w:val="%4."/>
      <w:lvlJc w:val="left"/>
      <w:pPr>
        <w:ind w:left="2520" w:hanging="360"/>
      </w:pPr>
    </w:lvl>
    <w:lvl w:ilvl="4" w:tplc="6CD22EB8" w:tentative="1">
      <w:start w:val="1"/>
      <w:numFmt w:val="lowerLetter"/>
      <w:lvlText w:val="%5."/>
      <w:lvlJc w:val="left"/>
      <w:pPr>
        <w:ind w:left="3240" w:hanging="360"/>
      </w:pPr>
    </w:lvl>
    <w:lvl w:ilvl="5" w:tplc="A05A3702" w:tentative="1">
      <w:start w:val="1"/>
      <w:numFmt w:val="lowerRoman"/>
      <w:lvlText w:val="%6."/>
      <w:lvlJc w:val="right"/>
      <w:pPr>
        <w:ind w:left="3960" w:hanging="180"/>
      </w:pPr>
    </w:lvl>
    <w:lvl w:ilvl="6" w:tplc="ADF88126" w:tentative="1">
      <w:start w:val="1"/>
      <w:numFmt w:val="decimal"/>
      <w:lvlText w:val="%7."/>
      <w:lvlJc w:val="left"/>
      <w:pPr>
        <w:ind w:left="4680" w:hanging="360"/>
      </w:pPr>
    </w:lvl>
    <w:lvl w:ilvl="7" w:tplc="0136C4C0" w:tentative="1">
      <w:start w:val="1"/>
      <w:numFmt w:val="lowerLetter"/>
      <w:lvlText w:val="%8."/>
      <w:lvlJc w:val="left"/>
      <w:pPr>
        <w:ind w:left="5400" w:hanging="360"/>
      </w:pPr>
    </w:lvl>
    <w:lvl w:ilvl="8" w:tplc="8B7A39AA" w:tentative="1">
      <w:start w:val="1"/>
      <w:numFmt w:val="lowerRoman"/>
      <w:lvlText w:val="%9."/>
      <w:lvlJc w:val="right"/>
      <w:pPr>
        <w:ind w:left="6120" w:hanging="180"/>
      </w:pPr>
    </w:lvl>
  </w:abstractNum>
  <w:abstractNum w:abstractNumId="1" w15:restartNumberingAfterBreak="0">
    <w:nsid w:val="558A576F"/>
    <w:multiLevelType w:val="hybridMultilevel"/>
    <w:tmpl w:val="DB8AF5D4"/>
    <w:lvl w:ilvl="0" w:tplc="52889A98">
      <w:numFmt w:val="bullet"/>
      <w:lvlText w:val=""/>
      <w:lvlJc w:val="left"/>
      <w:pPr>
        <w:ind w:left="720" w:hanging="360"/>
      </w:pPr>
      <w:rPr>
        <w:rFonts w:ascii="Wingdings" w:eastAsia="DejaVu Sans" w:hAnsi="Wingdings" w:cs="Lohit Hindi" w:hint="default"/>
      </w:rPr>
    </w:lvl>
    <w:lvl w:ilvl="1" w:tplc="383CA5F4" w:tentative="1">
      <w:start w:val="1"/>
      <w:numFmt w:val="bullet"/>
      <w:lvlText w:val="o"/>
      <w:lvlJc w:val="left"/>
      <w:pPr>
        <w:ind w:left="1440" w:hanging="360"/>
      </w:pPr>
      <w:rPr>
        <w:rFonts w:ascii="Courier New" w:hAnsi="Courier New" w:cs="Courier New" w:hint="default"/>
      </w:rPr>
    </w:lvl>
    <w:lvl w:ilvl="2" w:tplc="12D6EE2A" w:tentative="1">
      <w:start w:val="1"/>
      <w:numFmt w:val="bullet"/>
      <w:lvlText w:val=""/>
      <w:lvlJc w:val="left"/>
      <w:pPr>
        <w:ind w:left="2160" w:hanging="360"/>
      </w:pPr>
      <w:rPr>
        <w:rFonts w:ascii="Wingdings" w:hAnsi="Wingdings" w:hint="default"/>
      </w:rPr>
    </w:lvl>
    <w:lvl w:ilvl="3" w:tplc="6A12BB22" w:tentative="1">
      <w:start w:val="1"/>
      <w:numFmt w:val="bullet"/>
      <w:lvlText w:val=""/>
      <w:lvlJc w:val="left"/>
      <w:pPr>
        <w:ind w:left="2880" w:hanging="360"/>
      </w:pPr>
      <w:rPr>
        <w:rFonts w:ascii="Symbol" w:hAnsi="Symbol" w:hint="default"/>
      </w:rPr>
    </w:lvl>
    <w:lvl w:ilvl="4" w:tplc="A7EC7B4A" w:tentative="1">
      <w:start w:val="1"/>
      <w:numFmt w:val="bullet"/>
      <w:lvlText w:val="o"/>
      <w:lvlJc w:val="left"/>
      <w:pPr>
        <w:ind w:left="3600" w:hanging="360"/>
      </w:pPr>
      <w:rPr>
        <w:rFonts w:ascii="Courier New" w:hAnsi="Courier New" w:cs="Courier New" w:hint="default"/>
      </w:rPr>
    </w:lvl>
    <w:lvl w:ilvl="5" w:tplc="23664760" w:tentative="1">
      <w:start w:val="1"/>
      <w:numFmt w:val="bullet"/>
      <w:lvlText w:val=""/>
      <w:lvlJc w:val="left"/>
      <w:pPr>
        <w:ind w:left="4320" w:hanging="360"/>
      </w:pPr>
      <w:rPr>
        <w:rFonts w:ascii="Wingdings" w:hAnsi="Wingdings" w:hint="default"/>
      </w:rPr>
    </w:lvl>
    <w:lvl w:ilvl="6" w:tplc="86D04816" w:tentative="1">
      <w:start w:val="1"/>
      <w:numFmt w:val="bullet"/>
      <w:lvlText w:val=""/>
      <w:lvlJc w:val="left"/>
      <w:pPr>
        <w:ind w:left="5040" w:hanging="360"/>
      </w:pPr>
      <w:rPr>
        <w:rFonts w:ascii="Symbol" w:hAnsi="Symbol" w:hint="default"/>
      </w:rPr>
    </w:lvl>
    <w:lvl w:ilvl="7" w:tplc="E40C1D1C" w:tentative="1">
      <w:start w:val="1"/>
      <w:numFmt w:val="bullet"/>
      <w:lvlText w:val="o"/>
      <w:lvlJc w:val="left"/>
      <w:pPr>
        <w:ind w:left="5760" w:hanging="360"/>
      </w:pPr>
      <w:rPr>
        <w:rFonts w:ascii="Courier New" w:hAnsi="Courier New" w:cs="Courier New" w:hint="default"/>
      </w:rPr>
    </w:lvl>
    <w:lvl w:ilvl="8" w:tplc="3B545074" w:tentative="1">
      <w:start w:val="1"/>
      <w:numFmt w:val="bullet"/>
      <w:lvlText w:val=""/>
      <w:lvlJc w:val="left"/>
      <w:pPr>
        <w:ind w:left="6480" w:hanging="360"/>
      </w:pPr>
      <w:rPr>
        <w:rFonts w:ascii="Wingdings" w:hAnsi="Wingdings" w:hint="default"/>
      </w:rPr>
    </w:lvl>
  </w:abstractNum>
  <w:abstractNum w:abstractNumId="2" w15:restartNumberingAfterBreak="0">
    <w:nsid w:val="60D51EC0"/>
    <w:multiLevelType w:val="hybridMultilevel"/>
    <w:tmpl w:val="B328B7B8"/>
    <w:lvl w:ilvl="0" w:tplc="9F609E24">
      <w:start w:val="1"/>
      <w:numFmt w:val="bullet"/>
      <w:lvlText w:val=""/>
      <w:lvlJc w:val="left"/>
      <w:pPr>
        <w:ind w:left="360" w:hanging="360"/>
      </w:pPr>
      <w:rPr>
        <w:rFonts w:ascii="Symbol" w:hAnsi="Symbol" w:hint="default"/>
      </w:rPr>
    </w:lvl>
    <w:lvl w:ilvl="1" w:tplc="49C80C00" w:tentative="1">
      <w:start w:val="1"/>
      <w:numFmt w:val="bullet"/>
      <w:lvlText w:val="o"/>
      <w:lvlJc w:val="left"/>
      <w:pPr>
        <w:ind w:left="1080" w:hanging="360"/>
      </w:pPr>
      <w:rPr>
        <w:rFonts w:ascii="Courier New" w:hAnsi="Courier New" w:cs="Courier New" w:hint="default"/>
      </w:rPr>
    </w:lvl>
    <w:lvl w:ilvl="2" w:tplc="C80C2998" w:tentative="1">
      <w:start w:val="1"/>
      <w:numFmt w:val="bullet"/>
      <w:lvlText w:val=""/>
      <w:lvlJc w:val="left"/>
      <w:pPr>
        <w:ind w:left="1800" w:hanging="360"/>
      </w:pPr>
      <w:rPr>
        <w:rFonts w:ascii="Wingdings" w:hAnsi="Wingdings" w:hint="default"/>
      </w:rPr>
    </w:lvl>
    <w:lvl w:ilvl="3" w:tplc="F5E608D8" w:tentative="1">
      <w:start w:val="1"/>
      <w:numFmt w:val="bullet"/>
      <w:lvlText w:val=""/>
      <w:lvlJc w:val="left"/>
      <w:pPr>
        <w:ind w:left="2520" w:hanging="360"/>
      </w:pPr>
      <w:rPr>
        <w:rFonts w:ascii="Symbol" w:hAnsi="Symbol" w:hint="default"/>
      </w:rPr>
    </w:lvl>
    <w:lvl w:ilvl="4" w:tplc="A224AEEC" w:tentative="1">
      <w:start w:val="1"/>
      <w:numFmt w:val="bullet"/>
      <w:lvlText w:val="o"/>
      <w:lvlJc w:val="left"/>
      <w:pPr>
        <w:ind w:left="3240" w:hanging="360"/>
      </w:pPr>
      <w:rPr>
        <w:rFonts w:ascii="Courier New" w:hAnsi="Courier New" w:cs="Courier New" w:hint="default"/>
      </w:rPr>
    </w:lvl>
    <w:lvl w:ilvl="5" w:tplc="16BC944C" w:tentative="1">
      <w:start w:val="1"/>
      <w:numFmt w:val="bullet"/>
      <w:lvlText w:val=""/>
      <w:lvlJc w:val="left"/>
      <w:pPr>
        <w:ind w:left="3960" w:hanging="360"/>
      </w:pPr>
      <w:rPr>
        <w:rFonts w:ascii="Wingdings" w:hAnsi="Wingdings" w:hint="default"/>
      </w:rPr>
    </w:lvl>
    <w:lvl w:ilvl="6" w:tplc="BB900D02" w:tentative="1">
      <w:start w:val="1"/>
      <w:numFmt w:val="bullet"/>
      <w:lvlText w:val=""/>
      <w:lvlJc w:val="left"/>
      <w:pPr>
        <w:ind w:left="4680" w:hanging="360"/>
      </w:pPr>
      <w:rPr>
        <w:rFonts w:ascii="Symbol" w:hAnsi="Symbol" w:hint="default"/>
      </w:rPr>
    </w:lvl>
    <w:lvl w:ilvl="7" w:tplc="7D14F44A" w:tentative="1">
      <w:start w:val="1"/>
      <w:numFmt w:val="bullet"/>
      <w:lvlText w:val="o"/>
      <w:lvlJc w:val="left"/>
      <w:pPr>
        <w:ind w:left="5400" w:hanging="360"/>
      </w:pPr>
      <w:rPr>
        <w:rFonts w:ascii="Courier New" w:hAnsi="Courier New" w:cs="Courier New" w:hint="default"/>
      </w:rPr>
    </w:lvl>
    <w:lvl w:ilvl="8" w:tplc="5DB2D5A2" w:tentative="1">
      <w:start w:val="1"/>
      <w:numFmt w:val="bullet"/>
      <w:lvlText w:val=""/>
      <w:lvlJc w:val="left"/>
      <w:pPr>
        <w:ind w:left="6120" w:hanging="360"/>
      </w:pPr>
      <w:rPr>
        <w:rFonts w:ascii="Wingdings" w:hAnsi="Wingdings" w:hint="default"/>
      </w:rPr>
    </w:lvl>
  </w:abstractNum>
  <w:num w:numId="1" w16cid:durableId="564223857">
    <w:abstractNumId w:val="1"/>
  </w:num>
  <w:num w:numId="2" w16cid:durableId="541675126">
    <w:abstractNumId w:val="0"/>
  </w:num>
  <w:num w:numId="3" w16cid:durableId="639068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70"/>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25BDF"/>
    <w:rsid w:val="00172CD9"/>
    <w:rsid w:val="001B41E1"/>
    <w:rsid w:val="001B7303"/>
    <w:rsid w:val="001C07E8"/>
    <w:rsid w:val="00215CB5"/>
    <w:rsid w:val="0023298A"/>
    <w:rsid w:val="00235AED"/>
    <w:rsid w:val="00241BB9"/>
    <w:rsid w:val="00297795"/>
    <w:rsid w:val="002A0F85"/>
    <w:rsid w:val="002B1D9F"/>
    <w:rsid w:val="002B504F"/>
    <w:rsid w:val="002B6EF7"/>
    <w:rsid w:val="002F4886"/>
    <w:rsid w:val="003267E8"/>
    <w:rsid w:val="00334C45"/>
    <w:rsid w:val="003363D6"/>
    <w:rsid w:val="00337173"/>
    <w:rsid w:val="003451E2"/>
    <w:rsid w:val="00347F1B"/>
    <w:rsid w:val="00377ACE"/>
    <w:rsid w:val="00396DD7"/>
    <w:rsid w:val="003B287C"/>
    <w:rsid w:val="003B4755"/>
    <w:rsid w:val="003B48D4"/>
    <w:rsid w:val="003C472B"/>
    <w:rsid w:val="003C516C"/>
    <w:rsid w:val="003C6ED5"/>
    <w:rsid w:val="003C700C"/>
    <w:rsid w:val="003C7185"/>
    <w:rsid w:val="003D27F8"/>
    <w:rsid w:val="003F3A47"/>
    <w:rsid w:val="0043480A"/>
    <w:rsid w:val="00437B5F"/>
    <w:rsid w:val="004509BE"/>
    <w:rsid w:val="0045486D"/>
    <w:rsid w:val="00463DBC"/>
    <w:rsid w:val="004934A8"/>
    <w:rsid w:val="004F0B09"/>
    <w:rsid w:val="00516D6A"/>
    <w:rsid w:val="00523C02"/>
    <w:rsid w:val="00544135"/>
    <w:rsid w:val="005600D7"/>
    <w:rsid w:val="00560247"/>
    <w:rsid w:val="005677D6"/>
    <w:rsid w:val="00582E97"/>
    <w:rsid w:val="00586EB6"/>
    <w:rsid w:val="00587714"/>
    <w:rsid w:val="005C3CD4"/>
    <w:rsid w:val="005D327A"/>
    <w:rsid w:val="006305F4"/>
    <w:rsid w:val="0063555A"/>
    <w:rsid w:val="00671AC4"/>
    <w:rsid w:val="00686885"/>
    <w:rsid w:val="006922AC"/>
    <w:rsid w:val="00697032"/>
    <w:rsid w:val="00697E95"/>
    <w:rsid w:val="006B16C1"/>
    <w:rsid w:val="006F1C70"/>
    <w:rsid w:val="007157AA"/>
    <w:rsid w:val="0074316E"/>
    <w:rsid w:val="0074764C"/>
    <w:rsid w:val="00763E81"/>
    <w:rsid w:val="00776965"/>
    <w:rsid w:val="007A4F37"/>
    <w:rsid w:val="007B028B"/>
    <w:rsid w:val="007B6A41"/>
    <w:rsid w:val="007C0278"/>
    <w:rsid w:val="007D0F21"/>
    <w:rsid w:val="007D23C6"/>
    <w:rsid w:val="007E36BA"/>
    <w:rsid w:val="007F380D"/>
    <w:rsid w:val="007F4A98"/>
    <w:rsid w:val="0087691C"/>
    <w:rsid w:val="00880FFC"/>
    <w:rsid w:val="00893C24"/>
    <w:rsid w:val="008A21F4"/>
    <w:rsid w:val="008D59C5"/>
    <w:rsid w:val="008D618A"/>
    <w:rsid w:val="008E210E"/>
    <w:rsid w:val="008E4B89"/>
    <w:rsid w:val="008F33AD"/>
    <w:rsid w:val="008F683F"/>
    <w:rsid w:val="009318EE"/>
    <w:rsid w:val="00951502"/>
    <w:rsid w:val="00960E2B"/>
    <w:rsid w:val="00985A65"/>
    <w:rsid w:val="009A31BF"/>
    <w:rsid w:val="009B2459"/>
    <w:rsid w:val="009C4777"/>
    <w:rsid w:val="009D3C77"/>
    <w:rsid w:val="009D7D63"/>
    <w:rsid w:val="009F419D"/>
    <w:rsid w:val="00A52DBE"/>
    <w:rsid w:val="00A83BE3"/>
    <w:rsid w:val="00A92369"/>
    <w:rsid w:val="00AA61EA"/>
    <w:rsid w:val="00AA7B3E"/>
    <w:rsid w:val="00AF6BEC"/>
    <w:rsid w:val="00B05CD5"/>
    <w:rsid w:val="00B8296E"/>
    <w:rsid w:val="00B82F43"/>
    <w:rsid w:val="00BA7566"/>
    <w:rsid w:val="00BC481F"/>
    <w:rsid w:val="00BC7617"/>
    <w:rsid w:val="00BD75C1"/>
    <w:rsid w:val="00C3438D"/>
    <w:rsid w:val="00C62B6C"/>
    <w:rsid w:val="00C81260"/>
    <w:rsid w:val="00C93597"/>
    <w:rsid w:val="00C95CA9"/>
    <w:rsid w:val="00CA061B"/>
    <w:rsid w:val="00CD372B"/>
    <w:rsid w:val="00CD4AED"/>
    <w:rsid w:val="00CD5856"/>
    <w:rsid w:val="00CF0F2E"/>
    <w:rsid w:val="00CF3E82"/>
    <w:rsid w:val="00CF7ED3"/>
    <w:rsid w:val="00D54679"/>
    <w:rsid w:val="00D67BAF"/>
    <w:rsid w:val="00D92895"/>
    <w:rsid w:val="00DA15A1"/>
    <w:rsid w:val="00DB29FB"/>
    <w:rsid w:val="00DC7639"/>
    <w:rsid w:val="00E1490C"/>
    <w:rsid w:val="00E37122"/>
    <w:rsid w:val="00E85195"/>
    <w:rsid w:val="00EA275E"/>
    <w:rsid w:val="00EC599D"/>
    <w:rsid w:val="00EE23CE"/>
    <w:rsid w:val="00EE2A9D"/>
    <w:rsid w:val="00EE5463"/>
    <w:rsid w:val="00F32EA9"/>
    <w:rsid w:val="00F44FD7"/>
    <w:rsid w:val="00F56EBE"/>
    <w:rsid w:val="00F72360"/>
    <w:rsid w:val="00F847BF"/>
    <w:rsid w:val="00F87E88"/>
    <w:rsid w:val="00FB1DBF"/>
    <w:rsid w:val="00FC776C"/>
    <w:rsid w:val="00FD036B"/>
    <w:rsid w:val="00FD5C63"/>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1B0A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1C07E8"/>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1C07E8"/>
    <w:rPr>
      <w:rFonts w:ascii="Verdana" w:hAnsi="Verdana" w:cs="Mangal"/>
      <w:sz w:val="20"/>
      <w:szCs w:val="18"/>
    </w:rPr>
  </w:style>
  <w:style w:type="character" w:styleId="Voetnootmarkering">
    <w:name w:val="footnote reference"/>
    <w:basedOn w:val="Standaardalinea-lettertype"/>
    <w:uiPriority w:val="99"/>
    <w:semiHidden/>
    <w:unhideWhenUsed/>
    <w:rsid w:val="001C07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1192</ap:Words>
  <ap:Characters>6561</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2025-05-12T08:18:00.0000000Z</dcterms:created>
  <dcterms:modified xsi:type="dcterms:W3CDTF">2025-05-12T08:18:00.0000000Z</dcterms:modified>
  <dc:creator/>
  <dc:description>------------------------</dc:description>
  <dc:subject/>
  <dc:title/>
  <keywords/>
  <version/>
  <category/>
</coreProperties>
</file>