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E15DF8" w:rsidRDefault="00340ECA" w14:paraId="2242BE13" w14:textId="77777777"/>
    <w:p w:rsidR="00CE78E9" w:rsidP="00E15DF8" w:rsidRDefault="00C83D30" w14:paraId="2E05729A" w14:textId="77777777">
      <w:r>
        <w:t>Geachte Voorzitter,</w:t>
      </w:r>
      <w:r>
        <w:br/>
      </w:r>
    </w:p>
    <w:p w:rsidRPr="00F11E7C" w:rsidR="007F3645" w:rsidP="00E15DF8" w:rsidRDefault="00C83D30" w14:paraId="220A5889" w14:textId="6CE6476C">
      <w:pPr>
        <w:rPr>
          <w:szCs w:val="18"/>
        </w:rPr>
      </w:pPr>
      <w:r>
        <w:t>Hierbij zend ik u</w:t>
      </w:r>
      <w:r w:rsidR="00C9021C">
        <w:t>, mede namens de minister van Binnenlandse Zaken en Koninkrijkrelaties,</w:t>
      </w:r>
      <w:r>
        <w:t xml:space="preserve"> de antwoorden op de vragen van het lid </w:t>
      </w:r>
      <w:r w:rsidR="00C9021C">
        <w:t xml:space="preserve">Vermeer (BBB) </w:t>
      </w:r>
      <w:r>
        <w:t>over</w:t>
      </w:r>
      <w:r w:rsidR="00C9021C">
        <w:t xml:space="preserve"> de brandbrief ‘bezorgde (oud-)ambtenaren </w:t>
      </w:r>
      <w:r>
        <w:t>(</w:t>
      </w:r>
      <w:r w:rsidR="00C9021C">
        <w:t xml:space="preserve">2025Z05836, </w:t>
      </w:r>
      <w:r>
        <w:t xml:space="preserve">ingezonden </w:t>
      </w:r>
      <w:r w:rsidR="00C9021C">
        <w:t>27 maart 2025</w:t>
      </w:r>
      <w:r>
        <w:t xml:space="preserve">). </w:t>
      </w:r>
    </w:p>
    <w:p w:rsidR="00423A19" w:rsidP="00E15DF8" w:rsidRDefault="00423A19" w14:paraId="01F34A67" w14:textId="77777777"/>
    <w:p w:rsidR="00C9021C" w:rsidP="00E15DF8" w:rsidRDefault="00C9021C" w14:paraId="7CA89A6F" w14:textId="77777777"/>
    <w:p w:rsidR="00E15DF8" w:rsidP="00E15DF8" w:rsidRDefault="00E15DF8" w14:paraId="6013D614" w14:textId="77777777"/>
    <w:p w:rsidR="00E15DF8" w:rsidP="00E15DF8" w:rsidRDefault="00E15DF8" w14:paraId="45D48C59" w14:textId="77777777"/>
    <w:p w:rsidRPr="00747885" w:rsidR="0029019C" w:rsidP="00E15DF8" w:rsidRDefault="00C83D30" w14:paraId="7C9C1C8D" w14:textId="77777777">
      <w:pPr>
        <w:rPr>
          <w:szCs w:val="18"/>
        </w:rPr>
      </w:pPr>
      <w:r w:rsidRPr="005461DA">
        <w:rPr>
          <w:szCs w:val="18"/>
        </w:rPr>
        <w:t>Sophie Hermans</w:t>
      </w:r>
    </w:p>
    <w:p w:rsidRPr="005461DA" w:rsidR="004E505E" w:rsidP="00E15DF8" w:rsidRDefault="00C83D30" w14:paraId="0C005991" w14:textId="77777777">
      <w:pPr>
        <w:rPr>
          <w:szCs w:val="18"/>
        </w:rPr>
      </w:pPr>
      <w:r>
        <w:rPr>
          <w:szCs w:val="18"/>
        </w:rPr>
        <w:t>Minister van Klimaat en Groene Groei</w:t>
      </w:r>
    </w:p>
    <w:p w:rsidR="00EF6D37" w:rsidP="00E15DF8" w:rsidRDefault="00EF6D37" w14:paraId="0478CB66" w14:textId="77777777">
      <w:pPr>
        <w:rPr>
          <w:b/>
        </w:rPr>
      </w:pPr>
    </w:p>
    <w:p w:rsidR="00EF6D37" w:rsidP="00E15DF8" w:rsidRDefault="00EF6D37" w14:paraId="291FB29E" w14:textId="77777777">
      <w:pPr>
        <w:rPr>
          <w:b/>
        </w:rPr>
      </w:pPr>
    </w:p>
    <w:p w:rsidR="00225675" w:rsidP="00E15DF8" w:rsidRDefault="00C83D30" w14:paraId="40141178" w14:textId="77777777">
      <w:pPr>
        <w:rPr>
          <w:b/>
        </w:rPr>
      </w:pPr>
      <w:r>
        <w:rPr>
          <w:b/>
        </w:rPr>
        <w:br w:type="page"/>
      </w:r>
    </w:p>
    <w:p w:rsidR="00C9021C" w:rsidP="00E15DF8" w:rsidRDefault="00C9021C" w14:paraId="70686045" w14:textId="77777777">
      <w:pPr>
        <w:rPr>
          <w:b/>
        </w:rPr>
      </w:pPr>
      <w:r>
        <w:rPr>
          <w:b/>
        </w:rPr>
        <w:lastRenderedPageBreak/>
        <w:t>2025Z05836</w:t>
      </w:r>
    </w:p>
    <w:p w:rsidR="00556350" w:rsidP="00E15DF8" w:rsidRDefault="00556350" w14:paraId="1A8ED1CD" w14:textId="77777777">
      <w:pPr>
        <w:rPr>
          <w:szCs w:val="18"/>
        </w:rPr>
      </w:pPr>
    </w:p>
    <w:p w:rsidRPr="00C9021C" w:rsidR="00C9021C" w:rsidP="00E15DF8" w:rsidRDefault="00C9021C" w14:paraId="523514B2" w14:textId="525824F6">
      <w:pPr>
        <w:rPr>
          <w:szCs w:val="18"/>
        </w:rPr>
      </w:pPr>
      <w:r w:rsidRPr="00C9021C">
        <w:rPr>
          <w:szCs w:val="18"/>
        </w:rPr>
        <w:t xml:space="preserve">Vraag 1 </w:t>
      </w:r>
    </w:p>
    <w:p w:rsidR="00C9021C" w:rsidP="00E15DF8" w:rsidRDefault="00C9021C" w14:paraId="5967CA8A" w14:textId="77777777">
      <w:pPr>
        <w:rPr>
          <w:szCs w:val="18"/>
        </w:rPr>
      </w:pPr>
      <w:r w:rsidRPr="004D362B">
        <w:rPr>
          <w:szCs w:val="18"/>
        </w:rPr>
        <w:t>Hoeveel ondertekenaars van de brandbrief zijn momenteel rijksambtenaar?</w:t>
      </w:r>
    </w:p>
    <w:p w:rsidRPr="004D362B" w:rsidR="00C9021C" w:rsidP="00E15DF8" w:rsidRDefault="00C9021C" w14:paraId="4CF68DEC" w14:textId="77777777">
      <w:pPr>
        <w:rPr>
          <w:szCs w:val="18"/>
        </w:rPr>
      </w:pPr>
    </w:p>
    <w:p w:rsidRPr="00C9021C" w:rsidR="00C9021C" w:rsidP="00E15DF8" w:rsidRDefault="00C9021C" w14:paraId="7DD1F86E" w14:textId="77777777">
      <w:pPr>
        <w:rPr>
          <w:szCs w:val="18"/>
        </w:rPr>
      </w:pPr>
      <w:r w:rsidRPr="00C9021C">
        <w:rPr>
          <w:szCs w:val="18"/>
        </w:rPr>
        <w:t>Vraag 5</w:t>
      </w:r>
    </w:p>
    <w:p w:rsidR="00C9021C" w:rsidP="00E15DF8" w:rsidRDefault="00C9021C" w14:paraId="7B348E2A" w14:textId="77777777">
      <w:pPr>
        <w:rPr>
          <w:szCs w:val="18"/>
        </w:rPr>
      </w:pPr>
      <w:r w:rsidRPr="004D362B">
        <w:rPr>
          <w:szCs w:val="18"/>
        </w:rPr>
        <w:t>Hoeveel actieve ambtenaren hebben deze brief ondertekend?</w:t>
      </w:r>
    </w:p>
    <w:p w:rsidRPr="004D362B" w:rsidR="00C9021C" w:rsidP="00E15DF8" w:rsidRDefault="00C9021C" w14:paraId="2ED42C1A" w14:textId="77777777">
      <w:pPr>
        <w:rPr>
          <w:szCs w:val="18"/>
        </w:rPr>
      </w:pPr>
    </w:p>
    <w:p w:rsidRPr="00C9021C" w:rsidR="00C9021C" w:rsidP="00E15DF8" w:rsidRDefault="00C9021C" w14:paraId="2A3EEB5A" w14:textId="77777777">
      <w:pPr>
        <w:rPr>
          <w:szCs w:val="18"/>
        </w:rPr>
      </w:pPr>
      <w:r w:rsidRPr="00C9021C">
        <w:rPr>
          <w:szCs w:val="18"/>
        </w:rPr>
        <w:t>Vraag 6</w:t>
      </w:r>
    </w:p>
    <w:p w:rsidR="00C9021C" w:rsidP="00E15DF8" w:rsidRDefault="00C9021C" w14:paraId="4AD7AC8B" w14:textId="77777777">
      <w:pPr>
        <w:rPr>
          <w:szCs w:val="18"/>
        </w:rPr>
      </w:pPr>
      <w:r w:rsidRPr="004D362B">
        <w:rPr>
          <w:szCs w:val="18"/>
        </w:rPr>
        <w:t>Hoeveel oud-ambtenaren?</w:t>
      </w:r>
    </w:p>
    <w:p w:rsidRPr="004D362B" w:rsidR="00C9021C" w:rsidP="00E15DF8" w:rsidRDefault="00C9021C" w14:paraId="3D61A0CD" w14:textId="77777777">
      <w:pPr>
        <w:rPr>
          <w:szCs w:val="18"/>
        </w:rPr>
      </w:pPr>
    </w:p>
    <w:p w:rsidRPr="00C9021C" w:rsidR="00C9021C" w:rsidP="00E15DF8" w:rsidRDefault="00C9021C" w14:paraId="4F0329F6" w14:textId="77777777">
      <w:pPr>
        <w:rPr>
          <w:szCs w:val="18"/>
        </w:rPr>
      </w:pPr>
      <w:r w:rsidRPr="00C9021C">
        <w:rPr>
          <w:szCs w:val="18"/>
        </w:rPr>
        <w:t>Antwoord op vraag 1, 5 en 6</w:t>
      </w:r>
    </w:p>
    <w:p w:rsidR="00C9021C" w:rsidP="00E15DF8" w:rsidRDefault="00C9021C" w14:paraId="476D978F" w14:textId="77777777">
      <w:pPr>
        <w:rPr>
          <w:szCs w:val="18"/>
        </w:rPr>
      </w:pPr>
      <w:r w:rsidRPr="00845683">
        <w:rPr>
          <w:szCs w:val="18"/>
        </w:rPr>
        <w:t>Volgens de website van de Klimaatcoalitie</w:t>
      </w:r>
      <w:r w:rsidRPr="00845683">
        <w:rPr>
          <w:szCs w:val="18"/>
          <w:vertAlign w:val="superscript"/>
        </w:rPr>
        <w:footnoteReference w:id="1"/>
      </w:r>
      <w:r w:rsidRPr="00845683">
        <w:rPr>
          <w:szCs w:val="18"/>
        </w:rPr>
        <w:t xml:space="preserve"> zou </w:t>
      </w:r>
      <w:r>
        <w:rPr>
          <w:szCs w:val="18"/>
        </w:rPr>
        <w:t xml:space="preserve">bovengenoemde </w:t>
      </w:r>
      <w:r w:rsidRPr="00845683">
        <w:rPr>
          <w:szCs w:val="18"/>
        </w:rPr>
        <w:t>brandbrief ondertekend zijn door in totaal 2253 (oud-)ambtenaren van onder andere het rijk, provincies, gemeenten, waterschappen, veiligheidsr</w:t>
      </w:r>
      <w:r>
        <w:rPr>
          <w:szCs w:val="18"/>
        </w:rPr>
        <w:t>egio’s</w:t>
      </w:r>
      <w:r w:rsidRPr="00845683">
        <w:rPr>
          <w:szCs w:val="18"/>
        </w:rPr>
        <w:t xml:space="preserve"> en de politie. In </w:t>
      </w:r>
      <w:r>
        <w:rPr>
          <w:szCs w:val="18"/>
        </w:rPr>
        <w:t>het bestand</w:t>
      </w:r>
      <w:r w:rsidRPr="00845683">
        <w:rPr>
          <w:szCs w:val="18"/>
        </w:rPr>
        <w:t xml:space="preserve"> worden 1519 ambtenaren</w:t>
      </w:r>
      <w:r>
        <w:rPr>
          <w:szCs w:val="18"/>
        </w:rPr>
        <w:t xml:space="preserve"> en medewerkers van semipublieke instellingen (onderwijs, zorg)</w:t>
      </w:r>
      <w:r w:rsidRPr="00845683">
        <w:rPr>
          <w:szCs w:val="18"/>
        </w:rPr>
        <w:t xml:space="preserve"> met naam genoemd. Afgaande op de lijst met ondertekenaars, werken 448 hiervan bij de rijksoverheid (inclusief uitvoeringsorganisaties en toezichthouders)</w:t>
      </w:r>
      <w:r>
        <w:rPr>
          <w:szCs w:val="18"/>
        </w:rPr>
        <w:t>. Het gaat in elk geval in vijf gevallen om gepensioneerde rijksambtenaren.</w:t>
      </w:r>
    </w:p>
    <w:p w:rsidR="00C9021C" w:rsidP="00E15DF8" w:rsidRDefault="00C9021C" w14:paraId="62384F2D" w14:textId="77777777">
      <w:pPr>
        <w:rPr>
          <w:b/>
          <w:bCs/>
          <w:szCs w:val="18"/>
        </w:rPr>
      </w:pPr>
    </w:p>
    <w:p w:rsidRPr="00C9021C" w:rsidR="00C9021C" w:rsidP="00E15DF8" w:rsidRDefault="00C9021C" w14:paraId="525C36F1" w14:textId="23327828">
      <w:pPr>
        <w:rPr>
          <w:szCs w:val="18"/>
        </w:rPr>
      </w:pPr>
      <w:r w:rsidRPr="00C9021C">
        <w:rPr>
          <w:szCs w:val="18"/>
        </w:rPr>
        <w:t>Vraag 2</w:t>
      </w:r>
    </w:p>
    <w:p w:rsidR="00C9021C" w:rsidP="00E15DF8" w:rsidRDefault="00C9021C" w14:paraId="36B4AE44" w14:textId="77777777">
      <w:pPr>
        <w:rPr>
          <w:szCs w:val="18"/>
        </w:rPr>
      </w:pPr>
      <w:r w:rsidRPr="004D362B">
        <w:rPr>
          <w:szCs w:val="18"/>
        </w:rPr>
        <w:t>Hoeveel werken of werkten bij departementen betrokken bij klimaat-, energie- of natuurbeleid?</w:t>
      </w:r>
    </w:p>
    <w:p w:rsidRPr="004D362B" w:rsidR="00C9021C" w:rsidP="00E15DF8" w:rsidRDefault="00C9021C" w14:paraId="6E58DA5D" w14:textId="77777777">
      <w:pPr>
        <w:rPr>
          <w:szCs w:val="18"/>
        </w:rPr>
      </w:pPr>
    </w:p>
    <w:p w:rsidRPr="00C9021C" w:rsidR="00C9021C" w:rsidP="00E15DF8" w:rsidRDefault="00C9021C" w14:paraId="4C8E4410" w14:textId="77777777">
      <w:pPr>
        <w:rPr>
          <w:szCs w:val="18"/>
        </w:rPr>
      </w:pPr>
      <w:r w:rsidRPr="00C9021C">
        <w:rPr>
          <w:szCs w:val="18"/>
        </w:rPr>
        <w:t>Antwoord op vraag 2</w:t>
      </w:r>
    </w:p>
    <w:p w:rsidRPr="00845683" w:rsidR="00C9021C" w:rsidP="00E15DF8" w:rsidRDefault="00C9021C" w14:paraId="08D60018" w14:textId="77777777">
      <w:pPr>
        <w:rPr>
          <w:szCs w:val="18"/>
        </w:rPr>
      </w:pPr>
      <w:r w:rsidRPr="00845683">
        <w:rPr>
          <w:szCs w:val="18"/>
        </w:rPr>
        <w:t xml:space="preserve">In totaal werk(t)en dertien van de ondertekenaars volgens de lijst van ondertekenaars bij de departementen </w:t>
      </w:r>
      <w:r>
        <w:rPr>
          <w:szCs w:val="18"/>
        </w:rPr>
        <w:t xml:space="preserve">die </w:t>
      </w:r>
      <w:r w:rsidRPr="00845683">
        <w:rPr>
          <w:szCs w:val="18"/>
        </w:rPr>
        <w:t xml:space="preserve">betrokken </w:t>
      </w:r>
      <w:r>
        <w:rPr>
          <w:szCs w:val="18"/>
        </w:rPr>
        <w:t xml:space="preserve">zijn </w:t>
      </w:r>
      <w:r w:rsidRPr="00845683">
        <w:rPr>
          <w:szCs w:val="18"/>
        </w:rPr>
        <w:t>bij klimaat-, energie- of natuurbeleid (EZ, KGG en LVVN). Daarvan zijn er, voor zover bekend, drie niet meer in actieve dienst.</w:t>
      </w:r>
    </w:p>
    <w:p w:rsidR="00C9021C" w:rsidP="00E15DF8" w:rsidRDefault="00C9021C" w14:paraId="5C46AE6D" w14:textId="77777777">
      <w:pPr>
        <w:rPr>
          <w:b/>
          <w:bCs/>
          <w:szCs w:val="18"/>
        </w:rPr>
      </w:pPr>
    </w:p>
    <w:p w:rsidRPr="00C9021C" w:rsidR="00C9021C" w:rsidP="00E15DF8" w:rsidRDefault="00C9021C" w14:paraId="14CE49E0" w14:textId="47211C47">
      <w:pPr>
        <w:rPr>
          <w:szCs w:val="18"/>
        </w:rPr>
      </w:pPr>
      <w:r w:rsidRPr="00C9021C">
        <w:rPr>
          <w:szCs w:val="18"/>
        </w:rPr>
        <w:t>Vraag 7</w:t>
      </w:r>
    </w:p>
    <w:p w:rsidR="00C9021C" w:rsidP="00E15DF8" w:rsidRDefault="00C9021C" w14:paraId="48F4CFD8" w14:textId="77777777">
      <w:pPr>
        <w:rPr>
          <w:szCs w:val="18"/>
        </w:rPr>
      </w:pPr>
      <w:r w:rsidRPr="004D362B">
        <w:rPr>
          <w:szCs w:val="18"/>
        </w:rPr>
        <w:t>Hoe verhoudt dit aantal zich tot de eerdere actie met 4500 ondertekenaars?</w:t>
      </w:r>
    </w:p>
    <w:p w:rsidRPr="004D362B" w:rsidR="00C9021C" w:rsidP="00E15DF8" w:rsidRDefault="00C9021C" w14:paraId="20A06CB5" w14:textId="77777777">
      <w:pPr>
        <w:rPr>
          <w:szCs w:val="18"/>
        </w:rPr>
      </w:pPr>
    </w:p>
    <w:p w:rsidRPr="00C9021C" w:rsidR="00C9021C" w:rsidP="00E15DF8" w:rsidRDefault="00C9021C" w14:paraId="72D67785" w14:textId="77777777">
      <w:pPr>
        <w:rPr>
          <w:szCs w:val="18"/>
        </w:rPr>
      </w:pPr>
      <w:r w:rsidRPr="00C9021C">
        <w:rPr>
          <w:szCs w:val="18"/>
        </w:rPr>
        <w:t>Antwoord op vraag 7</w:t>
      </w:r>
    </w:p>
    <w:p w:rsidR="00C9021C" w:rsidP="00E15DF8" w:rsidRDefault="00C9021C" w14:paraId="28B4124B" w14:textId="77777777">
      <w:pPr>
        <w:rPr>
          <w:szCs w:val="18"/>
        </w:rPr>
      </w:pPr>
      <w:r w:rsidRPr="00845683">
        <w:rPr>
          <w:szCs w:val="18"/>
        </w:rPr>
        <w:t>Volgens de website van de Klimaatcoalitie hebben in 2023 in totaal 4513 personen de toenmalige brandbrief</w:t>
      </w:r>
      <w:r w:rsidRPr="00845683">
        <w:rPr>
          <w:szCs w:val="18"/>
          <w:vertAlign w:val="superscript"/>
        </w:rPr>
        <w:footnoteReference w:id="2"/>
      </w:r>
      <w:r w:rsidRPr="00845683">
        <w:rPr>
          <w:szCs w:val="18"/>
        </w:rPr>
        <w:t xml:space="preserve"> ondertekend. Afgaande op de lijst van ondertekenaars van deze eerdere brief, ging het daarbij om 1045 (oud-)rijksambtenaren.</w:t>
      </w:r>
    </w:p>
    <w:p w:rsidRPr="00845683" w:rsidR="00C9021C" w:rsidP="00E15DF8" w:rsidRDefault="00C9021C" w14:paraId="04BB70FE" w14:textId="77777777">
      <w:pPr>
        <w:rPr>
          <w:szCs w:val="18"/>
        </w:rPr>
      </w:pPr>
    </w:p>
    <w:p w:rsidRPr="00C9021C" w:rsidR="00C9021C" w:rsidP="00E15DF8" w:rsidRDefault="00C9021C" w14:paraId="1F2E8D28" w14:textId="77777777">
      <w:pPr>
        <w:rPr>
          <w:szCs w:val="18"/>
        </w:rPr>
      </w:pPr>
      <w:r w:rsidRPr="00C9021C">
        <w:rPr>
          <w:szCs w:val="18"/>
        </w:rPr>
        <w:t>Vraag 8</w:t>
      </w:r>
    </w:p>
    <w:p w:rsidR="00C9021C" w:rsidP="00E15DF8" w:rsidRDefault="00C9021C" w14:paraId="57E9FD10" w14:textId="77777777">
      <w:pPr>
        <w:rPr>
          <w:szCs w:val="18"/>
        </w:rPr>
      </w:pPr>
      <w:r w:rsidRPr="004D362B">
        <w:rPr>
          <w:szCs w:val="18"/>
        </w:rPr>
        <w:t>De brief bevat beleidsvoorstellen, zoals sluiting van kolencentrales. Acht u dit verenigbaar met ambtelijke neutraliteit?</w:t>
      </w:r>
    </w:p>
    <w:p w:rsidR="00556350" w:rsidP="00E15DF8" w:rsidRDefault="00556350" w14:paraId="48AA6175" w14:textId="77777777">
      <w:pPr>
        <w:rPr>
          <w:szCs w:val="18"/>
        </w:rPr>
      </w:pPr>
    </w:p>
    <w:p w:rsidR="00556350" w:rsidRDefault="00556350" w14:paraId="3A350472" w14:textId="77777777">
      <w:pPr>
        <w:spacing w:line="240" w:lineRule="auto"/>
        <w:rPr>
          <w:szCs w:val="18"/>
        </w:rPr>
      </w:pPr>
      <w:r>
        <w:rPr>
          <w:szCs w:val="18"/>
        </w:rPr>
        <w:br w:type="page"/>
      </w:r>
    </w:p>
    <w:p w:rsidRPr="00C9021C" w:rsidR="00C9021C" w:rsidP="00E15DF8" w:rsidRDefault="00C9021C" w14:paraId="469E3E3B" w14:textId="4DA7D220">
      <w:pPr>
        <w:rPr>
          <w:szCs w:val="18"/>
        </w:rPr>
      </w:pPr>
      <w:r w:rsidRPr="00C9021C">
        <w:rPr>
          <w:szCs w:val="18"/>
        </w:rPr>
        <w:lastRenderedPageBreak/>
        <w:t>Vraag 9</w:t>
      </w:r>
    </w:p>
    <w:p w:rsidRPr="004D362B" w:rsidR="00C9021C" w:rsidP="00E15DF8" w:rsidRDefault="00C9021C" w14:paraId="3FC63B18" w14:textId="32BEB6AC">
      <w:pPr>
        <w:rPr>
          <w:szCs w:val="18"/>
        </w:rPr>
      </w:pPr>
      <w:r w:rsidRPr="004D362B">
        <w:rPr>
          <w:szCs w:val="18"/>
        </w:rPr>
        <w:t>De brief stelt dat beleid in strijd is met de ambtseed. Aan welk beleid wordt precies</w:t>
      </w:r>
      <w:r w:rsidR="00CB151A">
        <w:rPr>
          <w:szCs w:val="18"/>
        </w:rPr>
        <w:t xml:space="preserve"> </w:t>
      </w:r>
      <w:r w:rsidRPr="004D362B">
        <w:rPr>
          <w:szCs w:val="18"/>
        </w:rPr>
        <w:t>gerefereerd en acht u die interpretatie correct?</w:t>
      </w:r>
    </w:p>
    <w:p w:rsidR="00C9021C" w:rsidP="00E15DF8" w:rsidRDefault="00C9021C" w14:paraId="7D07D24B" w14:textId="77777777">
      <w:pPr>
        <w:rPr>
          <w:b/>
          <w:bCs/>
          <w:szCs w:val="18"/>
        </w:rPr>
      </w:pPr>
    </w:p>
    <w:p w:rsidRPr="00C9021C" w:rsidR="00C9021C" w:rsidP="00E15DF8" w:rsidRDefault="00C9021C" w14:paraId="32D5E382" w14:textId="064415DF">
      <w:pPr>
        <w:rPr>
          <w:szCs w:val="18"/>
        </w:rPr>
      </w:pPr>
      <w:r w:rsidRPr="00C9021C">
        <w:rPr>
          <w:szCs w:val="18"/>
        </w:rPr>
        <w:t>Vraag 10</w:t>
      </w:r>
    </w:p>
    <w:p w:rsidR="00C9021C" w:rsidP="00E15DF8" w:rsidRDefault="00C9021C" w14:paraId="5285B942" w14:textId="0640B2FA">
      <w:pPr>
        <w:rPr>
          <w:szCs w:val="18"/>
        </w:rPr>
      </w:pPr>
      <w:r w:rsidRPr="004D362B">
        <w:rPr>
          <w:szCs w:val="18"/>
        </w:rPr>
        <w:t>Acht u het gepast dat ambtenaren politieke druk uitoefenen op Kamer en kabinet via</w:t>
      </w:r>
      <w:r>
        <w:rPr>
          <w:szCs w:val="18"/>
        </w:rPr>
        <w:t xml:space="preserve"> </w:t>
      </w:r>
      <w:r w:rsidRPr="004D362B">
        <w:rPr>
          <w:szCs w:val="18"/>
        </w:rPr>
        <w:t>een publieke brief?</w:t>
      </w:r>
    </w:p>
    <w:p w:rsidRPr="004D362B" w:rsidR="00C9021C" w:rsidP="00E15DF8" w:rsidRDefault="00C9021C" w14:paraId="249BB9DE" w14:textId="77777777">
      <w:pPr>
        <w:rPr>
          <w:szCs w:val="18"/>
        </w:rPr>
      </w:pPr>
    </w:p>
    <w:p w:rsidRPr="00C9021C" w:rsidR="00C9021C" w:rsidP="00E15DF8" w:rsidRDefault="00C9021C" w14:paraId="6F20FA4E" w14:textId="77777777">
      <w:pPr>
        <w:rPr>
          <w:szCs w:val="18"/>
        </w:rPr>
      </w:pPr>
      <w:r w:rsidRPr="00C9021C">
        <w:rPr>
          <w:szCs w:val="18"/>
        </w:rPr>
        <w:t>Vraag 11</w:t>
      </w:r>
    </w:p>
    <w:p w:rsidR="00C9021C" w:rsidP="00E15DF8" w:rsidRDefault="00C9021C" w14:paraId="5F2F80AA" w14:textId="77777777">
      <w:pPr>
        <w:rPr>
          <w:szCs w:val="18"/>
        </w:rPr>
      </w:pPr>
      <w:r w:rsidRPr="004D362B">
        <w:rPr>
          <w:szCs w:val="18"/>
        </w:rPr>
        <w:t>Vallen de ondertekenaars onder de Gedragscode Integriteit Rijk?</w:t>
      </w:r>
    </w:p>
    <w:p w:rsidRPr="004D362B" w:rsidR="00C9021C" w:rsidP="00E15DF8" w:rsidRDefault="00C9021C" w14:paraId="4E405AF5" w14:textId="77777777">
      <w:pPr>
        <w:rPr>
          <w:szCs w:val="18"/>
        </w:rPr>
      </w:pPr>
    </w:p>
    <w:p w:rsidRPr="00C9021C" w:rsidR="00C9021C" w:rsidP="00E15DF8" w:rsidRDefault="00C9021C" w14:paraId="3C67DD30" w14:textId="77777777">
      <w:pPr>
        <w:rPr>
          <w:szCs w:val="18"/>
        </w:rPr>
      </w:pPr>
      <w:r w:rsidRPr="00C9021C">
        <w:rPr>
          <w:szCs w:val="18"/>
        </w:rPr>
        <w:t>Vraag 12</w:t>
      </w:r>
    </w:p>
    <w:p w:rsidR="00C9021C" w:rsidP="00E15DF8" w:rsidRDefault="00C9021C" w14:paraId="779D55B2" w14:textId="77777777">
      <w:pPr>
        <w:rPr>
          <w:szCs w:val="18"/>
        </w:rPr>
      </w:pPr>
      <w:r w:rsidRPr="004D362B">
        <w:rPr>
          <w:szCs w:val="18"/>
        </w:rPr>
        <w:t>Acht u deze actie verenigbaar met de eis tot onafhankelijkheid en onpartijdigheid</w:t>
      </w:r>
      <w:r w:rsidRPr="004D362B">
        <w:rPr>
          <w:szCs w:val="18"/>
        </w:rPr>
        <w:br/>
        <w:t>uit artikel 3.1 en 3.2 van de gedragscode?</w:t>
      </w:r>
    </w:p>
    <w:p w:rsidRPr="004D362B" w:rsidR="00C9021C" w:rsidP="00E15DF8" w:rsidRDefault="00C9021C" w14:paraId="45BB48B3" w14:textId="77777777">
      <w:pPr>
        <w:rPr>
          <w:szCs w:val="18"/>
        </w:rPr>
      </w:pPr>
    </w:p>
    <w:p w:rsidRPr="00C9021C" w:rsidR="00C9021C" w:rsidP="00E15DF8" w:rsidRDefault="00C9021C" w14:paraId="69ED9701" w14:textId="77777777">
      <w:pPr>
        <w:rPr>
          <w:szCs w:val="18"/>
        </w:rPr>
      </w:pPr>
      <w:r w:rsidRPr="00C9021C">
        <w:rPr>
          <w:szCs w:val="18"/>
        </w:rPr>
        <w:t>Vraag 13</w:t>
      </w:r>
    </w:p>
    <w:p w:rsidR="00C9021C" w:rsidP="00E15DF8" w:rsidRDefault="00C9021C" w14:paraId="5AC6FF9E" w14:textId="77777777">
      <w:pPr>
        <w:rPr>
          <w:szCs w:val="18"/>
        </w:rPr>
      </w:pPr>
      <w:r w:rsidRPr="004D362B">
        <w:rPr>
          <w:szCs w:val="18"/>
        </w:rPr>
        <w:t>Is er binnen de betrokken departementen beleid om ambtenaren te wijzen op deze gedragsregels?</w:t>
      </w:r>
    </w:p>
    <w:p w:rsidRPr="004D362B" w:rsidR="00C9021C" w:rsidP="00E15DF8" w:rsidRDefault="00C9021C" w14:paraId="21D1F0E4" w14:textId="77777777">
      <w:pPr>
        <w:rPr>
          <w:szCs w:val="18"/>
        </w:rPr>
      </w:pPr>
    </w:p>
    <w:p w:rsidRPr="00C9021C" w:rsidR="00C9021C" w:rsidP="00E15DF8" w:rsidRDefault="00C9021C" w14:paraId="1F492CB6" w14:textId="77777777">
      <w:pPr>
        <w:rPr>
          <w:szCs w:val="18"/>
        </w:rPr>
      </w:pPr>
      <w:r w:rsidRPr="00C9021C">
        <w:rPr>
          <w:szCs w:val="18"/>
        </w:rPr>
        <w:t>Antwoord op vraag 8, 9, 10, 11, 12 en 13</w:t>
      </w:r>
    </w:p>
    <w:p w:rsidRPr="00845683" w:rsidR="00C9021C" w:rsidP="00E15DF8" w:rsidRDefault="00C9021C" w14:paraId="55451390" w14:textId="77777777">
      <w:pPr>
        <w:rPr>
          <w:szCs w:val="18"/>
        </w:rPr>
      </w:pPr>
      <w:r w:rsidRPr="00845683">
        <w:rPr>
          <w:szCs w:val="18"/>
        </w:rPr>
        <w:t>In onze democratische rechtstaat zijn ambtenaren politiek neutraal. In Nederland werken ambtenaren zonder politieke binding en ongeacht de eigen politieke voorkeur voor het algemeen belang. Een bewindspersoon is verantwoordelijk voor een politiek besluit, hij of zij legt hierover verantwoording af aan het parlement. Ambtenaren hebben hierbij een ondersteunende, adviserende en uitvoerende rol, waarin zij op basis van professionaliteit worden geacht om objectief te adviseren, en alle inzichten en opties aan bewindspersonen voor te leggen. Vervolgens voeren ambtenaren uit wat politiek is besloten, ook als de politieke weging tot een ander besluit heeft geleid dan werd geadviseerd. Als de uitvoering van een politiek besluit onbedoelde gevolgen heeft, is het de taak van ambtenaren om die signalen terug te leggen bij de verantwoordelijk bewindspersoon zodat die het besluit kan heroverwegen.</w:t>
      </w:r>
      <w:r w:rsidRPr="00845683">
        <w:rPr>
          <w:szCs w:val="18"/>
          <w:vertAlign w:val="superscript"/>
        </w:rPr>
        <w:footnoteReference w:id="3"/>
      </w:r>
      <w:r w:rsidRPr="00845683">
        <w:rPr>
          <w:szCs w:val="18"/>
        </w:rPr>
        <w:t xml:space="preserve"> </w:t>
      </w:r>
    </w:p>
    <w:p w:rsidR="00C9021C" w:rsidP="00E15DF8" w:rsidRDefault="00C9021C" w14:paraId="49C6036B" w14:textId="77777777">
      <w:pPr>
        <w:rPr>
          <w:szCs w:val="18"/>
        </w:rPr>
      </w:pPr>
    </w:p>
    <w:p w:rsidR="00C9021C" w:rsidP="00E15DF8" w:rsidRDefault="00C9021C" w14:paraId="560C6629" w14:textId="3A3DCCCB">
      <w:pPr>
        <w:rPr>
          <w:szCs w:val="18"/>
        </w:rPr>
      </w:pPr>
      <w:r w:rsidRPr="00845683">
        <w:rPr>
          <w:szCs w:val="18"/>
        </w:rPr>
        <w:t>Dit laat onverlet dat ambtenaren gebruik mogen maken van hun recht op vrijheid van meningsuiting zolang de zogeheten functioneringsnorm niet wordt overschreden. Artikel 10 van de Ambtenarenwet 2017 stelt dat de ambtenaar zich dient te onthouden van het openbaren van gedachten of gevoelens of van de uitoefening van het recht tot vereniging, vergadering en betoging, indien door de uitoefening van deze rechten de goede vervulling van zijn functie of de goede functionering van de openbare dienst, voor zover deze in verband staat met zijn functievervulling, niet in redelijkheid zou zijn verzekerd. Of daarvan sprake is, is altijd afhankelijk van de concrete omstandigheden van het geval. Er is daarbij geen wettelijke verplichting om vooraf toestemming te vragen.</w:t>
      </w:r>
      <w:r>
        <w:rPr>
          <w:szCs w:val="18"/>
        </w:rPr>
        <w:t xml:space="preserve"> </w:t>
      </w:r>
      <w:r w:rsidRPr="00845683">
        <w:rPr>
          <w:szCs w:val="18"/>
        </w:rPr>
        <w:t>Dit heeft te maken met het verbod op censuur.</w:t>
      </w:r>
      <w:r>
        <w:rPr>
          <w:szCs w:val="18"/>
        </w:rPr>
        <w:t xml:space="preserve"> </w:t>
      </w:r>
      <w:r w:rsidRPr="00845683">
        <w:rPr>
          <w:szCs w:val="18"/>
        </w:rPr>
        <w:t>Als er aanleiding toe bestaat</w:t>
      </w:r>
      <w:r>
        <w:rPr>
          <w:szCs w:val="18"/>
        </w:rPr>
        <w:t>,</w:t>
      </w:r>
      <w:r w:rsidRPr="00845683">
        <w:rPr>
          <w:szCs w:val="18"/>
        </w:rPr>
        <w:t xml:space="preserve"> dienen ambtenaren zich </w:t>
      </w:r>
      <w:r w:rsidRPr="00845683">
        <w:rPr>
          <w:szCs w:val="18"/>
        </w:rPr>
        <w:lastRenderedPageBreak/>
        <w:t xml:space="preserve">wel achteraf jegens hun werkgever te verantwoorden over de afwegingen en keuzes die zijn gemaakt. </w:t>
      </w:r>
    </w:p>
    <w:p w:rsidR="00C9021C" w:rsidP="00E15DF8" w:rsidRDefault="00C9021C" w14:paraId="68B61693" w14:textId="77777777">
      <w:pPr>
        <w:rPr>
          <w:szCs w:val="18"/>
        </w:rPr>
      </w:pPr>
    </w:p>
    <w:p w:rsidR="00C9021C" w:rsidP="00E15DF8" w:rsidRDefault="00C9021C" w14:paraId="34B80D7C" w14:textId="23338156">
      <w:pPr>
        <w:rPr>
          <w:szCs w:val="18"/>
        </w:rPr>
      </w:pPr>
      <w:r>
        <w:rPr>
          <w:szCs w:val="18"/>
        </w:rPr>
        <w:t xml:space="preserve">In de Ambtenarenwet 2017 is ook geregeld dat ambtenaren bij indiensttreding de ambtseed -of belofte afleggen, waarin zij onder meer beloven zich aan de bestaande wetten en regels te houden en zich als goed ambtenaar te gedragen. Zoals hierboven uiteengezet doen zij dit in een ondersteunende, adviserende en uitvoerende rol en dragen de bewindspersonen uiteindelijk de verantwoordelijkheid voor politieke besluiten. Het is </w:t>
      </w:r>
      <w:r w:rsidR="007B5876">
        <w:rPr>
          <w:szCs w:val="18"/>
        </w:rPr>
        <w:t>het kabinet</w:t>
      </w:r>
      <w:r>
        <w:rPr>
          <w:szCs w:val="18"/>
        </w:rPr>
        <w:t>, anders dan de redenen die worden genoemd in de brief, niet bekend waarom de ambtenaren van mening zijn dat het huidige kabinetsbeleid in strijd zou zijn met de door hen afgelegde ambtseed.</w:t>
      </w:r>
    </w:p>
    <w:p w:rsidR="00C9021C" w:rsidP="00E15DF8" w:rsidRDefault="00C9021C" w14:paraId="5B6FE329" w14:textId="77777777">
      <w:pPr>
        <w:rPr>
          <w:szCs w:val="18"/>
        </w:rPr>
      </w:pPr>
    </w:p>
    <w:p w:rsidRPr="00C9021C" w:rsidR="00C9021C" w:rsidP="00E15DF8" w:rsidRDefault="00C9021C" w14:paraId="13EA18AE" w14:textId="4F611BAF">
      <w:pPr>
        <w:rPr>
          <w:szCs w:val="18"/>
        </w:rPr>
      </w:pPr>
      <w:r w:rsidRPr="00845683">
        <w:rPr>
          <w:szCs w:val="18"/>
        </w:rPr>
        <w:t xml:space="preserve">De Gedragscode Integriteit Rijk geldt voor rijksambtenaren in actieve dienst. Met de gedragscode wordt aan geldende regelgeving en beleidskaders, zoals bijvoorbeeld de Ambtenarenwet 2017, meer bekendheid gegeven en gestreefd naar een uniforme uitleg en toepassing daarvan. Het is geen regelgeving maar een hulpmiddel bij toetsing aan het wettelijk kader. In het integriteitsbeleid op de departementen wordt deze gedragscode actief </w:t>
      </w:r>
      <w:r>
        <w:rPr>
          <w:szCs w:val="18"/>
        </w:rPr>
        <w:t>onder de aandacht gebracht.</w:t>
      </w:r>
      <w:r w:rsidRPr="00845683">
        <w:rPr>
          <w:szCs w:val="18"/>
        </w:rPr>
        <w:br/>
      </w:r>
      <w:r w:rsidRPr="00845683">
        <w:rPr>
          <w:szCs w:val="18"/>
        </w:rPr>
        <w:br/>
      </w:r>
      <w:r w:rsidRPr="00C9021C">
        <w:rPr>
          <w:szCs w:val="18"/>
        </w:rPr>
        <w:t>Vraag 3</w:t>
      </w:r>
    </w:p>
    <w:p w:rsidR="00C9021C" w:rsidP="00E15DF8" w:rsidRDefault="00C9021C" w14:paraId="16C17B65" w14:textId="6C80765F">
      <w:pPr>
        <w:rPr>
          <w:szCs w:val="18"/>
        </w:rPr>
      </w:pPr>
      <w:r w:rsidRPr="004D362B">
        <w:rPr>
          <w:szCs w:val="18"/>
        </w:rPr>
        <w:t>In welke functiegroepen (beleidsmedewerker, uitvoerder, communicatie, management,</w:t>
      </w:r>
      <w:r>
        <w:rPr>
          <w:szCs w:val="18"/>
        </w:rPr>
        <w:t xml:space="preserve"> </w:t>
      </w:r>
      <w:r w:rsidRPr="004D362B">
        <w:rPr>
          <w:szCs w:val="18"/>
        </w:rPr>
        <w:t>etc.) vallen zij?</w:t>
      </w:r>
    </w:p>
    <w:p w:rsidRPr="004D362B" w:rsidR="00C9021C" w:rsidP="00E15DF8" w:rsidRDefault="00C9021C" w14:paraId="14819063" w14:textId="77777777">
      <w:pPr>
        <w:rPr>
          <w:szCs w:val="18"/>
        </w:rPr>
      </w:pPr>
    </w:p>
    <w:p w:rsidRPr="00C9021C" w:rsidR="00C9021C" w:rsidP="00E15DF8" w:rsidRDefault="00C9021C" w14:paraId="17A77D4D" w14:textId="77777777">
      <w:pPr>
        <w:rPr>
          <w:szCs w:val="18"/>
        </w:rPr>
      </w:pPr>
      <w:r w:rsidRPr="00C9021C">
        <w:rPr>
          <w:szCs w:val="18"/>
        </w:rPr>
        <w:t>Vraag 4</w:t>
      </w:r>
    </w:p>
    <w:p w:rsidRPr="004D362B" w:rsidR="00C9021C" w:rsidP="00E15DF8" w:rsidRDefault="00C9021C" w14:paraId="0F7EC1E0" w14:textId="77777777">
      <w:pPr>
        <w:rPr>
          <w:szCs w:val="18"/>
        </w:rPr>
      </w:pPr>
      <w:r w:rsidRPr="004D362B">
        <w:rPr>
          <w:szCs w:val="18"/>
        </w:rPr>
        <w:t>Is deze actie gemeld of afgestemd met leidinggevenden?</w:t>
      </w:r>
    </w:p>
    <w:p w:rsidR="00C9021C" w:rsidP="00E15DF8" w:rsidRDefault="00C9021C" w14:paraId="4DB53B4C" w14:textId="77777777">
      <w:pPr>
        <w:rPr>
          <w:b/>
          <w:bCs/>
          <w:szCs w:val="18"/>
        </w:rPr>
      </w:pPr>
    </w:p>
    <w:p w:rsidRPr="00C9021C" w:rsidR="00C9021C" w:rsidP="00E15DF8" w:rsidRDefault="00C9021C" w14:paraId="0CE06C1F" w14:textId="7799433C">
      <w:pPr>
        <w:rPr>
          <w:szCs w:val="18"/>
        </w:rPr>
      </w:pPr>
      <w:r w:rsidRPr="00C9021C">
        <w:rPr>
          <w:szCs w:val="18"/>
        </w:rPr>
        <w:t>Vraag 14</w:t>
      </w:r>
    </w:p>
    <w:p w:rsidR="00C9021C" w:rsidP="00E15DF8" w:rsidRDefault="00C9021C" w14:paraId="18A08827" w14:textId="77777777">
      <w:pPr>
        <w:rPr>
          <w:szCs w:val="18"/>
        </w:rPr>
      </w:pPr>
      <w:r w:rsidRPr="004D362B">
        <w:rPr>
          <w:szCs w:val="18"/>
        </w:rPr>
        <w:t>Acht u dit voorbeeld van georganiseerde beleidsbeïnvloeding door ambtenaren wenselijk?</w:t>
      </w:r>
    </w:p>
    <w:p w:rsidRPr="004D362B" w:rsidR="00C9021C" w:rsidP="00E15DF8" w:rsidRDefault="00C9021C" w14:paraId="30B0B9EC" w14:textId="77777777">
      <w:pPr>
        <w:rPr>
          <w:szCs w:val="18"/>
        </w:rPr>
      </w:pPr>
    </w:p>
    <w:p w:rsidRPr="00C9021C" w:rsidR="00C9021C" w:rsidP="00E15DF8" w:rsidRDefault="00C9021C" w14:paraId="6193FE0F" w14:textId="77777777">
      <w:pPr>
        <w:rPr>
          <w:szCs w:val="18"/>
        </w:rPr>
      </w:pPr>
      <w:r w:rsidRPr="00C9021C">
        <w:rPr>
          <w:szCs w:val="18"/>
        </w:rPr>
        <w:t>Vraag 15</w:t>
      </w:r>
    </w:p>
    <w:p w:rsidR="00C9021C" w:rsidP="00E15DF8" w:rsidRDefault="00C9021C" w14:paraId="058660A4" w14:textId="77777777">
      <w:pPr>
        <w:rPr>
          <w:szCs w:val="18"/>
        </w:rPr>
      </w:pPr>
      <w:r w:rsidRPr="004D362B">
        <w:rPr>
          <w:szCs w:val="18"/>
        </w:rPr>
        <w:t>Bent u bereid te (laten) onderzoeken of hierbij sprake is van integriteitsrisico’s?</w:t>
      </w:r>
      <w:r w:rsidRPr="004D362B">
        <w:rPr>
          <w:szCs w:val="18"/>
        </w:rPr>
        <w:br/>
        <w:t>Zo nee, waarom niet?</w:t>
      </w:r>
    </w:p>
    <w:p w:rsidR="00C9021C" w:rsidP="00E15DF8" w:rsidRDefault="00C9021C" w14:paraId="013E74B2" w14:textId="77777777">
      <w:pPr>
        <w:rPr>
          <w:szCs w:val="18"/>
        </w:rPr>
      </w:pPr>
    </w:p>
    <w:p w:rsidRPr="00C9021C" w:rsidR="00C9021C" w:rsidP="00E15DF8" w:rsidRDefault="00C9021C" w14:paraId="0F36293B" w14:textId="77777777">
      <w:pPr>
        <w:rPr>
          <w:szCs w:val="18"/>
        </w:rPr>
      </w:pPr>
      <w:r w:rsidRPr="00C9021C">
        <w:rPr>
          <w:szCs w:val="18"/>
        </w:rPr>
        <w:t>Antwoord op vraag 3, 4, 14 en 15</w:t>
      </w:r>
    </w:p>
    <w:p w:rsidRPr="00845683" w:rsidR="00C9021C" w:rsidP="00E15DF8" w:rsidRDefault="00C9021C" w14:paraId="2BD87202" w14:textId="730BA204">
      <w:pPr>
        <w:rPr>
          <w:szCs w:val="18"/>
        </w:rPr>
      </w:pPr>
      <w:r>
        <w:rPr>
          <w:szCs w:val="18"/>
        </w:rPr>
        <w:t>E</w:t>
      </w:r>
      <w:r w:rsidRPr="00845683">
        <w:rPr>
          <w:szCs w:val="18"/>
        </w:rPr>
        <w:t xml:space="preserve">en zeer beperkt </w:t>
      </w:r>
      <w:r>
        <w:rPr>
          <w:szCs w:val="18"/>
        </w:rPr>
        <w:t xml:space="preserve">deel van de </w:t>
      </w:r>
      <w:r w:rsidRPr="00845683">
        <w:rPr>
          <w:szCs w:val="18"/>
        </w:rPr>
        <w:t xml:space="preserve">ondertekenaars </w:t>
      </w:r>
      <w:r>
        <w:rPr>
          <w:szCs w:val="18"/>
        </w:rPr>
        <w:t xml:space="preserve">is </w:t>
      </w:r>
      <w:r w:rsidRPr="00845683">
        <w:rPr>
          <w:szCs w:val="18"/>
        </w:rPr>
        <w:t>in actieve dienst bij de betrokken departementen.</w:t>
      </w:r>
      <w:r>
        <w:rPr>
          <w:szCs w:val="18"/>
        </w:rPr>
        <w:t xml:space="preserve"> </w:t>
      </w:r>
      <w:r w:rsidRPr="00845683">
        <w:rPr>
          <w:szCs w:val="18"/>
        </w:rPr>
        <w:t>Voor de vraag of de actie van d</w:t>
      </w:r>
      <w:r>
        <w:rPr>
          <w:szCs w:val="18"/>
        </w:rPr>
        <w:t>i</w:t>
      </w:r>
      <w:r w:rsidRPr="00845683">
        <w:rPr>
          <w:szCs w:val="18"/>
        </w:rPr>
        <w:t>e ondertekenaars in het licht van onafhankelijkheid en onpartijdigheid – of anderszins - toelaatbaar is, is het eerdergenoemde artikel 10 van de Ambtenarenwet, in het bijzonder de zogeheten functioneringsnorm, het wettelijk beoordelingskader. Of de ‘functioneringsnorm’ wordt overschreden kan niet in algemene zin, of voor hele groepen worden gezegd. Dat is afhankelijk van de concrete omstandigheden van het geval en kan dus per situatie verschillen. De Aanwijzingen inzake externe contacten van rijksambtenaren benoem</w:t>
      </w:r>
      <w:r w:rsidR="007B5876">
        <w:rPr>
          <w:szCs w:val="18"/>
        </w:rPr>
        <w:t>en</w:t>
      </w:r>
      <w:r w:rsidRPr="00845683">
        <w:rPr>
          <w:szCs w:val="18"/>
        </w:rPr>
        <w:t xml:space="preserve"> factoren die kunnen meespelen, zoals maatschappelijke gevoeligheid van het onderwerp, de betrokkenheid van de ambtenaar bij het onderwerp, en het moment en de manier waarop ambtenaren opvattingen kenbaar maken. </w:t>
      </w:r>
    </w:p>
    <w:p w:rsidR="00CB151A" w:rsidP="00E15DF8" w:rsidRDefault="00CB151A" w14:paraId="63308A94" w14:textId="77777777">
      <w:pPr>
        <w:rPr>
          <w:szCs w:val="18"/>
        </w:rPr>
      </w:pPr>
    </w:p>
    <w:p w:rsidR="00C9021C" w:rsidP="00E15DF8" w:rsidRDefault="00C9021C" w14:paraId="299A8BB2" w14:textId="1B172D46">
      <w:pPr>
        <w:rPr>
          <w:szCs w:val="18"/>
        </w:rPr>
      </w:pPr>
      <w:r w:rsidRPr="00845683">
        <w:rPr>
          <w:szCs w:val="18"/>
        </w:rPr>
        <w:lastRenderedPageBreak/>
        <w:t>Het is aan de individuele ambtenaar om deze aspecten mee te nemen in de afweging tot (openbare) uiting. Als daar aanleiding toe bestaat dienen ambtenaren zich jegens hun werkgever te verantwoorden over de afwegingen en keuzes die zijn gemaakt. De werkgever beoordeelt dit per situatie waarbij alle omstandigheden zorgvuldig worden gewogen.</w:t>
      </w:r>
      <w:r w:rsidRPr="00845683">
        <w:rPr>
          <w:b/>
          <w:bCs/>
          <w:szCs w:val="18"/>
        </w:rPr>
        <w:t xml:space="preserve"> </w:t>
      </w:r>
      <w:r w:rsidRPr="00845683">
        <w:rPr>
          <w:szCs w:val="18"/>
        </w:rPr>
        <w:t>De afweging daarbij in een specifiek geval is een personele aangelegenheid.</w:t>
      </w:r>
    </w:p>
    <w:p w:rsidR="00CB151A" w:rsidP="00E15DF8" w:rsidRDefault="00CB151A" w14:paraId="5651625B" w14:textId="77777777">
      <w:pPr>
        <w:rPr>
          <w:szCs w:val="18"/>
        </w:rPr>
      </w:pPr>
    </w:p>
    <w:p w:rsidRPr="00E15DF8" w:rsidR="00292EB2" w:rsidP="00E15DF8" w:rsidRDefault="00C9021C" w14:paraId="6B7F7AD8" w14:textId="7A7CAE69">
      <w:pPr>
        <w:rPr>
          <w:szCs w:val="18"/>
        </w:rPr>
      </w:pPr>
      <w:r>
        <w:rPr>
          <w:szCs w:val="18"/>
        </w:rPr>
        <w:t>Wij nodigen de ambtenaren uit om hier vanuit hun adviserende rol het gesprek aan te gaan binnen de departementen waar ze werkzaam zijn, voor zover dergelijke gesprekken al niet op de werkvloer worden gevoerd.</w:t>
      </w:r>
    </w:p>
    <w:p w:rsidR="00D22441" w:rsidP="00E15DF8" w:rsidRDefault="00D22441" w14:paraId="14989A7F" w14:textId="77777777"/>
    <w:p w:rsidR="00D22441" w:rsidP="00E15DF8" w:rsidRDefault="00D22441" w14:paraId="3D6BAE83" w14:textId="77777777">
      <w:pPr>
        <w:pStyle w:val="Voetnoottekst"/>
        <w:spacing w:line="240" w:lineRule="atLeast"/>
      </w:pPr>
    </w:p>
    <w:p w:rsidR="00D22441" w:rsidP="00E15DF8" w:rsidRDefault="00D22441" w14:paraId="6712B027" w14:textId="77777777"/>
    <w:p w:rsidR="00D22441" w:rsidP="00E15DF8" w:rsidRDefault="00D22441" w14:paraId="52FCBCD5" w14:textId="77777777"/>
    <w:p w:rsidR="00D22441" w:rsidP="00E15DF8" w:rsidRDefault="00D22441" w14:paraId="44E50A1A" w14:textId="77777777"/>
    <w:p w:rsidR="00D22441" w:rsidP="00E15DF8" w:rsidRDefault="00D22441" w14:paraId="21C14F4E" w14:textId="77777777"/>
    <w:p w:rsidR="00D22441" w:rsidP="00E15DF8" w:rsidRDefault="00D22441" w14:paraId="100C1E3C" w14:textId="77777777"/>
    <w:p w:rsidR="00D22441" w:rsidP="00E15DF8" w:rsidRDefault="00D22441" w14:paraId="3BF08E6F" w14:textId="77777777"/>
    <w:p w:rsidR="00664678" w:rsidP="00E15DF8" w:rsidRDefault="00664678" w14:paraId="1694F95D" w14:textId="77777777"/>
    <w:sectPr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01B01" w14:textId="77777777" w:rsidR="00E42222" w:rsidRDefault="00E42222">
      <w:r>
        <w:separator/>
      </w:r>
    </w:p>
    <w:p w14:paraId="3B78B0C8" w14:textId="77777777" w:rsidR="00E42222" w:rsidRDefault="00E42222"/>
  </w:endnote>
  <w:endnote w:type="continuationSeparator" w:id="0">
    <w:p w14:paraId="70C8B117" w14:textId="77777777" w:rsidR="00E42222" w:rsidRDefault="00E42222">
      <w:r>
        <w:continuationSeparator/>
      </w:r>
    </w:p>
    <w:p w14:paraId="5E3EB54B" w14:textId="77777777" w:rsidR="00E42222" w:rsidRDefault="00E42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F19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E0B6E" w14:paraId="0DFBCBF2" w14:textId="77777777" w:rsidTr="00CA6A25">
      <w:trPr>
        <w:trHeight w:hRule="exact" w:val="240"/>
      </w:trPr>
      <w:tc>
        <w:tcPr>
          <w:tcW w:w="7601" w:type="dxa"/>
          <w:shd w:val="clear" w:color="auto" w:fill="auto"/>
        </w:tcPr>
        <w:p w14:paraId="405BC32A" w14:textId="77777777" w:rsidR="00527BD4" w:rsidRDefault="00527BD4" w:rsidP="003F1F6B">
          <w:pPr>
            <w:pStyle w:val="Huisstijl-Rubricering"/>
          </w:pPr>
        </w:p>
      </w:tc>
      <w:tc>
        <w:tcPr>
          <w:tcW w:w="2156" w:type="dxa"/>
        </w:tcPr>
        <w:p w14:paraId="1B5B05D7" w14:textId="13D3F95E" w:rsidR="00527BD4" w:rsidRPr="00645414" w:rsidRDefault="00C83D3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C84EDC">
              <w:t>5</w:t>
            </w:r>
          </w:fldSimple>
        </w:p>
      </w:tc>
    </w:tr>
  </w:tbl>
  <w:p w14:paraId="0FCBB74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E0B6E" w14:paraId="39759AB9" w14:textId="77777777" w:rsidTr="00CA6A25">
      <w:trPr>
        <w:trHeight w:hRule="exact" w:val="240"/>
      </w:trPr>
      <w:tc>
        <w:tcPr>
          <w:tcW w:w="7601" w:type="dxa"/>
          <w:shd w:val="clear" w:color="auto" w:fill="auto"/>
        </w:tcPr>
        <w:p w14:paraId="50FC0B00" w14:textId="77777777" w:rsidR="00527BD4" w:rsidRDefault="00527BD4" w:rsidP="008C356D">
          <w:pPr>
            <w:pStyle w:val="Huisstijl-Rubricering"/>
          </w:pPr>
        </w:p>
      </w:tc>
      <w:tc>
        <w:tcPr>
          <w:tcW w:w="2170" w:type="dxa"/>
        </w:tcPr>
        <w:p w14:paraId="703EEF77" w14:textId="3A10AA20" w:rsidR="00527BD4" w:rsidRPr="00ED539E" w:rsidRDefault="00C83D3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C84EDC">
              <w:t>5</w:t>
            </w:r>
          </w:fldSimple>
        </w:p>
      </w:tc>
    </w:tr>
  </w:tbl>
  <w:p w14:paraId="6FBD73A9" w14:textId="77777777" w:rsidR="00527BD4" w:rsidRPr="00BC3B53" w:rsidRDefault="00527BD4" w:rsidP="008C356D">
    <w:pPr>
      <w:pStyle w:val="Voettekst"/>
      <w:spacing w:line="240" w:lineRule="auto"/>
      <w:rPr>
        <w:sz w:val="2"/>
        <w:szCs w:val="2"/>
      </w:rPr>
    </w:pPr>
  </w:p>
  <w:p w14:paraId="520B0D0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1D17" w14:textId="77777777" w:rsidR="00E42222" w:rsidRDefault="00E42222">
      <w:r>
        <w:separator/>
      </w:r>
    </w:p>
    <w:p w14:paraId="1FD0D0A0" w14:textId="77777777" w:rsidR="00E42222" w:rsidRDefault="00E42222"/>
  </w:footnote>
  <w:footnote w:type="continuationSeparator" w:id="0">
    <w:p w14:paraId="41B89FCD" w14:textId="77777777" w:rsidR="00E42222" w:rsidRDefault="00E42222">
      <w:r>
        <w:continuationSeparator/>
      </w:r>
    </w:p>
    <w:p w14:paraId="62D75935" w14:textId="77777777" w:rsidR="00E42222" w:rsidRDefault="00E42222"/>
  </w:footnote>
  <w:footnote w:id="1">
    <w:p w14:paraId="4E3938D4" w14:textId="77777777" w:rsidR="00C9021C" w:rsidRPr="00E15DF8" w:rsidRDefault="00C9021C" w:rsidP="00C9021C">
      <w:pPr>
        <w:pStyle w:val="Voetnoottekst"/>
        <w:rPr>
          <w:szCs w:val="13"/>
        </w:rPr>
      </w:pPr>
      <w:r w:rsidRPr="00E15DF8">
        <w:rPr>
          <w:rStyle w:val="Voetnootmarkering"/>
          <w:szCs w:val="13"/>
        </w:rPr>
        <w:footnoteRef/>
      </w:r>
      <w:r w:rsidRPr="00E15DF8">
        <w:rPr>
          <w:szCs w:val="13"/>
        </w:rPr>
        <w:t xml:space="preserve"> Peildatum 2 april 2025. </w:t>
      </w:r>
    </w:p>
  </w:footnote>
  <w:footnote w:id="2">
    <w:p w14:paraId="0445F942" w14:textId="77777777" w:rsidR="00C9021C" w:rsidRPr="00E15DF8" w:rsidRDefault="00C9021C" w:rsidP="00C9021C">
      <w:pPr>
        <w:pStyle w:val="Voetnoottekst"/>
        <w:rPr>
          <w:szCs w:val="13"/>
        </w:rPr>
      </w:pPr>
      <w:r w:rsidRPr="00E15DF8">
        <w:rPr>
          <w:rStyle w:val="Voetnootmarkering"/>
          <w:szCs w:val="13"/>
        </w:rPr>
        <w:footnoteRef/>
      </w:r>
      <w:r w:rsidRPr="00E15DF8">
        <w:rPr>
          <w:szCs w:val="13"/>
        </w:rPr>
        <w:t xml:space="preserve"> </w:t>
      </w:r>
      <w:hyperlink r:id="rId1" w:history="1">
        <w:r w:rsidRPr="00E15DF8">
          <w:rPr>
            <w:rStyle w:val="Hyperlink"/>
            <w:szCs w:val="13"/>
          </w:rPr>
          <w:t>Brandbrief bezorgde ambtenaren | De Klimaatcoalitie</w:t>
        </w:r>
      </w:hyperlink>
    </w:p>
  </w:footnote>
  <w:footnote w:id="3">
    <w:p w14:paraId="0B77FD18" w14:textId="5C2F408A" w:rsidR="00C9021C" w:rsidRPr="00E15DF8" w:rsidRDefault="00C9021C" w:rsidP="00C9021C">
      <w:pPr>
        <w:rPr>
          <w:sz w:val="13"/>
          <w:szCs w:val="13"/>
        </w:rPr>
      </w:pPr>
      <w:r w:rsidRPr="00E15DF8">
        <w:rPr>
          <w:rStyle w:val="Voetnootmarkering"/>
          <w:sz w:val="13"/>
          <w:szCs w:val="13"/>
        </w:rPr>
        <w:footnoteRef/>
      </w:r>
      <w:r w:rsidR="00414151" w:rsidRPr="00E15DF8">
        <w:rPr>
          <w:sz w:val="13"/>
          <w:szCs w:val="13"/>
        </w:rPr>
        <w:t xml:space="preserve"> Kamerstukken II 2023/24, Aanhangsel van de Handelingen nr. 742, Kamervragen </w:t>
      </w:r>
      <w:r w:rsidRPr="00E15DF8">
        <w:rPr>
          <w:sz w:val="13"/>
          <w:szCs w:val="13"/>
        </w:rPr>
        <w:t>van lid Van Haga, Groep Van Haga) aan de staatssecretaris van BZK over de oproep tot ambtenarenprotest tegen de verkiezingsuitslag.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E0B6E" w14:paraId="303BE69F" w14:textId="77777777" w:rsidTr="00A50CF6">
      <w:tc>
        <w:tcPr>
          <w:tcW w:w="2156" w:type="dxa"/>
          <w:shd w:val="clear" w:color="auto" w:fill="auto"/>
        </w:tcPr>
        <w:p w14:paraId="21F7887D" w14:textId="77777777" w:rsidR="00527BD4" w:rsidRPr="005819CE" w:rsidRDefault="00C83D30" w:rsidP="00A50CF6">
          <w:pPr>
            <w:pStyle w:val="Huisstijl-Adres"/>
            <w:rPr>
              <w:b/>
            </w:rPr>
          </w:pPr>
          <w:r>
            <w:rPr>
              <w:b/>
            </w:rPr>
            <w:t>Bureau Bestuursraad</w:t>
          </w:r>
          <w:r w:rsidRPr="005819CE">
            <w:rPr>
              <w:b/>
            </w:rPr>
            <w:br/>
          </w:r>
        </w:p>
      </w:tc>
    </w:tr>
    <w:tr w:rsidR="00FE0B6E" w14:paraId="1A95B925" w14:textId="77777777" w:rsidTr="00A50CF6">
      <w:trPr>
        <w:trHeight w:hRule="exact" w:val="200"/>
      </w:trPr>
      <w:tc>
        <w:tcPr>
          <w:tcW w:w="2156" w:type="dxa"/>
          <w:shd w:val="clear" w:color="auto" w:fill="auto"/>
        </w:tcPr>
        <w:p w14:paraId="050B38FB" w14:textId="77777777" w:rsidR="00527BD4" w:rsidRPr="005819CE" w:rsidRDefault="00527BD4" w:rsidP="00A50CF6"/>
      </w:tc>
    </w:tr>
    <w:tr w:rsidR="00FE0B6E" w14:paraId="7F3AF4B7" w14:textId="77777777" w:rsidTr="00502512">
      <w:trPr>
        <w:trHeight w:hRule="exact" w:val="774"/>
      </w:trPr>
      <w:tc>
        <w:tcPr>
          <w:tcW w:w="2156" w:type="dxa"/>
          <w:shd w:val="clear" w:color="auto" w:fill="auto"/>
        </w:tcPr>
        <w:p w14:paraId="7CEC909C" w14:textId="77777777" w:rsidR="00527BD4" w:rsidRDefault="00C83D30" w:rsidP="003A5290">
          <w:pPr>
            <w:pStyle w:val="Huisstijl-Kopje"/>
          </w:pPr>
          <w:r>
            <w:t>Ons kenmerk</w:t>
          </w:r>
        </w:p>
        <w:p w14:paraId="1A74BE84" w14:textId="2991E122" w:rsidR="00502512" w:rsidRPr="00502512" w:rsidRDefault="00C83D30" w:rsidP="003A5290">
          <w:pPr>
            <w:pStyle w:val="Huisstijl-Kopje"/>
            <w:rPr>
              <w:b w:val="0"/>
            </w:rPr>
          </w:pPr>
          <w:r>
            <w:rPr>
              <w:b w:val="0"/>
            </w:rPr>
            <w:t>BBR</w:t>
          </w:r>
          <w:r w:rsidRPr="00502512">
            <w:rPr>
              <w:b w:val="0"/>
            </w:rPr>
            <w:t xml:space="preserve"> / </w:t>
          </w:r>
          <w:r w:rsidR="00556350" w:rsidRPr="00556350">
            <w:rPr>
              <w:b w:val="0"/>
            </w:rPr>
            <w:t>98672865</w:t>
          </w:r>
        </w:p>
        <w:p w14:paraId="0BBD7B97" w14:textId="77777777" w:rsidR="00527BD4" w:rsidRPr="005819CE" w:rsidRDefault="00527BD4" w:rsidP="00361A56">
          <w:pPr>
            <w:pStyle w:val="Huisstijl-Kopje"/>
          </w:pPr>
        </w:p>
      </w:tc>
    </w:tr>
  </w:tbl>
  <w:p w14:paraId="13CB1EC6" w14:textId="77777777" w:rsidR="00527BD4" w:rsidRDefault="00527BD4" w:rsidP="008C356D">
    <w:pPr>
      <w:pStyle w:val="Koptekst"/>
      <w:rPr>
        <w:rFonts w:cs="Verdana-Bold"/>
        <w:b/>
        <w:bCs/>
        <w:smallCaps/>
        <w:szCs w:val="18"/>
      </w:rPr>
    </w:pPr>
  </w:p>
  <w:p w14:paraId="72684301" w14:textId="77777777" w:rsidR="00527BD4" w:rsidRDefault="00527BD4" w:rsidP="008C356D"/>
  <w:p w14:paraId="24DF7C98" w14:textId="77777777" w:rsidR="00527BD4" w:rsidRPr="00740712" w:rsidRDefault="00527BD4" w:rsidP="008C356D"/>
  <w:p w14:paraId="2CBB972E" w14:textId="77777777" w:rsidR="00527BD4" w:rsidRPr="00217880" w:rsidRDefault="00527BD4" w:rsidP="008C356D">
    <w:pPr>
      <w:spacing w:line="0" w:lineRule="atLeast"/>
      <w:rPr>
        <w:sz w:val="2"/>
        <w:szCs w:val="2"/>
      </w:rPr>
    </w:pPr>
  </w:p>
  <w:p w14:paraId="33A38FE3" w14:textId="77777777" w:rsidR="00527BD4" w:rsidRDefault="00527BD4" w:rsidP="004F44C2">
    <w:pPr>
      <w:pStyle w:val="Koptekst"/>
      <w:rPr>
        <w:rFonts w:cs="Verdana-Bold"/>
        <w:b/>
        <w:bCs/>
        <w:smallCaps/>
        <w:szCs w:val="18"/>
      </w:rPr>
    </w:pPr>
  </w:p>
  <w:p w14:paraId="24D3B894" w14:textId="77777777" w:rsidR="00527BD4" w:rsidRDefault="00527BD4" w:rsidP="004F44C2"/>
  <w:p w14:paraId="695CD9AF" w14:textId="77777777" w:rsidR="00527BD4" w:rsidRPr="00740712" w:rsidRDefault="00527BD4" w:rsidP="004F44C2"/>
  <w:p w14:paraId="2A17F93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E0B6E" w14:paraId="57A86289" w14:textId="77777777" w:rsidTr="00751A6A">
      <w:trPr>
        <w:trHeight w:val="2636"/>
      </w:trPr>
      <w:tc>
        <w:tcPr>
          <w:tcW w:w="737" w:type="dxa"/>
          <w:shd w:val="clear" w:color="auto" w:fill="auto"/>
        </w:tcPr>
        <w:p w14:paraId="56578C1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A5ADFC" w14:textId="77777777" w:rsidR="00527BD4" w:rsidRDefault="00C83D30"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CDF67AB" wp14:editId="6198EF39">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A108AC5" w14:textId="77777777" w:rsidR="00F4553F" w:rsidRDefault="00F4553F" w:rsidP="00651CEE">
          <w:pPr>
            <w:framePr w:w="6340" w:h="2750" w:hRule="exact" w:hSpace="180" w:wrap="around" w:vAnchor="page" w:hAnchor="text" w:x="3873" w:y="-140"/>
            <w:spacing w:line="240" w:lineRule="auto"/>
          </w:pPr>
        </w:p>
      </w:tc>
    </w:tr>
  </w:tbl>
  <w:p w14:paraId="71D8F9BC" w14:textId="77777777" w:rsidR="00527BD4" w:rsidRDefault="00527BD4" w:rsidP="00D0609E">
    <w:pPr>
      <w:framePr w:w="6340" w:h="2750" w:hRule="exact" w:hSpace="180" w:wrap="around" w:vAnchor="page" w:hAnchor="text" w:x="3873" w:y="-140"/>
    </w:pPr>
  </w:p>
  <w:p w14:paraId="2BF1849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E0B6E" w:rsidRPr="007B5876" w14:paraId="2C635C42" w14:textId="77777777" w:rsidTr="00A50CF6">
      <w:tc>
        <w:tcPr>
          <w:tcW w:w="2160" w:type="dxa"/>
          <w:shd w:val="clear" w:color="auto" w:fill="auto"/>
        </w:tcPr>
        <w:p w14:paraId="6B77EF2A" w14:textId="77777777" w:rsidR="00527BD4" w:rsidRPr="005819CE" w:rsidRDefault="00C83D30" w:rsidP="00A50CF6">
          <w:pPr>
            <w:pStyle w:val="Huisstijl-Adres"/>
            <w:rPr>
              <w:b/>
            </w:rPr>
          </w:pPr>
          <w:r>
            <w:rPr>
              <w:b/>
            </w:rPr>
            <w:t>Bureau Bestuursraad</w:t>
          </w:r>
          <w:r w:rsidRPr="005819CE">
            <w:rPr>
              <w:b/>
            </w:rPr>
            <w:br/>
          </w:r>
        </w:p>
        <w:p w14:paraId="731F1072" w14:textId="77777777" w:rsidR="00527BD4" w:rsidRPr="00BE5ED9" w:rsidRDefault="00C83D30" w:rsidP="00A50CF6">
          <w:pPr>
            <w:pStyle w:val="Huisstijl-Adres"/>
          </w:pPr>
          <w:r>
            <w:rPr>
              <w:b/>
            </w:rPr>
            <w:t>Bezoekadres</w:t>
          </w:r>
          <w:r>
            <w:rPr>
              <w:b/>
            </w:rPr>
            <w:br/>
          </w:r>
          <w:r>
            <w:t>Bezuidenhoutseweg 73</w:t>
          </w:r>
          <w:r w:rsidRPr="005819CE">
            <w:br/>
          </w:r>
          <w:r>
            <w:t>2594 AC Den Haag</w:t>
          </w:r>
        </w:p>
        <w:p w14:paraId="09C6DEBA" w14:textId="77777777" w:rsidR="00EF495B" w:rsidRDefault="00C83D30" w:rsidP="0098788A">
          <w:pPr>
            <w:pStyle w:val="Huisstijl-Adres"/>
          </w:pPr>
          <w:r>
            <w:rPr>
              <w:b/>
            </w:rPr>
            <w:t>Postadres</w:t>
          </w:r>
          <w:r>
            <w:rPr>
              <w:b/>
            </w:rPr>
            <w:br/>
          </w:r>
          <w:r>
            <w:t>Postbus 20401</w:t>
          </w:r>
          <w:r w:rsidRPr="005819CE">
            <w:br/>
            <w:t>2500 E</w:t>
          </w:r>
          <w:r>
            <w:t>K</w:t>
          </w:r>
          <w:r w:rsidRPr="005819CE">
            <w:t xml:space="preserve"> Den Haag</w:t>
          </w:r>
        </w:p>
        <w:p w14:paraId="2D5B3C0B" w14:textId="77777777" w:rsidR="00EF495B" w:rsidRPr="005B3814" w:rsidRDefault="00C83D30" w:rsidP="0098788A">
          <w:pPr>
            <w:pStyle w:val="Huisstijl-Adres"/>
          </w:pPr>
          <w:r>
            <w:rPr>
              <w:b/>
            </w:rPr>
            <w:t>Overheidsidentificatienr</w:t>
          </w:r>
          <w:r>
            <w:rPr>
              <w:b/>
            </w:rPr>
            <w:br/>
          </w:r>
          <w:r w:rsidR="002D0DDB" w:rsidRPr="002D0DDB">
            <w:t>00000003952069570000</w:t>
          </w:r>
        </w:p>
        <w:p w14:paraId="165740F3" w14:textId="3DD893B7" w:rsidR="00527BD4" w:rsidRPr="00E15DF8" w:rsidRDefault="00C83D3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FE0B6E" w:rsidRPr="007B5876" w14:paraId="268F6099" w14:textId="77777777" w:rsidTr="00A50CF6">
      <w:trPr>
        <w:trHeight w:hRule="exact" w:val="200"/>
      </w:trPr>
      <w:tc>
        <w:tcPr>
          <w:tcW w:w="2160" w:type="dxa"/>
          <w:shd w:val="clear" w:color="auto" w:fill="auto"/>
        </w:tcPr>
        <w:p w14:paraId="7AD7095E" w14:textId="77777777" w:rsidR="00527BD4" w:rsidRPr="00E15DF8" w:rsidRDefault="00527BD4" w:rsidP="00A50CF6"/>
      </w:tc>
    </w:tr>
    <w:tr w:rsidR="00FE0B6E" w14:paraId="35CE4E58" w14:textId="77777777" w:rsidTr="00A50CF6">
      <w:tc>
        <w:tcPr>
          <w:tcW w:w="2160" w:type="dxa"/>
          <w:shd w:val="clear" w:color="auto" w:fill="auto"/>
        </w:tcPr>
        <w:p w14:paraId="65799463" w14:textId="77777777" w:rsidR="000C0163" w:rsidRPr="005819CE" w:rsidRDefault="00C83D30" w:rsidP="000C0163">
          <w:pPr>
            <w:pStyle w:val="Huisstijl-Kopje"/>
          </w:pPr>
          <w:r>
            <w:t>Ons kenmerk</w:t>
          </w:r>
          <w:r w:rsidRPr="005819CE">
            <w:t xml:space="preserve"> </w:t>
          </w:r>
        </w:p>
        <w:p w14:paraId="043E8CC2" w14:textId="77777777" w:rsidR="000C0163" w:rsidRPr="005819CE" w:rsidRDefault="00C83D30" w:rsidP="000C0163">
          <w:pPr>
            <w:pStyle w:val="Huisstijl-Gegeven"/>
          </w:pPr>
          <w:r>
            <w:t>BBR</w:t>
          </w:r>
          <w:r w:rsidR="00926AE2">
            <w:t xml:space="preserve"> /</w:t>
          </w:r>
          <w:r w:rsidR="00EB4E8D">
            <w:t xml:space="preserve"> </w:t>
          </w:r>
          <w:r>
            <w:t>98672865</w:t>
          </w:r>
        </w:p>
        <w:p w14:paraId="6EAAAC71" w14:textId="77777777" w:rsidR="00527BD4" w:rsidRPr="005819CE" w:rsidRDefault="00C83D30" w:rsidP="00A50CF6">
          <w:pPr>
            <w:pStyle w:val="Huisstijl-Kopje"/>
          </w:pPr>
          <w:r>
            <w:t>Uw kenmerk</w:t>
          </w:r>
        </w:p>
        <w:p w14:paraId="07E6A180" w14:textId="6F70F32E" w:rsidR="00527BD4" w:rsidRPr="005819CE" w:rsidRDefault="00C83D30" w:rsidP="00A50CF6">
          <w:pPr>
            <w:pStyle w:val="Huisstijl-Gegeven"/>
          </w:pPr>
          <w:r>
            <w:t>2025Z05836</w:t>
          </w:r>
        </w:p>
      </w:tc>
    </w:tr>
  </w:tbl>
  <w:p w14:paraId="46A04B3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E0B6E" w14:paraId="4148D978" w14:textId="77777777" w:rsidTr="007610AA">
      <w:trPr>
        <w:trHeight w:val="400"/>
      </w:trPr>
      <w:tc>
        <w:tcPr>
          <w:tcW w:w="7520" w:type="dxa"/>
          <w:gridSpan w:val="2"/>
          <w:shd w:val="clear" w:color="auto" w:fill="auto"/>
        </w:tcPr>
        <w:p w14:paraId="0E71DD70" w14:textId="77777777" w:rsidR="00527BD4" w:rsidRPr="00BC3B53" w:rsidRDefault="00C83D30" w:rsidP="00A50CF6">
          <w:pPr>
            <w:pStyle w:val="Huisstijl-Retouradres"/>
          </w:pPr>
          <w:r>
            <w:t>&gt; Retouradres Postbus 20401 2500 EK Den Haag</w:t>
          </w:r>
        </w:p>
      </w:tc>
    </w:tr>
    <w:tr w:rsidR="00FE0B6E" w14:paraId="7A677538" w14:textId="77777777" w:rsidTr="007610AA">
      <w:tc>
        <w:tcPr>
          <w:tcW w:w="7520" w:type="dxa"/>
          <w:gridSpan w:val="2"/>
          <w:shd w:val="clear" w:color="auto" w:fill="auto"/>
        </w:tcPr>
        <w:p w14:paraId="22CBAAE2" w14:textId="77777777" w:rsidR="00527BD4" w:rsidRPr="00983E8F" w:rsidRDefault="00527BD4" w:rsidP="00A50CF6">
          <w:pPr>
            <w:pStyle w:val="Huisstijl-Rubricering"/>
          </w:pPr>
        </w:p>
      </w:tc>
    </w:tr>
    <w:tr w:rsidR="00FE0B6E" w14:paraId="5FEB181B" w14:textId="77777777" w:rsidTr="007610AA">
      <w:trPr>
        <w:trHeight w:hRule="exact" w:val="2440"/>
      </w:trPr>
      <w:tc>
        <w:tcPr>
          <w:tcW w:w="7520" w:type="dxa"/>
          <w:gridSpan w:val="2"/>
          <w:shd w:val="clear" w:color="auto" w:fill="auto"/>
        </w:tcPr>
        <w:p w14:paraId="6E08CC5E" w14:textId="77777777" w:rsidR="00527BD4" w:rsidRDefault="00C83D30" w:rsidP="00A50CF6">
          <w:pPr>
            <w:pStyle w:val="Huisstijl-NAW"/>
          </w:pPr>
          <w:r>
            <w:t xml:space="preserve">De Voorzitter van de Tweede Kamer </w:t>
          </w:r>
        </w:p>
        <w:p w14:paraId="6295290F" w14:textId="77777777" w:rsidR="00D87195" w:rsidRDefault="00C83D30" w:rsidP="00D87195">
          <w:pPr>
            <w:pStyle w:val="Huisstijl-NAW"/>
          </w:pPr>
          <w:r>
            <w:t>der Staten-Generaal</w:t>
          </w:r>
        </w:p>
        <w:p w14:paraId="0F55087B" w14:textId="77777777" w:rsidR="00EA0F13" w:rsidRDefault="00C83D30" w:rsidP="00EA0F13">
          <w:pPr>
            <w:rPr>
              <w:szCs w:val="18"/>
            </w:rPr>
          </w:pPr>
          <w:r>
            <w:rPr>
              <w:szCs w:val="18"/>
            </w:rPr>
            <w:t>Prinses Irenestraat 6</w:t>
          </w:r>
        </w:p>
        <w:p w14:paraId="4C331CF7" w14:textId="77777777" w:rsidR="00985E56" w:rsidRDefault="00C83D30" w:rsidP="00EA0F13">
          <w:r>
            <w:rPr>
              <w:szCs w:val="18"/>
            </w:rPr>
            <w:t>2595 BD  DEN HAAG</w:t>
          </w:r>
        </w:p>
      </w:tc>
    </w:tr>
    <w:tr w:rsidR="00FE0B6E" w14:paraId="3ABA194C" w14:textId="77777777" w:rsidTr="007610AA">
      <w:trPr>
        <w:trHeight w:hRule="exact" w:val="400"/>
      </w:trPr>
      <w:tc>
        <w:tcPr>
          <w:tcW w:w="7520" w:type="dxa"/>
          <w:gridSpan w:val="2"/>
          <w:shd w:val="clear" w:color="auto" w:fill="auto"/>
        </w:tcPr>
        <w:p w14:paraId="59089E9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E0B6E" w14:paraId="35B5BD05" w14:textId="77777777" w:rsidTr="007610AA">
      <w:trPr>
        <w:trHeight w:val="240"/>
      </w:trPr>
      <w:tc>
        <w:tcPr>
          <w:tcW w:w="900" w:type="dxa"/>
          <w:shd w:val="clear" w:color="auto" w:fill="auto"/>
        </w:tcPr>
        <w:p w14:paraId="106942CB" w14:textId="77777777" w:rsidR="00527BD4" w:rsidRPr="007709EF" w:rsidRDefault="00C83D30" w:rsidP="00A50CF6">
          <w:pPr>
            <w:rPr>
              <w:szCs w:val="18"/>
            </w:rPr>
          </w:pPr>
          <w:r>
            <w:rPr>
              <w:szCs w:val="18"/>
            </w:rPr>
            <w:t>Datum</w:t>
          </w:r>
        </w:p>
      </w:tc>
      <w:tc>
        <w:tcPr>
          <w:tcW w:w="6620" w:type="dxa"/>
          <w:shd w:val="clear" w:color="auto" w:fill="auto"/>
        </w:tcPr>
        <w:p w14:paraId="3134127B" w14:textId="6D3833F9" w:rsidR="00527BD4" w:rsidRPr="007709EF" w:rsidRDefault="003847DE" w:rsidP="00A50CF6">
          <w:r>
            <w:t>12 mei 2025</w:t>
          </w:r>
        </w:p>
      </w:tc>
    </w:tr>
    <w:tr w:rsidR="00FE0B6E" w14:paraId="09171E07" w14:textId="77777777" w:rsidTr="007610AA">
      <w:trPr>
        <w:trHeight w:val="240"/>
      </w:trPr>
      <w:tc>
        <w:tcPr>
          <w:tcW w:w="900" w:type="dxa"/>
          <w:shd w:val="clear" w:color="auto" w:fill="auto"/>
        </w:tcPr>
        <w:p w14:paraId="18213579" w14:textId="77777777" w:rsidR="00527BD4" w:rsidRPr="007709EF" w:rsidRDefault="00C83D30" w:rsidP="00A50CF6">
          <w:pPr>
            <w:rPr>
              <w:szCs w:val="18"/>
            </w:rPr>
          </w:pPr>
          <w:r>
            <w:rPr>
              <w:szCs w:val="18"/>
            </w:rPr>
            <w:t>Betreft</w:t>
          </w:r>
        </w:p>
      </w:tc>
      <w:tc>
        <w:tcPr>
          <w:tcW w:w="6620" w:type="dxa"/>
          <w:shd w:val="clear" w:color="auto" w:fill="auto"/>
        </w:tcPr>
        <w:p w14:paraId="4D0D0F77" w14:textId="77777777" w:rsidR="00527BD4" w:rsidRPr="007709EF" w:rsidRDefault="00C83D30" w:rsidP="00A50CF6">
          <w:r>
            <w:t>Beantwoording Kamervragen brandbrief 'bezorgde (oud-)ambtenaren'</w:t>
          </w:r>
        </w:p>
      </w:tc>
    </w:tr>
  </w:tbl>
  <w:p w14:paraId="56E7A53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91A124C">
      <w:start w:val="1"/>
      <w:numFmt w:val="bullet"/>
      <w:pStyle w:val="Lijstopsomteken"/>
      <w:lvlText w:val="•"/>
      <w:lvlJc w:val="left"/>
      <w:pPr>
        <w:tabs>
          <w:tab w:val="num" w:pos="227"/>
        </w:tabs>
        <w:ind w:left="227" w:hanging="227"/>
      </w:pPr>
      <w:rPr>
        <w:rFonts w:ascii="Verdana" w:hAnsi="Verdana" w:hint="default"/>
        <w:sz w:val="18"/>
        <w:szCs w:val="18"/>
      </w:rPr>
    </w:lvl>
    <w:lvl w:ilvl="1" w:tplc="314444CC" w:tentative="1">
      <w:start w:val="1"/>
      <w:numFmt w:val="bullet"/>
      <w:lvlText w:val="o"/>
      <w:lvlJc w:val="left"/>
      <w:pPr>
        <w:tabs>
          <w:tab w:val="num" w:pos="1440"/>
        </w:tabs>
        <w:ind w:left="1440" w:hanging="360"/>
      </w:pPr>
      <w:rPr>
        <w:rFonts w:ascii="Courier New" w:hAnsi="Courier New" w:cs="Courier New" w:hint="default"/>
      </w:rPr>
    </w:lvl>
    <w:lvl w:ilvl="2" w:tplc="D2CA4BC4" w:tentative="1">
      <w:start w:val="1"/>
      <w:numFmt w:val="bullet"/>
      <w:lvlText w:val=""/>
      <w:lvlJc w:val="left"/>
      <w:pPr>
        <w:tabs>
          <w:tab w:val="num" w:pos="2160"/>
        </w:tabs>
        <w:ind w:left="2160" w:hanging="360"/>
      </w:pPr>
      <w:rPr>
        <w:rFonts w:ascii="Wingdings" w:hAnsi="Wingdings" w:hint="default"/>
      </w:rPr>
    </w:lvl>
    <w:lvl w:ilvl="3" w:tplc="F0128850" w:tentative="1">
      <w:start w:val="1"/>
      <w:numFmt w:val="bullet"/>
      <w:lvlText w:val=""/>
      <w:lvlJc w:val="left"/>
      <w:pPr>
        <w:tabs>
          <w:tab w:val="num" w:pos="2880"/>
        </w:tabs>
        <w:ind w:left="2880" w:hanging="360"/>
      </w:pPr>
      <w:rPr>
        <w:rFonts w:ascii="Symbol" w:hAnsi="Symbol" w:hint="default"/>
      </w:rPr>
    </w:lvl>
    <w:lvl w:ilvl="4" w:tplc="E13A06C6" w:tentative="1">
      <w:start w:val="1"/>
      <w:numFmt w:val="bullet"/>
      <w:lvlText w:val="o"/>
      <w:lvlJc w:val="left"/>
      <w:pPr>
        <w:tabs>
          <w:tab w:val="num" w:pos="3600"/>
        </w:tabs>
        <w:ind w:left="3600" w:hanging="360"/>
      </w:pPr>
      <w:rPr>
        <w:rFonts w:ascii="Courier New" w:hAnsi="Courier New" w:cs="Courier New" w:hint="default"/>
      </w:rPr>
    </w:lvl>
    <w:lvl w:ilvl="5" w:tplc="1CFA0B94" w:tentative="1">
      <w:start w:val="1"/>
      <w:numFmt w:val="bullet"/>
      <w:lvlText w:val=""/>
      <w:lvlJc w:val="left"/>
      <w:pPr>
        <w:tabs>
          <w:tab w:val="num" w:pos="4320"/>
        </w:tabs>
        <w:ind w:left="4320" w:hanging="360"/>
      </w:pPr>
      <w:rPr>
        <w:rFonts w:ascii="Wingdings" w:hAnsi="Wingdings" w:hint="default"/>
      </w:rPr>
    </w:lvl>
    <w:lvl w:ilvl="6" w:tplc="8926FB62" w:tentative="1">
      <w:start w:val="1"/>
      <w:numFmt w:val="bullet"/>
      <w:lvlText w:val=""/>
      <w:lvlJc w:val="left"/>
      <w:pPr>
        <w:tabs>
          <w:tab w:val="num" w:pos="5040"/>
        </w:tabs>
        <w:ind w:left="5040" w:hanging="360"/>
      </w:pPr>
      <w:rPr>
        <w:rFonts w:ascii="Symbol" w:hAnsi="Symbol" w:hint="default"/>
      </w:rPr>
    </w:lvl>
    <w:lvl w:ilvl="7" w:tplc="72524A78" w:tentative="1">
      <w:start w:val="1"/>
      <w:numFmt w:val="bullet"/>
      <w:lvlText w:val="o"/>
      <w:lvlJc w:val="left"/>
      <w:pPr>
        <w:tabs>
          <w:tab w:val="num" w:pos="5760"/>
        </w:tabs>
        <w:ind w:left="5760" w:hanging="360"/>
      </w:pPr>
      <w:rPr>
        <w:rFonts w:ascii="Courier New" w:hAnsi="Courier New" w:cs="Courier New" w:hint="default"/>
      </w:rPr>
    </w:lvl>
    <w:lvl w:ilvl="8" w:tplc="2DAEB7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620467C">
      <w:start w:val="1"/>
      <w:numFmt w:val="bullet"/>
      <w:pStyle w:val="Lijstopsomteken2"/>
      <w:lvlText w:val="–"/>
      <w:lvlJc w:val="left"/>
      <w:pPr>
        <w:tabs>
          <w:tab w:val="num" w:pos="227"/>
        </w:tabs>
        <w:ind w:left="227" w:firstLine="0"/>
      </w:pPr>
      <w:rPr>
        <w:rFonts w:ascii="Verdana" w:hAnsi="Verdana" w:hint="default"/>
      </w:rPr>
    </w:lvl>
    <w:lvl w:ilvl="1" w:tplc="922419E2" w:tentative="1">
      <w:start w:val="1"/>
      <w:numFmt w:val="bullet"/>
      <w:lvlText w:val="o"/>
      <w:lvlJc w:val="left"/>
      <w:pPr>
        <w:tabs>
          <w:tab w:val="num" w:pos="1440"/>
        </w:tabs>
        <w:ind w:left="1440" w:hanging="360"/>
      </w:pPr>
      <w:rPr>
        <w:rFonts w:ascii="Courier New" w:hAnsi="Courier New" w:cs="Courier New" w:hint="default"/>
      </w:rPr>
    </w:lvl>
    <w:lvl w:ilvl="2" w:tplc="79BEE7DC" w:tentative="1">
      <w:start w:val="1"/>
      <w:numFmt w:val="bullet"/>
      <w:lvlText w:val=""/>
      <w:lvlJc w:val="left"/>
      <w:pPr>
        <w:tabs>
          <w:tab w:val="num" w:pos="2160"/>
        </w:tabs>
        <w:ind w:left="2160" w:hanging="360"/>
      </w:pPr>
      <w:rPr>
        <w:rFonts w:ascii="Wingdings" w:hAnsi="Wingdings" w:hint="default"/>
      </w:rPr>
    </w:lvl>
    <w:lvl w:ilvl="3" w:tplc="86981FD2" w:tentative="1">
      <w:start w:val="1"/>
      <w:numFmt w:val="bullet"/>
      <w:lvlText w:val=""/>
      <w:lvlJc w:val="left"/>
      <w:pPr>
        <w:tabs>
          <w:tab w:val="num" w:pos="2880"/>
        </w:tabs>
        <w:ind w:left="2880" w:hanging="360"/>
      </w:pPr>
      <w:rPr>
        <w:rFonts w:ascii="Symbol" w:hAnsi="Symbol" w:hint="default"/>
      </w:rPr>
    </w:lvl>
    <w:lvl w:ilvl="4" w:tplc="071639CA" w:tentative="1">
      <w:start w:val="1"/>
      <w:numFmt w:val="bullet"/>
      <w:lvlText w:val="o"/>
      <w:lvlJc w:val="left"/>
      <w:pPr>
        <w:tabs>
          <w:tab w:val="num" w:pos="3600"/>
        </w:tabs>
        <w:ind w:left="3600" w:hanging="360"/>
      </w:pPr>
      <w:rPr>
        <w:rFonts w:ascii="Courier New" w:hAnsi="Courier New" w:cs="Courier New" w:hint="default"/>
      </w:rPr>
    </w:lvl>
    <w:lvl w:ilvl="5" w:tplc="61D6EB22" w:tentative="1">
      <w:start w:val="1"/>
      <w:numFmt w:val="bullet"/>
      <w:lvlText w:val=""/>
      <w:lvlJc w:val="left"/>
      <w:pPr>
        <w:tabs>
          <w:tab w:val="num" w:pos="4320"/>
        </w:tabs>
        <w:ind w:left="4320" w:hanging="360"/>
      </w:pPr>
      <w:rPr>
        <w:rFonts w:ascii="Wingdings" w:hAnsi="Wingdings" w:hint="default"/>
      </w:rPr>
    </w:lvl>
    <w:lvl w:ilvl="6" w:tplc="FFDE81A4" w:tentative="1">
      <w:start w:val="1"/>
      <w:numFmt w:val="bullet"/>
      <w:lvlText w:val=""/>
      <w:lvlJc w:val="left"/>
      <w:pPr>
        <w:tabs>
          <w:tab w:val="num" w:pos="5040"/>
        </w:tabs>
        <w:ind w:left="5040" w:hanging="360"/>
      </w:pPr>
      <w:rPr>
        <w:rFonts w:ascii="Symbol" w:hAnsi="Symbol" w:hint="default"/>
      </w:rPr>
    </w:lvl>
    <w:lvl w:ilvl="7" w:tplc="17325C6E" w:tentative="1">
      <w:start w:val="1"/>
      <w:numFmt w:val="bullet"/>
      <w:lvlText w:val="o"/>
      <w:lvlJc w:val="left"/>
      <w:pPr>
        <w:tabs>
          <w:tab w:val="num" w:pos="5760"/>
        </w:tabs>
        <w:ind w:left="5760" w:hanging="360"/>
      </w:pPr>
      <w:rPr>
        <w:rFonts w:ascii="Courier New" w:hAnsi="Courier New" w:cs="Courier New" w:hint="default"/>
      </w:rPr>
    </w:lvl>
    <w:lvl w:ilvl="8" w:tplc="71DEBD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96822174">
    <w:abstractNumId w:val="10"/>
  </w:num>
  <w:num w:numId="2" w16cid:durableId="2042247493">
    <w:abstractNumId w:val="7"/>
  </w:num>
  <w:num w:numId="3" w16cid:durableId="2142380254">
    <w:abstractNumId w:val="6"/>
  </w:num>
  <w:num w:numId="4" w16cid:durableId="1273590648">
    <w:abstractNumId w:val="5"/>
  </w:num>
  <w:num w:numId="5" w16cid:durableId="1487161399">
    <w:abstractNumId w:val="4"/>
  </w:num>
  <w:num w:numId="6" w16cid:durableId="424425748">
    <w:abstractNumId w:val="8"/>
  </w:num>
  <w:num w:numId="7" w16cid:durableId="383286989">
    <w:abstractNumId w:val="3"/>
  </w:num>
  <w:num w:numId="8" w16cid:durableId="332294975">
    <w:abstractNumId w:val="2"/>
  </w:num>
  <w:num w:numId="9" w16cid:durableId="267930444">
    <w:abstractNumId w:val="1"/>
  </w:num>
  <w:num w:numId="10" w16cid:durableId="590285331">
    <w:abstractNumId w:val="0"/>
  </w:num>
  <w:num w:numId="11" w16cid:durableId="1929576507">
    <w:abstractNumId w:val="9"/>
  </w:num>
  <w:num w:numId="12" w16cid:durableId="1603537494">
    <w:abstractNumId w:val="11"/>
  </w:num>
  <w:num w:numId="13" w16cid:durableId="845483162">
    <w:abstractNumId w:val="13"/>
  </w:num>
  <w:num w:numId="14" w16cid:durableId="73820725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47DE"/>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3D48"/>
    <w:rsid w:val="00414151"/>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350"/>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1F5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B5876"/>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2D2"/>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341CF"/>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30"/>
    <w:rsid w:val="00C83DBC"/>
    <w:rsid w:val="00C84EDC"/>
    <w:rsid w:val="00C9021C"/>
    <w:rsid w:val="00C97C80"/>
    <w:rsid w:val="00CA0C8B"/>
    <w:rsid w:val="00CA47D3"/>
    <w:rsid w:val="00CA6533"/>
    <w:rsid w:val="00CA6A25"/>
    <w:rsid w:val="00CA6A3F"/>
    <w:rsid w:val="00CA7C99"/>
    <w:rsid w:val="00CB151A"/>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3E8"/>
    <w:rsid w:val="00DE3FE0"/>
    <w:rsid w:val="00DE578A"/>
    <w:rsid w:val="00DF2583"/>
    <w:rsid w:val="00DF54D9"/>
    <w:rsid w:val="00DF7283"/>
    <w:rsid w:val="00E01A59"/>
    <w:rsid w:val="00E10DC6"/>
    <w:rsid w:val="00E11F8E"/>
    <w:rsid w:val="00E15881"/>
    <w:rsid w:val="00E15DF8"/>
    <w:rsid w:val="00E16A8F"/>
    <w:rsid w:val="00E21DE3"/>
    <w:rsid w:val="00E273C5"/>
    <w:rsid w:val="00E307D1"/>
    <w:rsid w:val="00E3731D"/>
    <w:rsid w:val="00E42222"/>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67E"/>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A701E"/>
    <w:rsid w:val="00FB06ED"/>
    <w:rsid w:val="00FC2311"/>
    <w:rsid w:val="00FC3165"/>
    <w:rsid w:val="00FC36AB"/>
    <w:rsid w:val="00FC4300"/>
    <w:rsid w:val="00FC7F66"/>
    <w:rsid w:val="00FD5776"/>
    <w:rsid w:val="00FE0B6E"/>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2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aliases w:val="Footnote Reference Superscript,FR,FR1,FR11,FR2,FR21,FR3,FR31,FR4,FR5,Footnotemark,Footnotemark1,Footnotemark11,Footnotemark2,Footnotemark21,Footnotemark3,Footnotemark31,Footnotemark4,Footnotemark5,Footnotemark6,Footnotemark7,Char Char7"/>
    <w:basedOn w:val="Standaardalinea-lettertype"/>
    <w:uiPriority w:val="99"/>
    <w:unhideWhenUsed/>
    <w:qFormat/>
    <w:rsid w:val="00C902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klimaatcoalitie.org/brandbrief-bezorgde-ambtenar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1085</ap:Words>
  <ap:Characters>6333</ap:Characters>
  <ap:DocSecurity>0</ap:DocSecurity>
  <ap:Lines>52</ap:Lines>
  <ap:Paragraphs>14</ap:Paragraphs>
  <ap:ScaleCrop>false</ap:ScaleCrop>
  <ap:LinksUpToDate>false</ap:LinksUpToDate>
  <ap:CharactersWithSpaces>7404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2025-05-12T09:31:00.0000000Z</dcterms:created>
  <dcterms:modified xsi:type="dcterms:W3CDTF">2025-05-12T09:32:00.0000000Z</dcterms:modified>
  <dc:description>------------------------</dc:description>
  <dc:subject/>
  <keywords/>
  <version/>
  <category/>
</coreProperties>
</file>