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110" w:rsidP="00BA0110" w:rsidRDefault="00BA0110" w14:paraId="3B892BA0" w14:textId="77777777">
      <w:r w:rsidRPr="00CA310B">
        <w:t xml:space="preserve">Geachte Voorzitter, </w:t>
      </w:r>
    </w:p>
    <w:p w:rsidR="00BA0110" w:rsidP="00BA0110" w:rsidRDefault="00BA0110" w14:paraId="185B7DFB" w14:textId="77777777"/>
    <w:p w:rsidR="00BA0110" w:rsidP="00BA0110" w:rsidRDefault="00BA0110" w14:paraId="08FCCC65" w14:textId="3FDA471E">
      <w:r w:rsidRPr="00CA310B">
        <w:t xml:space="preserve">De vaste </w:t>
      </w:r>
      <w:r w:rsidR="00977276">
        <w:t>Kamer</w:t>
      </w:r>
      <w:r w:rsidRPr="00CA310B">
        <w:t xml:space="preserve">commissie voor </w:t>
      </w:r>
      <w:r>
        <w:t>Klimaat en Energie</w:t>
      </w:r>
      <w:r w:rsidRPr="00CA310B">
        <w:t xml:space="preserve"> heeft mij verzocht om toestemming te verlenen om ambtenaren</w:t>
      </w:r>
      <w:r w:rsidR="00977276">
        <w:t xml:space="preserve"> van mijn ministerie</w:t>
      </w:r>
      <w:r w:rsidRPr="00CA310B">
        <w:t xml:space="preserve"> een technische briefing te laten verzorgen over het </w:t>
      </w:r>
      <w:r>
        <w:t>‘Aanvullend klimaatpakket’ op 15 mei aanstaande</w:t>
      </w:r>
      <w:r w:rsidRPr="00CA310B">
        <w:t xml:space="preserve">. Hierbij verleen ik de gevraagde toestemming tot deelname van de betrokken ambtenaren aan de technische briefing. </w:t>
      </w:r>
    </w:p>
    <w:p w:rsidR="00BA0110" w:rsidP="00BA0110" w:rsidRDefault="00BA0110" w14:paraId="6539F9BC" w14:textId="77777777"/>
    <w:p w:rsidR="00BA0110" w:rsidP="00BA0110" w:rsidRDefault="00BA0110" w14:paraId="7C2E803A" w14:textId="77777777"/>
    <w:p w:rsidR="00BA0110" w:rsidP="00BA0110" w:rsidRDefault="00BA0110" w14:paraId="1EFA3698" w14:textId="77777777"/>
    <w:p w:rsidR="0093126C" w:rsidP="00BA0110" w:rsidRDefault="0093126C" w14:paraId="573AFC12" w14:textId="77777777"/>
    <w:p w:rsidR="00BA0110" w:rsidP="00BA0110" w:rsidRDefault="00BA0110" w14:paraId="000D3313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BA0110" w:rsidP="00BA0110" w:rsidRDefault="00BA0110" w14:paraId="156D08D1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04C4457F" w14:textId="77777777"/>
    <w:p w:rsidR="00BC222D" w:rsidP="00810C93" w:rsidRDefault="00BC222D" w14:paraId="78AADD51" w14:textId="77777777"/>
    <w:p w:rsidR="00BC222D" w:rsidP="00810C93" w:rsidRDefault="00BC222D" w14:paraId="4DF977DE" w14:textId="77777777"/>
    <w:p w:rsidR="00BC222D" w:rsidP="00810C93" w:rsidRDefault="00BC222D" w14:paraId="76785AD5" w14:textId="77777777"/>
    <w:p w:rsidR="00BC222D" w:rsidP="00810C93" w:rsidRDefault="00BC222D" w14:paraId="02419FC2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3D15" w14:textId="77777777" w:rsidR="00F67723" w:rsidRDefault="00F67723">
      <w:r>
        <w:separator/>
      </w:r>
    </w:p>
    <w:p w14:paraId="32EC47CA" w14:textId="77777777" w:rsidR="00F67723" w:rsidRDefault="00F67723"/>
  </w:endnote>
  <w:endnote w:type="continuationSeparator" w:id="0">
    <w:p w14:paraId="43A4B143" w14:textId="77777777" w:rsidR="00F67723" w:rsidRDefault="00F67723">
      <w:r>
        <w:continuationSeparator/>
      </w:r>
    </w:p>
    <w:p w14:paraId="20312498" w14:textId="77777777" w:rsidR="00F67723" w:rsidRDefault="00F6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4C6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C76B8" w14:paraId="70E62D8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E6887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60D8CFB" w14:textId="4F3F460A" w:rsidR="00527BD4" w:rsidRPr="00645414" w:rsidRDefault="0006704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BA0110">
            <w:t>2</w:t>
          </w:r>
          <w:r w:rsidR="00BC222D">
            <w:fldChar w:fldCharType="end"/>
          </w:r>
        </w:p>
      </w:tc>
    </w:tr>
  </w:tbl>
  <w:p w14:paraId="496E9F8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C76B8" w14:paraId="554DE0D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6F183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8014F59" w14:textId="69BB9B0C" w:rsidR="00527BD4" w:rsidRPr="00ED539E" w:rsidRDefault="0006704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F5707A">
            <w:t>1</w:t>
          </w:r>
          <w:r w:rsidR="00BC222D">
            <w:fldChar w:fldCharType="end"/>
          </w:r>
        </w:p>
      </w:tc>
    </w:tr>
  </w:tbl>
  <w:p w14:paraId="27B7C4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0093C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0623" w14:textId="77777777" w:rsidR="00F67723" w:rsidRDefault="00F67723">
      <w:r>
        <w:separator/>
      </w:r>
    </w:p>
    <w:p w14:paraId="05EE4476" w14:textId="77777777" w:rsidR="00F67723" w:rsidRDefault="00F67723"/>
  </w:footnote>
  <w:footnote w:type="continuationSeparator" w:id="0">
    <w:p w14:paraId="423F336D" w14:textId="77777777" w:rsidR="00F67723" w:rsidRDefault="00F67723">
      <w:r>
        <w:continuationSeparator/>
      </w:r>
    </w:p>
    <w:p w14:paraId="0DA4C6B3" w14:textId="77777777" w:rsidR="00F67723" w:rsidRDefault="00F67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C76B8" w14:paraId="18DEFAA0" w14:textId="77777777" w:rsidTr="00A50CF6">
      <w:tc>
        <w:tcPr>
          <w:tcW w:w="2156" w:type="dxa"/>
          <w:shd w:val="clear" w:color="auto" w:fill="auto"/>
        </w:tcPr>
        <w:p w14:paraId="6B28D778" w14:textId="77777777" w:rsidR="00527BD4" w:rsidRPr="005819CE" w:rsidRDefault="0006704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DC76B8" w14:paraId="179D680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D41927C" w14:textId="77777777" w:rsidR="00527BD4" w:rsidRPr="005819CE" w:rsidRDefault="00527BD4" w:rsidP="00A50CF6"/>
      </w:tc>
    </w:tr>
    <w:tr w:rsidR="00DC76B8" w14:paraId="460A0AF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CACAB3D" w14:textId="77777777" w:rsidR="00527BD4" w:rsidRDefault="00067047" w:rsidP="003A5290">
          <w:pPr>
            <w:pStyle w:val="Huisstijl-Kopje"/>
          </w:pPr>
          <w:r>
            <w:t>Ons kenmerk</w:t>
          </w:r>
        </w:p>
        <w:p w14:paraId="5731FCB4" w14:textId="77777777" w:rsidR="00502512" w:rsidRPr="00502512" w:rsidRDefault="0006704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98731681</w:t>
          </w:r>
        </w:p>
        <w:p w14:paraId="33B8726A" w14:textId="77777777" w:rsidR="00527BD4" w:rsidRPr="005819CE" w:rsidRDefault="00527BD4" w:rsidP="00361A56">
          <w:pPr>
            <w:pStyle w:val="Huisstijl-Kopje"/>
          </w:pPr>
        </w:p>
      </w:tc>
    </w:tr>
  </w:tbl>
  <w:p w14:paraId="0A54C53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C76B8" w14:paraId="689E655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074A51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EDAFE1" w14:textId="77777777" w:rsidR="00527BD4" w:rsidRDefault="0006704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8D17AA3" wp14:editId="775AB2C0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812CB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A29F2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CC0B89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C76B8" w:rsidRPr="0093126C" w14:paraId="4391F4D7" w14:textId="77777777" w:rsidTr="00A50CF6">
      <w:tc>
        <w:tcPr>
          <w:tcW w:w="2160" w:type="dxa"/>
          <w:shd w:val="clear" w:color="auto" w:fill="auto"/>
        </w:tcPr>
        <w:p w14:paraId="48766ABF" w14:textId="77777777" w:rsidR="00527BD4" w:rsidRPr="005819CE" w:rsidRDefault="0006704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01E9FED4" w14:textId="77777777" w:rsidR="00527BD4" w:rsidRPr="00BE5ED9" w:rsidRDefault="0006704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E1AB8A" w14:textId="77777777" w:rsidR="00EF495B" w:rsidRDefault="0006704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47E7A2B" w14:textId="77777777" w:rsidR="00EF495B" w:rsidRPr="005B3814" w:rsidRDefault="0006704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6B7C875" w14:textId="1B1CA2DD" w:rsidR="00527BD4" w:rsidRPr="0093126C" w:rsidRDefault="0006704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C76B8" w:rsidRPr="0093126C" w14:paraId="03D8ED5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16AA8C2" w14:textId="77777777" w:rsidR="00527BD4" w:rsidRPr="00DD4C26" w:rsidRDefault="00527BD4" w:rsidP="00A50CF6"/>
      </w:tc>
    </w:tr>
    <w:tr w:rsidR="00DC76B8" w14:paraId="7AF24512" w14:textId="77777777" w:rsidTr="00A50CF6">
      <w:tc>
        <w:tcPr>
          <w:tcW w:w="2160" w:type="dxa"/>
          <w:shd w:val="clear" w:color="auto" w:fill="auto"/>
        </w:tcPr>
        <w:p w14:paraId="34164520" w14:textId="77777777" w:rsidR="000C0163" w:rsidRPr="005819CE" w:rsidRDefault="0006704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566B5A4" w14:textId="77777777" w:rsidR="000C0163" w:rsidRPr="005819CE" w:rsidRDefault="00067047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98731681</w:t>
          </w:r>
        </w:p>
        <w:p w14:paraId="160FE5DE" w14:textId="77777777" w:rsidR="00527BD4" w:rsidRPr="005819CE" w:rsidRDefault="00527BD4" w:rsidP="0093126C">
          <w:pPr>
            <w:pStyle w:val="Huisstijl-Kopje"/>
          </w:pPr>
        </w:p>
      </w:tc>
    </w:tr>
  </w:tbl>
  <w:p w14:paraId="3B50B20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C76B8" w14:paraId="209CC4B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1CBC04B" w14:textId="77777777" w:rsidR="00527BD4" w:rsidRPr="00BC3B53" w:rsidRDefault="0006704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C76B8" w14:paraId="19CB53F0" w14:textId="77777777" w:rsidTr="007610AA">
      <w:tc>
        <w:tcPr>
          <w:tcW w:w="7520" w:type="dxa"/>
          <w:gridSpan w:val="2"/>
          <w:shd w:val="clear" w:color="auto" w:fill="auto"/>
        </w:tcPr>
        <w:p w14:paraId="3933F859" w14:textId="77777777" w:rsidR="00527BD4" w:rsidRPr="00983E8F" w:rsidRDefault="00527BD4" w:rsidP="00A50CF6">
          <w:pPr>
            <w:pStyle w:val="Huisstijl-Rubricering"/>
          </w:pPr>
        </w:p>
      </w:tc>
    </w:tr>
    <w:tr w:rsidR="00DC76B8" w14:paraId="282D298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5FDD5B" w14:textId="77777777" w:rsidR="00527BD4" w:rsidRDefault="00067047" w:rsidP="00A50CF6">
          <w:pPr>
            <w:pStyle w:val="Huisstijl-NAW"/>
          </w:pPr>
          <w:r>
            <w:t>De Voorzitter van de Tweede Kamer</w:t>
          </w:r>
        </w:p>
        <w:p w14:paraId="00BBA442" w14:textId="77777777" w:rsidR="00DC76B8" w:rsidRDefault="00067047">
          <w:pPr>
            <w:pStyle w:val="Huisstijl-NAW"/>
          </w:pPr>
          <w:r>
            <w:t>der Staten-Generaal</w:t>
          </w:r>
        </w:p>
        <w:p w14:paraId="3999344B" w14:textId="77777777" w:rsidR="00DC76B8" w:rsidRDefault="00067047">
          <w:pPr>
            <w:pStyle w:val="Huisstijl-NAW"/>
          </w:pPr>
          <w:r>
            <w:t>Prinses Irenestraat 6</w:t>
          </w:r>
        </w:p>
        <w:p w14:paraId="4578038E" w14:textId="2CC8C4C7" w:rsidR="00DC76B8" w:rsidRDefault="00067047">
          <w:pPr>
            <w:pStyle w:val="Huisstijl-NAW"/>
          </w:pPr>
          <w:r>
            <w:t xml:space="preserve">2595 BD </w:t>
          </w:r>
          <w:r w:rsidR="0093126C">
            <w:t xml:space="preserve"> </w:t>
          </w:r>
          <w:r>
            <w:t>DEN HAAG</w:t>
          </w:r>
        </w:p>
      </w:tc>
    </w:tr>
    <w:tr w:rsidR="00DC76B8" w14:paraId="4595033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79E790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C76B8" w14:paraId="04413B8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0A92562" w14:textId="77777777" w:rsidR="00527BD4" w:rsidRPr="007709EF" w:rsidRDefault="0006704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40BD041" w14:textId="688523DA" w:rsidR="00527BD4" w:rsidRPr="007709EF" w:rsidRDefault="00DD4C26" w:rsidP="00A50CF6">
          <w:r>
            <w:t>12 mei 2025</w:t>
          </w:r>
        </w:p>
      </w:tc>
    </w:tr>
    <w:tr w:rsidR="00DC76B8" w14:paraId="7F67B44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595C7C4" w14:textId="77777777" w:rsidR="00527BD4" w:rsidRPr="007709EF" w:rsidRDefault="0006704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E1D919A" w14:textId="68D78BCC" w:rsidR="00527BD4" w:rsidRPr="007709EF" w:rsidRDefault="00067047" w:rsidP="00A50CF6">
          <w:r>
            <w:t>Technische briefing 'Aanvullend klimaatpakket'</w:t>
          </w:r>
          <w:r w:rsidR="00122A2B">
            <w:t xml:space="preserve"> 15 mei 2025</w:t>
          </w:r>
        </w:p>
      </w:tc>
    </w:tr>
  </w:tbl>
  <w:p w14:paraId="487B36C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35E26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870B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340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6C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92F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248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60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46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0F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C9ECF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240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A5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C3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85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824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48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CF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5C1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201268">
    <w:abstractNumId w:val="10"/>
  </w:num>
  <w:num w:numId="2" w16cid:durableId="330105939">
    <w:abstractNumId w:val="7"/>
  </w:num>
  <w:num w:numId="3" w16cid:durableId="197358186">
    <w:abstractNumId w:val="6"/>
  </w:num>
  <w:num w:numId="4" w16cid:durableId="114177796">
    <w:abstractNumId w:val="5"/>
  </w:num>
  <w:num w:numId="5" w16cid:durableId="39329049">
    <w:abstractNumId w:val="4"/>
  </w:num>
  <w:num w:numId="6" w16cid:durableId="1746756412">
    <w:abstractNumId w:val="8"/>
  </w:num>
  <w:num w:numId="7" w16cid:durableId="225846773">
    <w:abstractNumId w:val="3"/>
  </w:num>
  <w:num w:numId="8" w16cid:durableId="802423431">
    <w:abstractNumId w:val="2"/>
  </w:num>
  <w:num w:numId="9" w16cid:durableId="1857695097">
    <w:abstractNumId w:val="1"/>
  </w:num>
  <w:num w:numId="10" w16cid:durableId="1535385957">
    <w:abstractNumId w:val="0"/>
  </w:num>
  <w:num w:numId="11" w16cid:durableId="1465542024">
    <w:abstractNumId w:val="9"/>
  </w:num>
  <w:num w:numId="12" w16cid:durableId="1396581946">
    <w:abstractNumId w:val="11"/>
  </w:num>
  <w:num w:numId="13" w16cid:durableId="1109475116">
    <w:abstractNumId w:val="13"/>
  </w:num>
  <w:num w:numId="14" w16cid:durableId="10913928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7047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A7517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2A2B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568E8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126C"/>
    <w:rsid w:val="00933376"/>
    <w:rsid w:val="00933A2F"/>
    <w:rsid w:val="009716D8"/>
    <w:rsid w:val="009718F9"/>
    <w:rsid w:val="00971F42"/>
    <w:rsid w:val="00972FB9"/>
    <w:rsid w:val="00975112"/>
    <w:rsid w:val="00977276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602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24D1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0110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6B8E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76B8"/>
    <w:rsid w:val="00DD1DCD"/>
    <w:rsid w:val="00DD338F"/>
    <w:rsid w:val="00DD4C26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5707A"/>
    <w:rsid w:val="00F61569"/>
    <w:rsid w:val="00F61A72"/>
    <w:rsid w:val="00F62B67"/>
    <w:rsid w:val="00F66F13"/>
    <w:rsid w:val="00F6772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F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367</ap:Characters>
  <ap:DocSecurity>0</ap:DocSecurity>
  <ap:Lines>3</ap:Lines>
  <ap:Paragraphs>1</ap:Paragraphs>
  <ap:ScaleCrop>false</ap:ScaleCrop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2025-05-12T11:21:00.0000000Z</dcterms:created>
  <dcterms:modified xsi:type="dcterms:W3CDTF">2025-05-12T11:22:00.0000000Z</dcterms:modified>
  <dc:description>------------------------</dc:description>
  <dc:subject/>
  <keywords/>
  <version/>
  <category/>
</coreProperties>
</file>