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017831" w:rsidTr="00D9561B" w14:paraId="2E62A48B" w14:textId="77777777">
        <w:trPr>
          <w:trHeight w:val="1514"/>
        </w:trPr>
        <w:tc>
          <w:tcPr>
            <w:tcW w:w="7522" w:type="dxa"/>
            <w:tcBorders>
              <w:top w:val="nil"/>
              <w:left w:val="nil"/>
              <w:bottom w:val="nil"/>
              <w:right w:val="nil"/>
            </w:tcBorders>
            <w:tcMar>
              <w:left w:w="0" w:type="dxa"/>
              <w:right w:w="0" w:type="dxa"/>
            </w:tcMar>
          </w:tcPr>
          <w:p w:rsidR="00374412" w:rsidP="00D9561B" w:rsidRDefault="00667F38" w14:paraId="499EB1A9" w14:textId="77777777">
            <w:r>
              <w:t>De v</w:t>
            </w:r>
            <w:r w:rsidR="008E3932">
              <w:t>oorzitter van de Tweede Kamer der Staten-Generaal</w:t>
            </w:r>
          </w:p>
          <w:p w:rsidR="00374412" w:rsidP="00D9561B" w:rsidRDefault="00667F38" w14:paraId="68128D0A" w14:textId="77777777">
            <w:r>
              <w:t>Postbus 20018</w:t>
            </w:r>
          </w:p>
          <w:p w:rsidR="008E3932" w:rsidP="00D9561B" w:rsidRDefault="00667F38" w14:paraId="2AB9A102"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017831" w:rsidTr="00BB45EE" w14:paraId="1546C812" w14:textId="77777777">
        <w:trPr>
          <w:trHeight w:val="289" w:hRule="exact"/>
        </w:trPr>
        <w:tc>
          <w:tcPr>
            <w:tcW w:w="928" w:type="dxa"/>
          </w:tcPr>
          <w:p w:rsidRPr="00434042" w:rsidR="0005404B" w:rsidP="00FF66F9" w:rsidRDefault="00667F38" w14:paraId="194F21AB" w14:textId="77777777">
            <w:pPr>
              <w:rPr>
                <w:lang w:eastAsia="en-US"/>
              </w:rPr>
            </w:pPr>
            <w:r>
              <w:rPr>
                <w:lang w:eastAsia="en-US"/>
              </w:rPr>
              <w:t>Datum</w:t>
            </w:r>
          </w:p>
        </w:tc>
        <w:tc>
          <w:tcPr>
            <w:tcW w:w="6572" w:type="dxa"/>
          </w:tcPr>
          <w:p w:rsidRPr="00434042" w:rsidR="0005404B" w:rsidP="00FF66F9" w:rsidRDefault="00B938A5" w14:paraId="0BCB674E" w14:textId="73F3E4A5">
            <w:pPr>
              <w:rPr>
                <w:lang w:eastAsia="en-US"/>
              </w:rPr>
            </w:pPr>
            <w:r>
              <w:rPr>
                <w:lang w:eastAsia="en-US"/>
              </w:rPr>
              <w:t>12 mei 2025</w:t>
            </w:r>
          </w:p>
        </w:tc>
      </w:tr>
      <w:tr w:rsidR="00017831" w:rsidTr="00BB45EE" w14:paraId="1EBD936B" w14:textId="77777777">
        <w:trPr>
          <w:trHeight w:val="368"/>
        </w:trPr>
        <w:tc>
          <w:tcPr>
            <w:tcW w:w="928" w:type="dxa"/>
          </w:tcPr>
          <w:p w:rsidR="0005404B" w:rsidP="00FF66F9" w:rsidRDefault="00667F38" w14:paraId="57761EDF" w14:textId="77777777">
            <w:pPr>
              <w:rPr>
                <w:lang w:eastAsia="en-US"/>
              </w:rPr>
            </w:pPr>
            <w:r>
              <w:rPr>
                <w:lang w:eastAsia="en-US"/>
              </w:rPr>
              <w:t>Betreft</w:t>
            </w:r>
          </w:p>
        </w:tc>
        <w:tc>
          <w:tcPr>
            <w:tcW w:w="6572" w:type="dxa"/>
          </w:tcPr>
          <w:p w:rsidR="0005404B" w:rsidP="00FF66F9" w:rsidRDefault="00BB45EE" w14:paraId="698B4406" w14:textId="0E6BC50C">
            <w:pPr>
              <w:rPr>
                <w:lang w:eastAsia="en-US"/>
              </w:rPr>
            </w:pPr>
            <w:r>
              <w:rPr>
                <w:lang w:eastAsia="en-US"/>
              </w:rPr>
              <w:t>Rapportage en i</w:t>
            </w:r>
            <w:r w:rsidR="00667F38">
              <w:rPr>
                <w:lang w:eastAsia="en-US"/>
              </w:rPr>
              <w:t>mplementatie</w:t>
            </w:r>
            <w:r>
              <w:rPr>
                <w:lang w:eastAsia="en-US"/>
              </w:rPr>
              <w:t>advie</w:t>
            </w:r>
            <w:r w:rsidR="00AB71FC">
              <w:rPr>
                <w:lang w:eastAsia="en-US"/>
              </w:rPr>
              <w:t>s</w:t>
            </w:r>
            <w:r w:rsidR="00667F38">
              <w:rPr>
                <w:lang w:eastAsia="en-US"/>
              </w:rPr>
              <w:t xml:space="preserve"> Kennispunt Toegankelijke Cultuur</w:t>
            </w:r>
          </w:p>
        </w:tc>
      </w:tr>
    </w:tbl>
    <w:tbl>
      <w:tblPr>
        <w:tblpPr w:leftFromText="142" w:rightFromText="142" w:vertAnchor="page" w:horzAnchor="page" w:tblpX="8851" w:tblpY="2581"/>
        <w:tblW w:w="2160" w:type="dxa"/>
        <w:tblLayout w:type="fixed"/>
        <w:tblCellMar>
          <w:left w:w="0" w:type="dxa"/>
          <w:right w:w="0" w:type="dxa"/>
        </w:tblCellMar>
        <w:tblLook w:val="0000" w:firstRow="0" w:lastRow="0" w:firstColumn="0" w:lastColumn="0" w:noHBand="0" w:noVBand="0"/>
      </w:tblPr>
      <w:tblGrid>
        <w:gridCol w:w="2160"/>
      </w:tblGrid>
      <w:tr w:rsidR="00C677A1" w:rsidTr="00C677A1" w14:paraId="546D7FB9" w14:textId="77777777">
        <w:tc>
          <w:tcPr>
            <w:tcW w:w="2160" w:type="dxa"/>
          </w:tcPr>
          <w:p w:rsidRPr="00F53C9D" w:rsidR="00C677A1" w:rsidP="00C677A1" w:rsidRDefault="00C677A1" w14:paraId="5D072A72" w14:textId="77777777">
            <w:pPr>
              <w:pStyle w:val="Colofonkop"/>
              <w:framePr w:hSpace="0" w:wrap="auto" w:hAnchor="text" w:vAnchor="margin" w:xAlign="left" w:yAlign="inline"/>
            </w:pPr>
            <w:r>
              <w:t>Erfgoed en Kunsten</w:t>
            </w:r>
          </w:p>
          <w:p w:rsidR="00C677A1" w:rsidP="00C677A1" w:rsidRDefault="00C677A1" w14:paraId="76F4476E" w14:textId="77777777">
            <w:pPr>
              <w:pStyle w:val="Huisstijl-Gegeven"/>
              <w:spacing w:after="0"/>
            </w:pPr>
            <w:r>
              <w:t xml:space="preserve">Rijnstraat 50 </w:t>
            </w:r>
          </w:p>
          <w:p w:rsidR="00C677A1" w:rsidP="00C677A1" w:rsidRDefault="00C677A1" w14:paraId="14653602" w14:textId="77777777">
            <w:pPr>
              <w:pStyle w:val="Huisstijl-Gegeven"/>
              <w:spacing w:after="0"/>
            </w:pPr>
            <w:r>
              <w:t>Den Haag</w:t>
            </w:r>
          </w:p>
          <w:p w:rsidR="00C677A1" w:rsidP="00C677A1" w:rsidRDefault="00C677A1" w14:paraId="09D5A5B3" w14:textId="77777777">
            <w:pPr>
              <w:pStyle w:val="Huisstijl-Gegeven"/>
              <w:spacing w:after="0"/>
            </w:pPr>
            <w:r>
              <w:t>Postbus 16375</w:t>
            </w:r>
          </w:p>
          <w:p w:rsidR="00C677A1" w:rsidP="00C677A1" w:rsidRDefault="00C677A1" w14:paraId="644275A1" w14:textId="77777777">
            <w:pPr>
              <w:pStyle w:val="Huisstijl-Gegeven"/>
              <w:spacing w:after="0"/>
            </w:pPr>
            <w:r>
              <w:t>2500 BJ Den Haag</w:t>
            </w:r>
          </w:p>
          <w:p w:rsidR="00C677A1" w:rsidP="00C677A1" w:rsidRDefault="00C677A1" w14:paraId="64A784C4" w14:textId="77777777">
            <w:pPr>
              <w:pStyle w:val="Huisstijl-Gegeven"/>
              <w:spacing w:after="90"/>
            </w:pPr>
            <w:r>
              <w:t>www.rijksoverheid.nl</w:t>
            </w:r>
          </w:p>
          <w:p w:rsidRPr="00A32073" w:rsidR="00C677A1" w:rsidP="00D47EAB" w:rsidRDefault="00C677A1" w14:paraId="6758CAEB" w14:textId="5DC6DB99">
            <w:pPr>
              <w:spacing w:line="180" w:lineRule="exact"/>
              <w:rPr>
                <w:sz w:val="13"/>
                <w:szCs w:val="13"/>
              </w:rPr>
            </w:pPr>
          </w:p>
        </w:tc>
      </w:tr>
      <w:tr w:rsidR="00C677A1" w:rsidTr="00C677A1" w14:paraId="610BF403" w14:textId="77777777">
        <w:trPr>
          <w:trHeight w:val="200" w:hRule="exact"/>
        </w:trPr>
        <w:tc>
          <w:tcPr>
            <w:tcW w:w="2160" w:type="dxa"/>
          </w:tcPr>
          <w:p w:rsidRPr="00356D2B" w:rsidR="00C677A1" w:rsidP="00C677A1" w:rsidRDefault="00C677A1" w14:paraId="07C9BAB2" w14:textId="77777777">
            <w:pPr>
              <w:spacing w:after="90" w:line="180" w:lineRule="exact"/>
              <w:rPr>
                <w:sz w:val="13"/>
                <w:szCs w:val="13"/>
              </w:rPr>
            </w:pPr>
          </w:p>
        </w:tc>
      </w:tr>
      <w:tr w:rsidR="00C677A1" w:rsidTr="00C677A1" w14:paraId="26B4EB60" w14:textId="77777777">
        <w:trPr>
          <w:trHeight w:val="450"/>
        </w:trPr>
        <w:tc>
          <w:tcPr>
            <w:tcW w:w="2160" w:type="dxa"/>
          </w:tcPr>
          <w:p w:rsidR="00C677A1" w:rsidP="00C677A1" w:rsidRDefault="00C677A1" w14:paraId="229CFD85" w14:textId="77777777">
            <w:pPr>
              <w:spacing w:line="180" w:lineRule="exact"/>
              <w:rPr>
                <w:b/>
                <w:sz w:val="13"/>
                <w:szCs w:val="13"/>
              </w:rPr>
            </w:pPr>
            <w:r>
              <w:rPr>
                <w:b/>
                <w:sz w:val="13"/>
                <w:szCs w:val="13"/>
              </w:rPr>
              <w:t>Onze referentie</w:t>
            </w:r>
          </w:p>
          <w:p w:rsidRPr="00FA7882" w:rsidR="00C677A1" w:rsidP="00C677A1" w:rsidRDefault="00D902B2" w14:paraId="7BB69667" w14:textId="607AD4A9">
            <w:pPr>
              <w:spacing w:line="180" w:lineRule="exact"/>
              <w:rPr>
                <w:sz w:val="13"/>
                <w:szCs w:val="13"/>
              </w:rPr>
            </w:pPr>
            <w:r w:rsidRPr="00D902B2">
              <w:rPr>
                <w:sz w:val="13"/>
                <w:szCs w:val="13"/>
              </w:rPr>
              <w:t>52331934</w:t>
            </w:r>
          </w:p>
        </w:tc>
      </w:tr>
      <w:tr w:rsidR="00C677A1" w:rsidTr="00C677A1" w14:paraId="45B4F8DD" w14:textId="77777777">
        <w:trPr>
          <w:trHeight w:val="113"/>
        </w:trPr>
        <w:tc>
          <w:tcPr>
            <w:tcW w:w="2160" w:type="dxa"/>
          </w:tcPr>
          <w:p w:rsidRPr="00C5333A" w:rsidR="00C677A1" w:rsidP="00C677A1" w:rsidRDefault="00C677A1" w14:paraId="05B68264" w14:textId="77777777">
            <w:pPr>
              <w:tabs>
                <w:tab w:val="center" w:pos="1080"/>
              </w:tabs>
              <w:spacing w:line="180" w:lineRule="exact"/>
              <w:rPr>
                <w:sz w:val="13"/>
                <w:szCs w:val="13"/>
              </w:rPr>
            </w:pPr>
            <w:r>
              <w:rPr>
                <w:b/>
                <w:sz w:val="13"/>
                <w:szCs w:val="13"/>
              </w:rPr>
              <w:t>Bijlagen</w:t>
            </w:r>
          </w:p>
        </w:tc>
      </w:tr>
      <w:tr w:rsidR="00C677A1" w:rsidTr="00C677A1" w14:paraId="2D7859A4" w14:textId="77777777">
        <w:trPr>
          <w:trHeight w:val="113"/>
        </w:trPr>
        <w:tc>
          <w:tcPr>
            <w:tcW w:w="2160" w:type="dxa"/>
          </w:tcPr>
          <w:p w:rsidRPr="00D74F66" w:rsidR="00C677A1" w:rsidP="00C677A1" w:rsidRDefault="00C677A1" w14:paraId="4ABC1B83" w14:textId="77777777">
            <w:pPr>
              <w:spacing w:after="90" w:line="180" w:lineRule="exact"/>
              <w:rPr>
                <w:sz w:val="13"/>
              </w:rPr>
            </w:pPr>
            <w:r>
              <w:rPr>
                <w:sz w:val="13"/>
              </w:rPr>
              <w:t>1</w:t>
            </w:r>
          </w:p>
        </w:tc>
      </w:tr>
    </w:tbl>
    <w:p w:rsidR="00F44BC9" w:rsidP="00F44BC9" w:rsidRDefault="00BB45EE" w14:paraId="05900009" w14:textId="7260DA3A">
      <w:pPr>
        <w:rPr>
          <w:rFonts w:cstheme="minorHAnsi"/>
          <w:szCs w:val="18"/>
        </w:rPr>
      </w:pPr>
      <w:r>
        <w:t xml:space="preserve">Bijgaand vindt u de rapportage over het Kennispunt Toegankelijke Cultuur. </w:t>
      </w:r>
      <w:r w:rsidR="00AB71FC">
        <w:t>Deze rapportage</w:t>
      </w:r>
      <w:r>
        <w:t xml:space="preserve"> is opgesteld door de ontwerpbureaus Greenberry </w:t>
      </w:r>
      <w:r w:rsidR="00DF2BE3">
        <w:t>en</w:t>
      </w:r>
      <w:r>
        <w:t xml:space="preserve"> Zeewaardig. </w:t>
      </w:r>
      <w:r w:rsidR="00F44BC9">
        <w:t xml:space="preserve">In de Kamerbrief </w:t>
      </w:r>
      <w:r w:rsidR="00F44BC9">
        <w:rPr>
          <w:rFonts w:cstheme="minorHAnsi"/>
          <w:szCs w:val="18"/>
        </w:rPr>
        <w:t>‘Toegankelijkheid in de culturele en creatieve sector voor mensen met een beperking’</w:t>
      </w:r>
      <w:r w:rsidR="00F44BC9">
        <w:rPr>
          <w:rStyle w:val="Voetnootmarkering"/>
          <w:rFonts w:cstheme="minorHAnsi"/>
          <w:szCs w:val="18"/>
        </w:rPr>
        <w:footnoteReference w:id="1"/>
      </w:r>
      <w:r w:rsidR="00F44BC9">
        <w:rPr>
          <w:rFonts w:cstheme="minorHAnsi"/>
          <w:szCs w:val="18"/>
        </w:rPr>
        <w:t xml:space="preserve"> heeft mijn </w:t>
      </w:r>
      <w:r w:rsidR="0052383D">
        <w:rPr>
          <w:rFonts w:cstheme="minorHAnsi"/>
          <w:szCs w:val="18"/>
        </w:rPr>
        <w:t>ambts</w:t>
      </w:r>
      <w:r w:rsidR="00F44BC9">
        <w:rPr>
          <w:rFonts w:cstheme="minorHAnsi"/>
          <w:szCs w:val="18"/>
        </w:rPr>
        <w:t>voorganger staatsecretaris Uslu, aangekondigd kennis, k</w:t>
      </w:r>
      <w:r w:rsidR="008A62F6">
        <w:rPr>
          <w:rFonts w:cstheme="minorHAnsi"/>
          <w:szCs w:val="18"/>
        </w:rPr>
        <w:t>u</w:t>
      </w:r>
      <w:r w:rsidR="00F44BC9">
        <w:rPr>
          <w:rFonts w:cstheme="minorHAnsi"/>
          <w:szCs w:val="18"/>
        </w:rPr>
        <w:t xml:space="preserve">nde en handvatten over toegankelijkheid in de culturele sector te bundelen in een kennispunt. </w:t>
      </w:r>
      <w:r w:rsidR="00F44BC9">
        <w:t xml:space="preserve">De noodzaak hiertoe werd extra benadrukt door moties Werner </w:t>
      </w:r>
      <w:r w:rsidRPr="00377671" w:rsidR="00F44BC9">
        <w:rPr>
          <w:rFonts w:cstheme="minorHAnsi"/>
          <w:szCs w:val="18"/>
        </w:rPr>
        <w:t>(36 200 XVI</w:t>
      </w:r>
      <w:r w:rsidRPr="00377671" w:rsidR="00F44BC9">
        <w:rPr>
          <w:rStyle w:val="Voetnootmarkering"/>
          <w:rFonts w:cstheme="minorHAnsi"/>
          <w:szCs w:val="18"/>
        </w:rPr>
        <w:footnoteReference w:id="2"/>
      </w:r>
      <w:r w:rsidRPr="00377671" w:rsidR="00F44BC9">
        <w:rPr>
          <w:rFonts w:cstheme="minorHAnsi"/>
          <w:szCs w:val="18"/>
        </w:rPr>
        <w:t xml:space="preserve"> &amp; 36 200 VIII</w:t>
      </w:r>
      <w:r w:rsidRPr="00377671" w:rsidR="00F44BC9">
        <w:rPr>
          <w:rStyle w:val="Voetnootmarkering"/>
          <w:rFonts w:cstheme="minorHAnsi"/>
          <w:szCs w:val="18"/>
        </w:rPr>
        <w:footnoteReference w:id="3"/>
      </w:r>
      <w:r w:rsidRPr="00377671" w:rsidR="00F44BC9">
        <w:rPr>
          <w:rFonts w:cstheme="minorHAnsi"/>
          <w:szCs w:val="18"/>
        </w:rPr>
        <w:t>)</w:t>
      </w:r>
      <w:r w:rsidR="00F44BC9">
        <w:rPr>
          <w:rFonts w:cstheme="minorHAnsi"/>
          <w:szCs w:val="18"/>
        </w:rPr>
        <w:t>.</w:t>
      </w:r>
    </w:p>
    <w:p w:rsidR="00F44BC9" w:rsidP="00BB45EE" w:rsidRDefault="00F44BC9" w14:paraId="6A41E647" w14:textId="77777777">
      <w:pPr>
        <w:rPr>
          <w:rFonts w:cstheme="minorHAnsi"/>
          <w:szCs w:val="18"/>
        </w:rPr>
      </w:pPr>
    </w:p>
    <w:p w:rsidR="00F44BC9" w:rsidP="00BB45EE" w:rsidRDefault="00F44BC9" w14:paraId="0E636FF4" w14:textId="69F1A537">
      <w:r>
        <w:rPr>
          <w:rFonts w:cstheme="minorHAnsi"/>
          <w:szCs w:val="18"/>
        </w:rPr>
        <w:t xml:space="preserve">De afgelopen jaren is </w:t>
      </w:r>
      <w:r>
        <w:t xml:space="preserve">samen </w:t>
      </w:r>
      <w:r w:rsidR="00BB45EE">
        <w:t>met ervaringsdeskundigen, belangenorganisaties, culturele organisaties</w:t>
      </w:r>
      <w:r>
        <w:t>,</w:t>
      </w:r>
      <w:r w:rsidR="00BB45EE">
        <w:t xml:space="preserve"> het ministerie van OCW </w:t>
      </w:r>
      <w:r>
        <w:t xml:space="preserve">onder begeleiding van ontwerpbureau’s </w:t>
      </w:r>
      <w:r w:rsidR="00BB45EE">
        <w:t xml:space="preserve">Greenberry </w:t>
      </w:r>
      <w:r w:rsidR="00DF2BE3">
        <w:t>en</w:t>
      </w:r>
      <w:r w:rsidR="00BB45EE">
        <w:t xml:space="preserve"> Zeewaardig een ontwerpende aanpak een co-creatief proces</w:t>
      </w:r>
      <w:r w:rsidR="00AB71FC">
        <w:t xml:space="preserve"> doorlopen. </w:t>
      </w:r>
    </w:p>
    <w:p w:rsidR="00F44BC9" w:rsidP="00BB45EE" w:rsidRDefault="00F44BC9" w14:paraId="4B3F95DD" w14:textId="77777777"/>
    <w:p w:rsidR="00F44BC9" w:rsidP="00BB45EE" w:rsidRDefault="00E56854" w14:paraId="56FEC18C" w14:textId="43E497D2">
      <w:r>
        <w:t>In de Kamerbrief “stand van zaken moties en toezeggingen Cultuur</w:t>
      </w:r>
      <w:r>
        <w:rPr>
          <w:rStyle w:val="Voetnootmarkering"/>
        </w:rPr>
        <w:footnoteReference w:id="4"/>
      </w:r>
      <w:r>
        <w:t xml:space="preserve">” heeft mijn </w:t>
      </w:r>
      <w:r w:rsidR="0052383D">
        <w:t>ambts</w:t>
      </w:r>
      <w:r>
        <w:t>voorganger Uslu uitleg gegeven over de eerste stappen richting dit kennispunt. Inmiddels is het proces vergevorderd en heeft dit</w:t>
      </w:r>
      <w:r w:rsidR="00AB71FC">
        <w:t xml:space="preserve"> geleid tot een voorstel voor een Kennispunt Toegankelijke Cultuur</w:t>
      </w:r>
      <w:r w:rsidR="00DF1253">
        <w:t>,</w:t>
      </w:r>
      <w:r w:rsidR="001555F5">
        <w:t xml:space="preserve"> dat uit verschillende onderdelen bestaat</w:t>
      </w:r>
      <w:r w:rsidR="00AB71FC">
        <w:t xml:space="preserve">. </w:t>
      </w:r>
    </w:p>
    <w:p w:rsidR="009F321E" w:rsidP="00BB45EE" w:rsidRDefault="009F321E" w14:paraId="5B113465" w14:textId="77777777"/>
    <w:p w:rsidR="00017831" w:rsidP="00BB45EE" w:rsidRDefault="00AB71FC" w14:paraId="69CD1F4C" w14:textId="0D025DF8">
      <w:r>
        <w:t>Bijgaande</w:t>
      </w:r>
      <w:r w:rsidR="00BB45EE">
        <w:t xml:space="preserve"> rapportage omschrijft de stappen die </w:t>
      </w:r>
      <w:r>
        <w:t xml:space="preserve">tot nu toe </w:t>
      </w:r>
      <w:r w:rsidR="00BB45EE">
        <w:t xml:space="preserve">zijn gezet in </w:t>
      </w:r>
      <w:r>
        <w:t>de ontwikkeling</w:t>
      </w:r>
      <w:r w:rsidR="00BB45EE">
        <w:t xml:space="preserve"> en bevat een implementatieadvies voor het vervolg van het daadwerkelijke Kennispunt Toegankelijke Cultuur. In de</w:t>
      </w:r>
      <w:r w:rsidR="00EB3D95">
        <w:t>ze</w:t>
      </w:r>
      <w:r w:rsidR="00BB45EE">
        <w:t xml:space="preserve"> brief vertel ik u </w:t>
      </w:r>
      <w:r>
        <w:t>hoe ik het advies verder ga uitvoeren</w:t>
      </w:r>
      <w:r w:rsidR="00EB3D95">
        <w:t xml:space="preserve"> waarbij ik </w:t>
      </w:r>
      <w:r w:rsidRPr="00EB3D95" w:rsidR="00EB3D95">
        <w:t>€</w:t>
      </w:r>
      <w:r w:rsidR="00EB3D95">
        <w:t>500.000 heb gereserveerd voor de implementatie en uitvoering van de plannen.</w:t>
      </w:r>
    </w:p>
    <w:p w:rsidR="003B255E" w:rsidP="00CA35E4" w:rsidRDefault="003B255E" w14:paraId="6B5E75AA" w14:textId="77777777"/>
    <w:p w:rsidR="00E00945" w:rsidP="003B255E" w:rsidRDefault="00A22654" w14:paraId="28E6ED8B" w14:textId="374B3BCE">
      <w:r>
        <w:rPr>
          <w:b/>
          <w:bCs/>
        </w:rPr>
        <w:t>Voorstel voor het kennispunt toegankelijke cultuur</w:t>
      </w:r>
      <w:r w:rsidR="00013DE9">
        <w:br/>
      </w:r>
      <w:r>
        <w:t xml:space="preserve">Het Kennispunt Toegankelijke Cultuur is bedoeld om </w:t>
      </w:r>
      <w:r w:rsidR="00EA5BE4">
        <w:t xml:space="preserve">instellingen in </w:t>
      </w:r>
      <w:r>
        <w:t>de cultuursector handvatten te bieden hoe zij toegankelijker en inclusiever kunnen worden voor</w:t>
      </w:r>
      <w:r w:rsidR="00DF1253">
        <w:t xml:space="preserve"> onder andere </w:t>
      </w:r>
      <w:r>
        <w:t>mensen met een beperking.</w:t>
      </w:r>
      <w:r w:rsidR="001555F5">
        <w:t xml:space="preserve"> </w:t>
      </w:r>
      <w:r w:rsidR="00DF1253">
        <w:br/>
      </w:r>
    </w:p>
    <w:p w:rsidRPr="00392A54" w:rsidR="0081072B" w:rsidP="003B255E" w:rsidRDefault="00E00945" w14:paraId="2A9C08FE" w14:textId="76C616A8">
      <w:r>
        <w:t>Hieronder vindt u een beknopte omschrijving van de</w:t>
      </w:r>
      <w:r w:rsidR="00A22654">
        <w:t xml:space="preserve"> voorgestelde onderdelen waaruit het Kennispunt Toegankelijke Cultuur kan worden opgebouwd</w:t>
      </w:r>
      <w:r w:rsidR="00392A54">
        <w:t>:</w:t>
      </w:r>
    </w:p>
    <w:p w:rsidRPr="00F443E7" w:rsidR="00392A54" w:rsidP="00392A54" w:rsidRDefault="00392A54" w14:paraId="1AF4A4DE" w14:textId="77777777">
      <w:pPr>
        <w:pStyle w:val="Lijstalinea"/>
        <w:numPr>
          <w:ilvl w:val="0"/>
          <w:numId w:val="15"/>
        </w:numPr>
        <w:rPr>
          <w:szCs w:val="18"/>
        </w:rPr>
      </w:pPr>
      <w:r w:rsidRPr="00B05D29">
        <w:rPr>
          <w:b/>
          <w:bCs/>
          <w:szCs w:val="18"/>
        </w:rPr>
        <w:t>De Digitale Toolbox</w:t>
      </w:r>
      <w:r w:rsidRPr="00F443E7">
        <w:rPr>
          <w:szCs w:val="18"/>
        </w:rPr>
        <w:t xml:space="preserve">: </w:t>
      </w:r>
      <w:r w:rsidRPr="00F443E7">
        <w:rPr>
          <w:rFonts w:cs="Open Sans"/>
          <w:color w:val="000000"/>
          <w:szCs w:val="18"/>
        </w:rPr>
        <w:t>een online gids in de vorm van een platform voor culturele organisaties die willen werken aan toegankelijkheid. Het platform biedt praktische tips, trainingen en voorbeelden om toegankelijkheid te realiseren.</w:t>
      </w:r>
    </w:p>
    <w:p w:rsidRPr="00F443E7" w:rsidR="00392A54" w:rsidP="00392A54" w:rsidRDefault="00392A54" w14:paraId="36658E86" w14:textId="77777777">
      <w:pPr>
        <w:pStyle w:val="Lijstalinea"/>
        <w:numPr>
          <w:ilvl w:val="0"/>
          <w:numId w:val="15"/>
        </w:numPr>
        <w:rPr>
          <w:szCs w:val="18"/>
        </w:rPr>
      </w:pPr>
      <w:r w:rsidRPr="00B05D29">
        <w:rPr>
          <w:b/>
          <w:bCs/>
          <w:szCs w:val="18"/>
        </w:rPr>
        <w:t>Het Loket</w:t>
      </w:r>
      <w:r w:rsidRPr="00F443E7">
        <w:rPr>
          <w:szCs w:val="18"/>
        </w:rPr>
        <w:t xml:space="preserve">: </w:t>
      </w:r>
      <w:r w:rsidRPr="00F443E7">
        <w:rPr>
          <w:rFonts w:cs="Open Sans"/>
          <w:color w:val="000000"/>
          <w:szCs w:val="18"/>
        </w:rPr>
        <w:t xml:space="preserve">een online marktplaats waar culturele organisaties en toegankelijkheidsexperts elkaar kunnen vinden. Organisaties met specifieke vragen kunnen hier naartoe om experts te vinden, terwijl experts hun kennis en diensten kunnen aanbieden. Door vraag en aanbod te koppelen en kennis te centraliseren, maakt </w:t>
      </w:r>
      <w:r w:rsidRPr="000167A1">
        <w:rPr>
          <w:rFonts w:cs="Open Sans"/>
          <w:i/>
          <w:iCs/>
          <w:color w:val="000000"/>
          <w:szCs w:val="18"/>
        </w:rPr>
        <w:t>Het Loket</w:t>
      </w:r>
      <w:r w:rsidRPr="00F443E7">
        <w:rPr>
          <w:rFonts w:cs="Open Sans"/>
          <w:color w:val="000000"/>
          <w:szCs w:val="18"/>
        </w:rPr>
        <w:t xml:space="preserve"> toegankelijkheid eenvoudiger, effectiever en het verbinden van vraag en aanbod schaalbaar.</w:t>
      </w:r>
    </w:p>
    <w:p w:rsidRPr="00F443E7" w:rsidR="00392A54" w:rsidP="00392A54" w:rsidRDefault="00392A54" w14:paraId="71197528" w14:textId="1C9524A8">
      <w:pPr>
        <w:pStyle w:val="Lijstalinea"/>
        <w:numPr>
          <w:ilvl w:val="0"/>
          <w:numId w:val="15"/>
        </w:numPr>
        <w:rPr>
          <w:szCs w:val="18"/>
        </w:rPr>
      </w:pPr>
      <w:r w:rsidRPr="00B05D29">
        <w:rPr>
          <w:b/>
          <w:bCs/>
          <w:szCs w:val="18"/>
        </w:rPr>
        <w:t>Het Kennispunt op Locatie</w:t>
      </w:r>
      <w:r w:rsidRPr="00F443E7">
        <w:rPr>
          <w:szCs w:val="18"/>
        </w:rPr>
        <w:t xml:space="preserve">: </w:t>
      </w:r>
      <w:r w:rsidRPr="00F443E7">
        <w:rPr>
          <w:rFonts w:cs="Open Sans"/>
          <w:color w:val="000000"/>
          <w:szCs w:val="18"/>
        </w:rPr>
        <w:t>een initiatief dat kennis over toegankelijkheid rechtstreeks naar culturele instellingen brengt. Door middel van regionale evenementen, zoals lezingen, workshops en discussies,</w:t>
      </w:r>
      <w:r w:rsidR="00D67281">
        <w:rPr>
          <w:rFonts w:cs="Open Sans"/>
          <w:color w:val="000000"/>
          <w:szCs w:val="18"/>
        </w:rPr>
        <w:t xml:space="preserve"> geïnitieerd vanuit culturele instellingen</w:t>
      </w:r>
      <w:r w:rsidRPr="00F443E7">
        <w:rPr>
          <w:rFonts w:cs="Open Sans"/>
          <w:color w:val="000000"/>
          <w:szCs w:val="18"/>
        </w:rPr>
        <w:t xml:space="preserve"> wordt een platform geboden om kennis te delen, ervaringen uit te wisselen en best practices te verspreiden.</w:t>
      </w:r>
    </w:p>
    <w:p w:rsidRPr="00DF1253" w:rsidR="00392A54" w:rsidP="00DF1253" w:rsidRDefault="00392A54" w14:paraId="5E6D4EAB" w14:textId="6A7BC0E2">
      <w:pPr>
        <w:pStyle w:val="Lijstalinea"/>
        <w:numPr>
          <w:ilvl w:val="0"/>
          <w:numId w:val="15"/>
        </w:numPr>
        <w:rPr>
          <w:szCs w:val="18"/>
        </w:rPr>
      </w:pPr>
      <w:r w:rsidRPr="00B05D29">
        <w:rPr>
          <w:rFonts w:cs="Open Sans"/>
          <w:b/>
          <w:bCs/>
          <w:color w:val="000000"/>
          <w:szCs w:val="18"/>
        </w:rPr>
        <w:t>Het Gesprekspunt</w:t>
      </w:r>
      <w:r w:rsidRPr="00F443E7">
        <w:rPr>
          <w:rFonts w:cs="Open Sans"/>
          <w:color w:val="000000"/>
          <w:szCs w:val="18"/>
        </w:rPr>
        <w:t xml:space="preserve">: Door middel van dit fysieke object, </w:t>
      </w:r>
      <w:r w:rsidR="00013DE9">
        <w:rPr>
          <w:rFonts w:cs="Open Sans"/>
          <w:color w:val="000000"/>
          <w:szCs w:val="18"/>
        </w:rPr>
        <w:t>d</w:t>
      </w:r>
      <w:r w:rsidRPr="00F443E7">
        <w:rPr>
          <w:rFonts w:cs="Open Sans"/>
          <w:color w:val="000000"/>
          <w:szCs w:val="18"/>
        </w:rPr>
        <w:t>at geplaatst kan worden op congressen, evenementen en bijeenkomsten als een soort stand, kunnen culturele organisaties, ervaringsdeskundigen en bezoekers met elkaar in gesprek gaan over hoe de cultuursector inclusiever kan worden.</w:t>
      </w:r>
      <w:r w:rsidR="00DF1253">
        <w:rPr>
          <w:rFonts w:cs="Open Sans"/>
          <w:color w:val="000000"/>
          <w:szCs w:val="18"/>
        </w:rPr>
        <w:t xml:space="preserve"> </w:t>
      </w:r>
      <w:r w:rsidRPr="00DF1253" w:rsidR="00DF1253">
        <w:rPr>
          <w:i/>
          <w:iCs/>
        </w:rPr>
        <w:t>Het Gesprekpunt</w:t>
      </w:r>
      <w:r w:rsidR="00DF1253">
        <w:t xml:space="preserve"> is een manier om informatie over toegankelijkheid op een laagdrempelige manier over te brengen waardoor er ruimte ontstaat voor een open dialoog.</w:t>
      </w:r>
    </w:p>
    <w:p w:rsidRPr="00392A54" w:rsidR="00A22654" w:rsidP="003F3785" w:rsidRDefault="00A22654" w14:paraId="40F20E77" w14:textId="77777777">
      <w:pPr>
        <w:pStyle w:val="Lijstalinea"/>
        <w:ind w:left="1069"/>
        <w:rPr>
          <w:szCs w:val="18"/>
        </w:rPr>
      </w:pPr>
    </w:p>
    <w:p w:rsidR="00A22654" w:rsidP="00A22654" w:rsidRDefault="00A22654" w14:paraId="770885DB" w14:textId="7520F86D">
      <w:r>
        <w:t xml:space="preserve">Naast de hierboven genoemde onderdelen is in een eerder stadium van het ontwerptraject </w:t>
      </w:r>
      <w:r w:rsidRPr="006A492B">
        <w:rPr>
          <w:b/>
          <w:bCs/>
        </w:rPr>
        <w:t>De Toegankelijkheidsradar</w:t>
      </w:r>
      <w:r>
        <w:t xml:space="preserve"> uitgewerkt door de ontwerpbureaus. </w:t>
      </w:r>
      <w:r w:rsidRPr="006A492B">
        <w:rPr>
          <w:i/>
          <w:iCs/>
        </w:rPr>
        <w:t>De Toegankelijkheidsradar</w:t>
      </w:r>
      <w:r>
        <w:t xml:space="preserve"> moet</w:t>
      </w:r>
      <w:r>
        <w:rPr>
          <w:i/>
          <w:iCs/>
        </w:rPr>
        <w:t xml:space="preserve"> </w:t>
      </w:r>
      <w:r>
        <w:t xml:space="preserve">voor mensen met een beperking </w:t>
      </w:r>
      <w:r w:rsidR="00D509C0">
        <w:t xml:space="preserve">inzichtelijk maken </w:t>
      </w:r>
      <w:r>
        <w:t xml:space="preserve">bij welke organisaties en instellingen zij </w:t>
      </w:r>
      <w:r w:rsidR="00D01A61">
        <w:t>van</w:t>
      </w:r>
      <w:r>
        <w:t xml:space="preserve"> cultuur kunnen genieten. Dit concept kwam voort uit de eerste ronde van gesprekken met ervaringsdeskundigen. </w:t>
      </w:r>
      <w:r w:rsidR="00EA5BE4">
        <w:t>Omdat het Kennispunt primair bedoeld is voor instellingen in de cultuursector en niet zozeer voor publiek met een beperking is voor dit ontwerp-onderdeel geen implementatieadvies opgenomen. Dat zou gelet op de complexiteit ook nader onderzoek vergen. Wel zijn in het advies scenario’s voor de toekomst opgenomen</w:t>
      </w:r>
      <w:r>
        <w:t xml:space="preserve">. </w:t>
      </w:r>
    </w:p>
    <w:p w:rsidR="00EA5BE4" w:rsidP="003B255E" w:rsidRDefault="00EA5BE4" w14:paraId="733A0AF3" w14:textId="77777777"/>
    <w:p w:rsidRPr="00013DE9" w:rsidR="0081072B" w:rsidP="003B255E" w:rsidRDefault="00013DE9" w14:paraId="34AF2E6A" w14:textId="12F7D708">
      <w:pPr>
        <w:rPr>
          <w:b/>
          <w:bCs/>
        </w:rPr>
      </w:pPr>
      <w:r>
        <w:rPr>
          <w:b/>
          <w:bCs/>
        </w:rPr>
        <w:t>Implementatie en vervolg</w:t>
      </w:r>
    </w:p>
    <w:p w:rsidRPr="004F3CE4" w:rsidR="00EA5BE4" w:rsidP="003609DF" w:rsidRDefault="0081072B" w14:paraId="6D51D8B7" w14:textId="4F736E12">
      <w:r>
        <w:t>He</w:t>
      </w:r>
      <w:r w:rsidR="006E6035">
        <w:t xml:space="preserve">t is </w:t>
      </w:r>
      <w:r w:rsidR="00A22654">
        <w:t xml:space="preserve">mijn voornemen om </w:t>
      </w:r>
      <w:r w:rsidR="00EA5BE4">
        <w:t xml:space="preserve">de </w:t>
      </w:r>
      <w:r w:rsidR="003609DF">
        <w:t>vier hierboven genoemde</w:t>
      </w:r>
      <w:r w:rsidR="006E6035">
        <w:t xml:space="preserve"> </w:t>
      </w:r>
      <w:r w:rsidR="00A22654">
        <w:t>onderdelen</w:t>
      </w:r>
      <w:r w:rsidR="006E6035">
        <w:t xml:space="preserve"> </w:t>
      </w:r>
      <w:r w:rsidR="003609DF">
        <w:t xml:space="preserve">op basis van het implementatieadvies van Greenberry </w:t>
      </w:r>
      <w:r w:rsidR="00DF2BE3">
        <w:t>en</w:t>
      </w:r>
      <w:r w:rsidR="003609DF">
        <w:t xml:space="preserve"> Zeewaard</w:t>
      </w:r>
      <w:r w:rsidR="00A22654">
        <w:t>i</w:t>
      </w:r>
      <w:r w:rsidR="003609DF">
        <w:t xml:space="preserve">g </w:t>
      </w:r>
      <w:r w:rsidR="006E6035">
        <w:t xml:space="preserve">nu </w:t>
      </w:r>
      <w:r w:rsidR="00A22654">
        <w:t>te laten landen</w:t>
      </w:r>
      <w:r w:rsidR="006E6035">
        <w:t xml:space="preserve"> op een voor de cultuursector logische en makkelijk vindbare plek.</w:t>
      </w:r>
      <w:r w:rsidR="00F94B89">
        <w:t xml:space="preserve"> Voor wat betreft de ontwikkeling van </w:t>
      </w:r>
      <w:r w:rsidRPr="00F94B89" w:rsidR="00F94B89">
        <w:rPr>
          <w:i/>
          <w:iCs/>
        </w:rPr>
        <w:t>De Toegankelijkheidsradar</w:t>
      </w:r>
      <w:r w:rsidR="00F94B89">
        <w:rPr>
          <w:i/>
          <w:iCs/>
        </w:rPr>
        <w:t xml:space="preserve"> </w:t>
      </w:r>
      <w:r w:rsidR="00F94B89">
        <w:t xml:space="preserve">beraad ik mij nog op de in het rapport geschetste scenario’s, waarbij voor mij een belangrijk uitgangspunt is dat de initiatieven rond toegankelijkheid en inclusie door de sector zelf worden </w:t>
      </w:r>
      <w:r w:rsidR="00F94B89">
        <w:lastRenderedPageBreak/>
        <w:t xml:space="preserve">ontwikkeld. </w:t>
      </w:r>
      <w:r w:rsidR="003E02FE">
        <w:t>Zoals in het rapport ook wordt aangegeven, zijn</w:t>
      </w:r>
      <w:r w:rsidR="00F94B89">
        <w:t xml:space="preserve"> er al vanuit de sector</w:t>
      </w:r>
      <w:r w:rsidR="006E6035">
        <w:t xml:space="preserve"> </w:t>
      </w:r>
      <w:r w:rsidR="00EA5BE4">
        <w:t xml:space="preserve">initiatieven om voor </w:t>
      </w:r>
      <w:r w:rsidR="00D01BFC">
        <w:t>bezoekers de toegankelijkheid inzichtelijk te maken.</w:t>
      </w:r>
      <w:r w:rsidR="003E02FE">
        <w:t xml:space="preserve"> Ik zal deze ontwikkelingen goed in de gaten houden en instellingen stimuleren hoe zij gezamenlijk een dergelijk instrument verder kunnen ontwikkelen.</w:t>
      </w:r>
      <w:r w:rsidR="00CB73BE">
        <w:t xml:space="preserve"> </w:t>
      </w:r>
      <w:r w:rsidRPr="00E45F20" w:rsidR="00E45F20">
        <w:t>D</w:t>
      </w:r>
      <w:r w:rsidRPr="00E45F20" w:rsidR="004F3CE4">
        <w:t>aarbij zie ik toegankelijkheid als breed begrip. Iedereen moet toegang kunnen hebben tot cultuur. Organisaties en instellingen moeten inclusief zijn voor iedereen in de samenleving. Fysieke en cognitieve toegankelijkheid zijn daar een onderdeel van.</w:t>
      </w:r>
    </w:p>
    <w:p w:rsidRPr="004F3CE4" w:rsidR="00EA5BE4" w:rsidP="003609DF" w:rsidRDefault="00EA5BE4" w14:paraId="000F3071" w14:textId="77777777">
      <w:pPr>
        <w:rPr>
          <w:highlight w:val="yellow"/>
        </w:rPr>
      </w:pPr>
    </w:p>
    <w:p w:rsidR="00820DDA" w:rsidP="00CA35E4" w:rsidRDefault="00EA5BE4" w14:paraId="15031A5D" w14:textId="264A54B3">
      <w:r w:rsidRPr="00E45F20">
        <w:t xml:space="preserve">Voor het </w:t>
      </w:r>
      <w:r w:rsidRPr="00E45F20" w:rsidR="004F3CE4">
        <w:t>implementeren</w:t>
      </w:r>
      <w:r w:rsidRPr="00E45F20">
        <w:t xml:space="preserve"> van de vier onderdelen uit het implementatieadvies </w:t>
      </w:r>
      <w:r w:rsidRPr="00E45F20" w:rsidR="003609DF">
        <w:t xml:space="preserve">ga ik </w:t>
      </w:r>
      <w:r w:rsidRPr="00E45F20" w:rsidR="004F3CE4">
        <w:t>in gesprek met</w:t>
      </w:r>
      <w:r w:rsidRPr="00E45F20" w:rsidR="003609DF">
        <w:t xml:space="preserve"> </w:t>
      </w:r>
      <w:r w:rsidRPr="00E45F20" w:rsidR="00A22654">
        <w:t xml:space="preserve">bestaande </w:t>
      </w:r>
      <w:r w:rsidRPr="00E45F20" w:rsidR="003609DF">
        <w:t>organisatie</w:t>
      </w:r>
      <w:r w:rsidRPr="00E45F20" w:rsidR="004F3CE4">
        <w:t>s</w:t>
      </w:r>
      <w:r w:rsidRPr="00E45F20" w:rsidR="003609DF">
        <w:t xml:space="preserve"> die in de culturele sector al bekendheid geniet</w:t>
      </w:r>
      <w:r w:rsidRPr="00E45F20" w:rsidR="004F3CE4">
        <w:t>en</w:t>
      </w:r>
      <w:r w:rsidRPr="00E45F20" w:rsidR="003609DF">
        <w:t xml:space="preserve"> op het vlak van kennisdeling over het toegankelijker maken van organisaties en instellingen</w:t>
      </w:r>
      <w:r w:rsidRPr="00E45F20" w:rsidR="004F3CE4">
        <w:t xml:space="preserve"> om te zorgen dat de instrumenten snel kunnen worden uitgewerkt en breed beschikbaar komen voor de sector</w:t>
      </w:r>
      <w:r w:rsidRPr="00E45F20" w:rsidR="00E45F20">
        <w:t xml:space="preserve">. </w:t>
      </w:r>
      <w:r w:rsidRPr="00E45F20" w:rsidR="00A22654">
        <w:t>Het zou mooi zijn als de verschillende onderdelen van het ontwerp</w:t>
      </w:r>
      <w:r w:rsidRPr="00E45F20" w:rsidR="003609DF">
        <w:t xml:space="preserve"> zoveel mogelijk geïntegreerd </w:t>
      </w:r>
      <w:r w:rsidRPr="00E45F20" w:rsidR="00A22654">
        <w:t xml:space="preserve">kunnen </w:t>
      </w:r>
      <w:r w:rsidRPr="00E45F20" w:rsidR="003609DF">
        <w:t xml:space="preserve">worden in het al bestaande aanbod van de toekomstige organisatie die </w:t>
      </w:r>
      <w:r w:rsidRPr="00E45F20" w:rsidR="00A22654">
        <w:t>het ontwerp</w:t>
      </w:r>
      <w:r w:rsidRPr="00E45F20" w:rsidR="003609DF">
        <w:t xml:space="preserve"> verder gaat implementeren.</w:t>
      </w:r>
      <w:r w:rsidR="00BB45EE">
        <w:t xml:space="preserve"> </w:t>
      </w:r>
    </w:p>
    <w:p w:rsidR="007851C4" w:rsidP="00CA35E4" w:rsidRDefault="00667F38" w14:paraId="33170BF9" w14:textId="77777777">
      <w:r w:rsidRPr="007851C4">
        <w:t xml:space="preserve"> </w:t>
      </w:r>
    </w:p>
    <w:p w:rsidR="007851C4" w:rsidP="00CA35E4" w:rsidRDefault="007851C4" w14:paraId="16330D0D" w14:textId="77777777"/>
    <w:p w:rsidR="00820DDA" w:rsidP="00CA35E4" w:rsidRDefault="00667F38" w14:paraId="3F886B0A" w14:textId="77777777">
      <w:r>
        <w:t>De minister van Onderwijs, Cultuur en Wetenschap,</w:t>
      </w:r>
    </w:p>
    <w:p w:rsidR="000F521E" w:rsidP="003A7160" w:rsidRDefault="000F521E" w14:paraId="6F7F24C3" w14:textId="77777777"/>
    <w:p w:rsidR="000F521E" w:rsidP="003A7160" w:rsidRDefault="000F521E" w14:paraId="7BB24DA3" w14:textId="77777777"/>
    <w:p w:rsidR="000F521E" w:rsidP="003A7160" w:rsidRDefault="000F521E" w14:paraId="02596FB6" w14:textId="77777777"/>
    <w:p w:rsidR="000F521E" w:rsidP="003A7160" w:rsidRDefault="000F521E" w14:paraId="3C1F5895" w14:textId="77777777"/>
    <w:p w:rsidR="007E69C6" w:rsidP="003A7160" w:rsidRDefault="007E69C6" w14:paraId="3171BBE8" w14:textId="77777777">
      <w:pPr>
        <w:pStyle w:val="standaard-tekst"/>
      </w:pPr>
    </w:p>
    <w:p w:rsidR="000F521E" w:rsidP="003A7160" w:rsidRDefault="00667F38" w14:paraId="19962034" w14:textId="50283478">
      <w:pPr>
        <w:pStyle w:val="standaard-tekst"/>
      </w:pPr>
      <w:r>
        <w:t>Eppo Bruins</w:t>
      </w:r>
    </w:p>
    <w:p w:rsidR="00F01557" w:rsidP="003A7160" w:rsidRDefault="00F01557" w14:paraId="2F5E2DBA" w14:textId="77777777"/>
    <w:p w:rsidR="00F01557" w:rsidP="003A7160" w:rsidRDefault="00F01557" w14:paraId="4B0D134F" w14:textId="77777777"/>
    <w:p w:rsidR="00184B30" w:rsidP="00A60B58" w:rsidRDefault="00184B30" w14:paraId="4FAA9644" w14:textId="77777777"/>
    <w:p w:rsidR="00184B30" w:rsidP="00A60B58" w:rsidRDefault="00184B30" w14:paraId="5E537D00" w14:textId="77777777"/>
    <w:p w:rsidRPr="00820DDA" w:rsidR="00820DDA" w:rsidP="00215964" w:rsidRDefault="00820DDA" w14:paraId="43EF6216" w14:textId="77777777">
      <w:pPr>
        <w:spacing w:line="240" w:lineRule="auto"/>
      </w:pPr>
    </w:p>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041A7" w14:textId="77777777" w:rsidR="00984665" w:rsidRDefault="00984665">
      <w:r>
        <w:separator/>
      </w:r>
    </w:p>
    <w:p w14:paraId="37537498" w14:textId="77777777" w:rsidR="00984665" w:rsidRDefault="00984665"/>
  </w:endnote>
  <w:endnote w:type="continuationSeparator" w:id="0">
    <w:p w14:paraId="58C05140" w14:textId="77777777" w:rsidR="00984665" w:rsidRDefault="00984665">
      <w:r>
        <w:continuationSeparator/>
      </w:r>
    </w:p>
    <w:p w14:paraId="64F9F371" w14:textId="77777777" w:rsidR="00984665" w:rsidRDefault="009846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F86B" w14:textId="77777777" w:rsidR="00D902B2" w:rsidRDefault="00D902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6DBC"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017831" w14:paraId="771C83BE" w14:textId="77777777" w:rsidTr="004C7E1D">
      <w:trPr>
        <w:trHeight w:hRule="exact" w:val="357"/>
      </w:trPr>
      <w:tc>
        <w:tcPr>
          <w:tcW w:w="7603" w:type="dxa"/>
          <w:shd w:val="clear" w:color="auto" w:fill="auto"/>
        </w:tcPr>
        <w:p w14:paraId="39F89CD0" w14:textId="77777777" w:rsidR="002F71BB" w:rsidRPr="004C7E1D" w:rsidRDefault="002F71BB" w:rsidP="004C7E1D">
          <w:pPr>
            <w:spacing w:line="180" w:lineRule="exact"/>
            <w:rPr>
              <w:sz w:val="13"/>
              <w:szCs w:val="13"/>
            </w:rPr>
          </w:pPr>
        </w:p>
      </w:tc>
      <w:tc>
        <w:tcPr>
          <w:tcW w:w="2172" w:type="dxa"/>
          <w:shd w:val="clear" w:color="auto" w:fill="auto"/>
        </w:tcPr>
        <w:p w14:paraId="11A4B766" w14:textId="72D33BE0" w:rsidR="002F71BB" w:rsidRPr="004C7E1D" w:rsidRDefault="00667F3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938A5">
            <w:rPr>
              <w:szCs w:val="13"/>
            </w:rPr>
            <w:t>3</w:t>
          </w:r>
          <w:r w:rsidRPr="004C7E1D">
            <w:rPr>
              <w:szCs w:val="13"/>
            </w:rPr>
            <w:fldChar w:fldCharType="end"/>
          </w:r>
        </w:p>
      </w:tc>
    </w:tr>
  </w:tbl>
  <w:p w14:paraId="1BF6F900"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017831" w14:paraId="471A8AAE" w14:textId="77777777" w:rsidTr="004C7E1D">
      <w:trPr>
        <w:trHeight w:hRule="exact" w:val="357"/>
      </w:trPr>
      <w:tc>
        <w:tcPr>
          <w:tcW w:w="7709" w:type="dxa"/>
          <w:shd w:val="clear" w:color="auto" w:fill="auto"/>
        </w:tcPr>
        <w:p w14:paraId="385D8329" w14:textId="77777777" w:rsidR="00D17084" w:rsidRPr="004C7E1D" w:rsidRDefault="00D17084" w:rsidP="004C7E1D">
          <w:pPr>
            <w:spacing w:line="180" w:lineRule="exact"/>
            <w:rPr>
              <w:sz w:val="13"/>
              <w:szCs w:val="13"/>
            </w:rPr>
          </w:pPr>
        </w:p>
      </w:tc>
      <w:tc>
        <w:tcPr>
          <w:tcW w:w="2060" w:type="dxa"/>
          <w:shd w:val="clear" w:color="auto" w:fill="auto"/>
        </w:tcPr>
        <w:p w14:paraId="767D7C68" w14:textId="0F890A93" w:rsidR="00D17084" w:rsidRPr="004C7E1D" w:rsidRDefault="00667F3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938A5">
            <w:rPr>
              <w:szCs w:val="13"/>
            </w:rPr>
            <w:t>3</w:t>
          </w:r>
          <w:r w:rsidRPr="004C7E1D">
            <w:rPr>
              <w:szCs w:val="13"/>
            </w:rPr>
            <w:fldChar w:fldCharType="end"/>
          </w:r>
        </w:p>
      </w:tc>
    </w:tr>
  </w:tbl>
  <w:p w14:paraId="60471A70"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1A484" w14:textId="77777777" w:rsidR="00984665" w:rsidRDefault="00984665">
      <w:r>
        <w:separator/>
      </w:r>
    </w:p>
    <w:p w14:paraId="3111339F" w14:textId="77777777" w:rsidR="00984665" w:rsidRDefault="00984665"/>
  </w:footnote>
  <w:footnote w:type="continuationSeparator" w:id="0">
    <w:p w14:paraId="2C89A96F" w14:textId="77777777" w:rsidR="00984665" w:rsidRDefault="00984665">
      <w:r>
        <w:continuationSeparator/>
      </w:r>
    </w:p>
    <w:p w14:paraId="3835CAB0" w14:textId="77777777" w:rsidR="00984665" w:rsidRDefault="00984665"/>
  </w:footnote>
  <w:footnote w:id="1">
    <w:p w14:paraId="2EF38717" w14:textId="0B957C47" w:rsidR="00F44BC9" w:rsidRDefault="00F44BC9" w:rsidP="00F44BC9">
      <w:pPr>
        <w:pStyle w:val="Voetnoottekst"/>
      </w:pPr>
      <w:r>
        <w:rPr>
          <w:rStyle w:val="Voetnootmarkering"/>
        </w:rPr>
        <w:footnoteRef/>
      </w:r>
      <w:r>
        <w:t xml:space="preserve"> </w:t>
      </w:r>
      <w:r w:rsidR="00E36981">
        <w:t>Kamerstukken II 2022/23, 24170, nr. 265</w:t>
      </w:r>
    </w:p>
  </w:footnote>
  <w:footnote w:id="2">
    <w:p w14:paraId="3235D768" w14:textId="77777777" w:rsidR="00F44BC9" w:rsidRPr="00E45F20" w:rsidRDefault="00F44BC9" w:rsidP="00F44BC9">
      <w:pPr>
        <w:pStyle w:val="Voetnoottekst"/>
        <w:rPr>
          <w:sz w:val="14"/>
          <w:szCs w:val="14"/>
        </w:rPr>
      </w:pPr>
      <w:r w:rsidRPr="00E45F20">
        <w:rPr>
          <w:rStyle w:val="Voetnootmarkering"/>
          <w:sz w:val="14"/>
          <w:szCs w:val="14"/>
        </w:rPr>
        <w:footnoteRef/>
      </w:r>
      <w:r w:rsidRPr="00E45F20">
        <w:rPr>
          <w:sz w:val="14"/>
          <w:szCs w:val="14"/>
        </w:rPr>
        <w:t xml:space="preserve"> Verzoekt de Minister van VWS, in samenspraak met vertegenwoordigende organisaties van mensen met een handicap en in het verlengde van de met betrekking tot het VN-verdrag Handicap, een meerjarige nationale strategie voor mensen met een handicap te ontwikkelen en in de strategie vast te leggen bij wie deze het beste bestuurlijk geborgd kan worden.</w:t>
      </w:r>
    </w:p>
  </w:footnote>
  <w:footnote w:id="3">
    <w:p w14:paraId="56957A96" w14:textId="77777777" w:rsidR="00F44BC9" w:rsidRDefault="00F44BC9" w:rsidP="00F44BC9">
      <w:pPr>
        <w:pStyle w:val="Voetnoottekst"/>
      </w:pPr>
      <w:r w:rsidRPr="00E45F20">
        <w:rPr>
          <w:rStyle w:val="Voetnootmarkering"/>
          <w:sz w:val="14"/>
          <w:szCs w:val="14"/>
        </w:rPr>
        <w:footnoteRef/>
      </w:r>
      <w:r w:rsidRPr="00E45F20">
        <w:rPr>
          <w:sz w:val="14"/>
          <w:szCs w:val="14"/>
        </w:rPr>
        <w:t xml:space="preserve"> Verzoekt de regering om, samen met het op te richten kennispunt, een start te maken met een handreiking waarin wordt vastgesteld wat er nodig is om fysieke toegang tot cultuur te garanderen, en de Kamer daarover voor de zomer van 2023 te informeren.</w:t>
      </w:r>
    </w:p>
  </w:footnote>
  <w:footnote w:id="4">
    <w:p w14:paraId="59B86D49" w14:textId="7037D2F8" w:rsidR="00E56854" w:rsidRDefault="00E56854">
      <w:pPr>
        <w:pStyle w:val="Voetnoottekst"/>
      </w:pPr>
      <w:r>
        <w:rPr>
          <w:rStyle w:val="Voetnootmarkering"/>
        </w:rPr>
        <w:footnoteRef/>
      </w:r>
      <w:r>
        <w:t xml:space="preserve"> </w:t>
      </w:r>
      <w:r w:rsidR="00E36981" w:rsidRPr="00E36981">
        <w:t>Kamerstukken II 2022/23, </w:t>
      </w:r>
      <w:hyperlink r:id="rId1" w:tgtFrame="_blank" w:tooltip="link naar publicatie kst-32820-500" w:history="1">
        <w:r w:rsidR="00E36981" w:rsidRPr="00E36981">
          <w:rPr>
            <w:rStyle w:val="Hyperlink"/>
          </w:rPr>
          <w:t>32820, nr. 500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1DB88" w14:textId="77777777" w:rsidR="00D902B2" w:rsidRDefault="00D902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017831" w14:paraId="601BE5C0" w14:textId="77777777" w:rsidTr="006D2D53">
      <w:trPr>
        <w:trHeight w:hRule="exact" w:val="400"/>
      </w:trPr>
      <w:tc>
        <w:tcPr>
          <w:tcW w:w="7518" w:type="dxa"/>
          <w:shd w:val="clear" w:color="auto" w:fill="auto"/>
        </w:tcPr>
        <w:p w14:paraId="0678B747" w14:textId="77777777" w:rsidR="00527BD4" w:rsidRPr="00275984" w:rsidRDefault="00527BD4" w:rsidP="00BF4427">
          <w:pPr>
            <w:pStyle w:val="Huisstijl-Rubricering"/>
          </w:pPr>
        </w:p>
      </w:tc>
    </w:tr>
  </w:tbl>
  <w:p w14:paraId="2949D11D"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017831" w14:paraId="575EB3AA" w14:textId="77777777" w:rsidTr="003B528D">
      <w:tc>
        <w:tcPr>
          <w:tcW w:w="2160" w:type="dxa"/>
          <w:shd w:val="clear" w:color="auto" w:fill="auto"/>
        </w:tcPr>
        <w:p w14:paraId="19F77DA7" w14:textId="77777777" w:rsidR="002F71BB" w:rsidRDefault="00667F38" w:rsidP="005D283A">
          <w:pPr>
            <w:pStyle w:val="Colofonkop"/>
            <w:framePr w:hSpace="0" w:wrap="auto" w:vAnchor="margin" w:hAnchor="text" w:xAlign="left" w:yAlign="inline"/>
          </w:pPr>
          <w:r>
            <w:t>Onze referentie</w:t>
          </w:r>
        </w:p>
        <w:p w14:paraId="0FE821A0" w14:textId="4E61C01D" w:rsidR="007E69C6" w:rsidRPr="007E69C6" w:rsidRDefault="00D902B2" w:rsidP="005D283A">
          <w:pPr>
            <w:pStyle w:val="Colofonkop"/>
            <w:framePr w:hSpace="0" w:wrap="auto" w:vAnchor="margin" w:hAnchor="text" w:xAlign="left" w:yAlign="inline"/>
            <w:rPr>
              <w:b w:val="0"/>
              <w:bCs/>
            </w:rPr>
          </w:pPr>
          <w:r w:rsidRPr="00D902B2">
            <w:rPr>
              <w:b w:val="0"/>
              <w:bCs/>
            </w:rPr>
            <w:t>52331934</w:t>
          </w:r>
        </w:p>
      </w:tc>
    </w:tr>
    <w:tr w:rsidR="00017831" w14:paraId="3D4A3E8F" w14:textId="77777777" w:rsidTr="002F71BB">
      <w:trPr>
        <w:trHeight w:val="259"/>
      </w:trPr>
      <w:tc>
        <w:tcPr>
          <w:tcW w:w="2160" w:type="dxa"/>
          <w:shd w:val="clear" w:color="auto" w:fill="auto"/>
        </w:tcPr>
        <w:p w14:paraId="671F77F7" w14:textId="77777777" w:rsidR="00E35CF4" w:rsidRPr="005D283A" w:rsidRDefault="00E35CF4" w:rsidP="0049501A">
          <w:pPr>
            <w:spacing w:line="180" w:lineRule="exact"/>
            <w:rPr>
              <w:sz w:val="13"/>
              <w:szCs w:val="13"/>
            </w:rPr>
          </w:pPr>
        </w:p>
      </w:tc>
    </w:tr>
  </w:tbl>
  <w:p w14:paraId="644EC924"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017831" w14:paraId="4D386539" w14:textId="77777777" w:rsidTr="001377D4">
      <w:trPr>
        <w:trHeight w:val="2636"/>
      </w:trPr>
      <w:tc>
        <w:tcPr>
          <w:tcW w:w="737" w:type="dxa"/>
          <w:shd w:val="clear" w:color="auto" w:fill="auto"/>
        </w:tcPr>
        <w:p w14:paraId="65CFC22D"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6E5927C3" w14:textId="77777777" w:rsidR="00704845" w:rsidRDefault="00667F38" w:rsidP="0047126E">
          <w:pPr>
            <w:framePr w:w="3873" w:h="2625" w:hRule="exact" w:wrap="around" w:vAnchor="page" w:hAnchor="page" w:x="6323" w:y="1"/>
          </w:pPr>
          <w:r>
            <w:rPr>
              <w:noProof/>
              <w:lang w:val="en-US" w:eastAsia="en-US"/>
            </w:rPr>
            <w:drawing>
              <wp:inline distT="0" distB="0" distL="0" distR="0" wp14:anchorId="34594DAD" wp14:editId="6105B366">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D5767DC" w14:textId="77777777" w:rsidR="00483ECA" w:rsidRDefault="00483ECA" w:rsidP="00D037A9"/>
      </w:tc>
    </w:tr>
  </w:tbl>
  <w:p w14:paraId="079010C1"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017831" w14:paraId="63B75ACB" w14:textId="77777777" w:rsidTr="0008539E">
      <w:trPr>
        <w:trHeight w:hRule="exact" w:val="572"/>
      </w:trPr>
      <w:tc>
        <w:tcPr>
          <w:tcW w:w="7520" w:type="dxa"/>
          <w:shd w:val="clear" w:color="auto" w:fill="auto"/>
        </w:tcPr>
        <w:p w14:paraId="3CDF75CF" w14:textId="77777777" w:rsidR="00527BD4" w:rsidRPr="00963440" w:rsidRDefault="00667F38" w:rsidP="00210BA3">
          <w:pPr>
            <w:pStyle w:val="Huisstijl-Adres"/>
            <w:spacing w:after="0"/>
          </w:pPr>
          <w:r w:rsidRPr="009E3B07">
            <w:t>&gt;Retouradres </w:t>
          </w:r>
          <w:r>
            <w:t>Postbus 16375 2500 BJ Den Haag</w:t>
          </w:r>
          <w:r w:rsidRPr="009E3B07">
            <w:t xml:space="preserve"> </w:t>
          </w:r>
        </w:p>
      </w:tc>
    </w:tr>
    <w:tr w:rsidR="00017831" w14:paraId="34EB6261" w14:textId="77777777" w:rsidTr="00E776C6">
      <w:trPr>
        <w:cantSplit/>
        <w:trHeight w:hRule="exact" w:val="238"/>
      </w:trPr>
      <w:tc>
        <w:tcPr>
          <w:tcW w:w="7520" w:type="dxa"/>
          <w:shd w:val="clear" w:color="auto" w:fill="auto"/>
        </w:tcPr>
        <w:p w14:paraId="0C22FA5C" w14:textId="77777777" w:rsidR="00093ABC" w:rsidRPr="00963440" w:rsidRDefault="00093ABC" w:rsidP="00963440"/>
      </w:tc>
    </w:tr>
    <w:tr w:rsidR="00017831" w14:paraId="76F2D907" w14:textId="77777777" w:rsidTr="00E776C6">
      <w:trPr>
        <w:cantSplit/>
        <w:trHeight w:hRule="exact" w:val="1520"/>
      </w:trPr>
      <w:tc>
        <w:tcPr>
          <w:tcW w:w="7520" w:type="dxa"/>
          <w:shd w:val="clear" w:color="auto" w:fill="auto"/>
        </w:tcPr>
        <w:p w14:paraId="4529FD9A" w14:textId="77777777" w:rsidR="00A604D3" w:rsidRPr="00963440" w:rsidRDefault="00A604D3" w:rsidP="00963440"/>
      </w:tc>
    </w:tr>
    <w:tr w:rsidR="00017831" w14:paraId="1C48FE6A" w14:textId="77777777" w:rsidTr="00E776C6">
      <w:trPr>
        <w:trHeight w:hRule="exact" w:val="1077"/>
      </w:trPr>
      <w:tc>
        <w:tcPr>
          <w:tcW w:w="7520" w:type="dxa"/>
          <w:shd w:val="clear" w:color="auto" w:fill="auto"/>
        </w:tcPr>
        <w:p w14:paraId="5D7CEACF" w14:textId="77777777" w:rsidR="00892BA5" w:rsidRPr="00035E67" w:rsidRDefault="00892BA5" w:rsidP="00892BA5">
          <w:pPr>
            <w:tabs>
              <w:tab w:val="left" w:pos="740"/>
            </w:tabs>
            <w:autoSpaceDE w:val="0"/>
            <w:autoSpaceDN w:val="0"/>
            <w:adjustRightInd w:val="0"/>
            <w:rPr>
              <w:rFonts w:cs="Verdana"/>
              <w:szCs w:val="18"/>
            </w:rPr>
          </w:pPr>
        </w:p>
      </w:tc>
    </w:tr>
  </w:tbl>
  <w:p w14:paraId="3754DB9C" w14:textId="77777777" w:rsidR="006F273B" w:rsidRDefault="006F273B" w:rsidP="00BC4AE3">
    <w:pPr>
      <w:pStyle w:val="Koptekst"/>
    </w:pPr>
  </w:p>
  <w:p w14:paraId="4D79C4DD" w14:textId="77777777" w:rsidR="00153BD0" w:rsidRDefault="00153BD0" w:rsidP="00BC4AE3">
    <w:pPr>
      <w:pStyle w:val="Koptekst"/>
    </w:pPr>
  </w:p>
  <w:p w14:paraId="53824047" w14:textId="77777777" w:rsidR="0044605E" w:rsidRDefault="0044605E" w:rsidP="00BC4AE3">
    <w:pPr>
      <w:pStyle w:val="Koptekst"/>
    </w:pPr>
  </w:p>
  <w:p w14:paraId="46E8D682" w14:textId="77777777" w:rsidR="0044605E" w:rsidRDefault="0044605E" w:rsidP="00BC4AE3">
    <w:pPr>
      <w:pStyle w:val="Koptekst"/>
    </w:pPr>
  </w:p>
  <w:p w14:paraId="6D7A1696"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6F41D0A">
      <w:start w:val="1"/>
      <w:numFmt w:val="bullet"/>
      <w:pStyle w:val="Lijstopsomteken"/>
      <w:lvlText w:val="•"/>
      <w:lvlJc w:val="left"/>
      <w:pPr>
        <w:tabs>
          <w:tab w:val="num" w:pos="227"/>
        </w:tabs>
        <w:ind w:left="227" w:hanging="227"/>
      </w:pPr>
      <w:rPr>
        <w:rFonts w:ascii="Verdana" w:hAnsi="Verdana" w:hint="default"/>
        <w:sz w:val="18"/>
        <w:szCs w:val="18"/>
      </w:rPr>
    </w:lvl>
    <w:lvl w:ilvl="1" w:tplc="7DEAD9DC" w:tentative="1">
      <w:start w:val="1"/>
      <w:numFmt w:val="bullet"/>
      <w:lvlText w:val="o"/>
      <w:lvlJc w:val="left"/>
      <w:pPr>
        <w:tabs>
          <w:tab w:val="num" w:pos="1440"/>
        </w:tabs>
        <w:ind w:left="1440" w:hanging="360"/>
      </w:pPr>
      <w:rPr>
        <w:rFonts w:ascii="Courier New" w:hAnsi="Courier New" w:cs="Courier New" w:hint="default"/>
      </w:rPr>
    </w:lvl>
    <w:lvl w:ilvl="2" w:tplc="79E496BE" w:tentative="1">
      <w:start w:val="1"/>
      <w:numFmt w:val="bullet"/>
      <w:lvlText w:val=""/>
      <w:lvlJc w:val="left"/>
      <w:pPr>
        <w:tabs>
          <w:tab w:val="num" w:pos="2160"/>
        </w:tabs>
        <w:ind w:left="2160" w:hanging="360"/>
      </w:pPr>
      <w:rPr>
        <w:rFonts w:ascii="Wingdings" w:hAnsi="Wingdings" w:hint="default"/>
      </w:rPr>
    </w:lvl>
    <w:lvl w:ilvl="3" w:tplc="7120333E" w:tentative="1">
      <w:start w:val="1"/>
      <w:numFmt w:val="bullet"/>
      <w:lvlText w:val=""/>
      <w:lvlJc w:val="left"/>
      <w:pPr>
        <w:tabs>
          <w:tab w:val="num" w:pos="2880"/>
        </w:tabs>
        <w:ind w:left="2880" w:hanging="360"/>
      </w:pPr>
      <w:rPr>
        <w:rFonts w:ascii="Symbol" w:hAnsi="Symbol" w:hint="default"/>
      </w:rPr>
    </w:lvl>
    <w:lvl w:ilvl="4" w:tplc="35E6035A" w:tentative="1">
      <w:start w:val="1"/>
      <w:numFmt w:val="bullet"/>
      <w:lvlText w:val="o"/>
      <w:lvlJc w:val="left"/>
      <w:pPr>
        <w:tabs>
          <w:tab w:val="num" w:pos="3600"/>
        </w:tabs>
        <w:ind w:left="3600" w:hanging="360"/>
      </w:pPr>
      <w:rPr>
        <w:rFonts w:ascii="Courier New" w:hAnsi="Courier New" w:cs="Courier New" w:hint="default"/>
      </w:rPr>
    </w:lvl>
    <w:lvl w:ilvl="5" w:tplc="FFA40556" w:tentative="1">
      <w:start w:val="1"/>
      <w:numFmt w:val="bullet"/>
      <w:lvlText w:val=""/>
      <w:lvlJc w:val="left"/>
      <w:pPr>
        <w:tabs>
          <w:tab w:val="num" w:pos="4320"/>
        </w:tabs>
        <w:ind w:left="4320" w:hanging="360"/>
      </w:pPr>
      <w:rPr>
        <w:rFonts w:ascii="Wingdings" w:hAnsi="Wingdings" w:hint="default"/>
      </w:rPr>
    </w:lvl>
    <w:lvl w:ilvl="6" w:tplc="369A1160" w:tentative="1">
      <w:start w:val="1"/>
      <w:numFmt w:val="bullet"/>
      <w:lvlText w:val=""/>
      <w:lvlJc w:val="left"/>
      <w:pPr>
        <w:tabs>
          <w:tab w:val="num" w:pos="5040"/>
        </w:tabs>
        <w:ind w:left="5040" w:hanging="360"/>
      </w:pPr>
      <w:rPr>
        <w:rFonts w:ascii="Symbol" w:hAnsi="Symbol" w:hint="default"/>
      </w:rPr>
    </w:lvl>
    <w:lvl w:ilvl="7" w:tplc="12246652" w:tentative="1">
      <w:start w:val="1"/>
      <w:numFmt w:val="bullet"/>
      <w:lvlText w:val="o"/>
      <w:lvlJc w:val="left"/>
      <w:pPr>
        <w:tabs>
          <w:tab w:val="num" w:pos="5760"/>
        </w:tabs>
        <w:ind w:left="5760" w:hanging="360"/>
      </w:pPr>
      <w:rPr>
        <w:rFonts w:ascii="Courier New" w:hAnsi="Courier New" w:cs="Courier New" w:hint="default"/>
      </w:rPr>
    </w:lvl>
    <w:lvl w:ilvl="8" w:tplc="B7A0240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A9A6624">
      <w:start w:val="1"/>
      <w:numFmt w:val="bullet"/>
      <w:pStyle w:val="Lijstopsomteken2"/>
      <w:lvlText w:val="–"/>
      <w:lvlJc w:val="left"/>
      <w:pPr>
        <w:tabs>
          <w:tab w:val="num" w:pos="227"/>
        </w:tabs>
        <w:ind w:left="227" w:firstLine="0"/>
      </w:pPr>
      <w:rPr>
        <w:rFonts w:ascii="Verdana" w:hAnsi="Verdana" w:hint="default"/>
      </w:rPr>
    </w:lvl>
    <w:lvl w:ilvl="1" w:tplc="DA126DE0" w:tentative="1">
      <w:start w:val="1"/>
      <w:numFmt w:val="bullet"/>
      <w:lvlText w:val="o"/>
      <w:lvlJc w:val="left"/>
      <w:pPr>
        <w:tabs>
          <w:tab w:val="num" w:pos="1440"/>
        </w:tabs>
        <w:ind w:left="1440" w:hanging="360"/>
      </w:pPr>
      <w:rPr>
        <w:rFonts w:ascii="Courier New" w:hAnsi="Courier New" w:cs="Courier New" w:hint="default"/>
      </w:rPr>
    </w:lvl>
    <w:lvl w:ilvl="2" w:tplc="A0AA1610" w:tentative="1">
      <w:start w:val="1"/>
      <w:numFmt w:val="bullet"/>
      <w:lvlText w:val=""/>
      <w:lvlJc w:val="left"/>
      <w:pPr>
        <w:tabs>
          <w:tab w:val="num" w:pos="2160"/>
        </w:tabs>
        <w:ind w:left="2160" w:hanging="360"/>
      </w:pPr>
      <w:rPr>
        <w:rFonts w:ascii="Wingdings" w:hAnsi="Wingdings" w:hint="default"/>
      </w:rPr>
    </w:lvl>
    <w:lvl w:ilvl="3" w:tplc="AD8EA38E" w:tentative="1">
      <w:start w:val="1"/>
      <w:numFmt w:val="bullet"/>
      <w:lvlText w:val=""/>
      <w:lvlJc w:val="left"/>
      <w:pPr>
        <w:tabs>
          <w:tab w:val="num" w:pos="2880"/>
        </w:tabs>
        <w:ind w:left="2880" w:hanging="360"/>
      </w:pPr>
      <w:rPr>
        <w:rFonts w:ascii="Symbol" w:hAnsi="Symbol" w:hint="default"/>
      </w:rPr>
    </w:lvl>
    <w:lvl w:ilvl="4" w:tplc="26560338" w:tentative="1">
      <w:start w:val="1"/>
      <w:numFmt w:val="bullet"/>
      <w:lvlText w:val="o"/>
      <w:lvlJc w:val="left"/>
      <w:pPr>
        <w:tabs>
          <w:tab w:val="num" w:pos="3600"/>
        </w:tabs>
        <w:ind w:left="3600" w:hanging="360"/>
      </w:pPr>
      <w:rPr>
        <w:rFonts w:ascii="Courier New" w:hAnsi="Courier New" w:cs="Courier New" w:hint="default"/>
      </w:rPr>
    </w:lvl>
    <w:lvl w:ilvl="5" w:tplc="D292DF0C" w:tentative="1">
      <w:start w:val="1"/>
      <w:numFmt w:val="bullet"/>
      <w:lvlText w:val=""/>
      <w:lvlJc w:val="left"/>
      <w:pPr>
        <w:tabs>
          <w:tab w:val="num" w:pos="4320"/>
        </w:tabs>
        <w:ind w:left="4320" w:hanging="360"/>
      </w:pPr>
      <w:rPr>
        <w:rFonts w:ascii="Wingdings" w:hAnsi="Wingdings" w:hint="default"/>
      </w:rPr>
    </w:lvl>
    <w:lvl w:ilvl="6" w:tplc="9056CA9E" w:tentative="1">
      <w:start w:val="1"/>
      <w:numFmt w:val="bullet"/>
      <w:lvlText w:val=""/>
      <w:lvlJc w:val="left"/>
      <w:pPr>
        <w:tabs>
          <w:tab w:val="num" w:pos="5040"/>
        </w:tabs>
        <w:ind w:left="5040" w:hanging="360"/>
      </w:pPr>
      <w:rPr>
        <w:rFonts w:ascii="Symbol" w:hAnsi="Symbol" w:hint="default"/>
      </w:rPr>
    </w:lvl>
    <w:lvl w:ilvl="7" w:tplc="92BCE00E" w:tentative="1">
      <w:start w:val="1"/>
      <w:numFmt w:val="bullet"/>
      <w:lvlText w:val="o"/>
      <w:lvlJc w:val="left"/>
      <w:pPr>
        <w:tabs>
          <w:tab w:val="num" w:pos="5760"/>
        </w:tabs>
        <w:ind w:left="5760" w:hanging="360"/>
      </w:pPr>
      <w:rPr>
        <w:rFonts w:ascii="Courier New" w:hAnsi="Courier New" w:cs="Courier New" w:hint="default"/>
      </w:rPr>
    </w:lvl>
    <w:lvl w:ilvl="8" w:tplc="1E26DFB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F07BD4"/>
    <w:multiLevelType w:val="hybridMultilevel"/>
    <w:tmpl w:val="7EBEA94A"/>
    <w:lvl w:ilvl="0" w:tplc="D250EB7C">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42079909">
    <w:abstractNumId w:val="10"/>
  </w:num>
  <w:num w:numId="2" w16cid:durableId="676225271">
    <w:abstractNumId w:val="7"/>
  </w:num>
  <w:num w:numId="3" w16cid:durableId="458109158">
    <w:abstractNumId w:val="6"/>
  </w:num>
  <w:num w:numId="4" w16cid:durableId="1970891240">
    <w:abstractNumId w:val="5"/>
  </w:num>
  <w:num w:numId="5" w16cid:durableId="1222598607">
    <w:abstractNumId w:val="4"/>
  </w:num>
  <w:num w:numId="6" w16cid:durableId="104152727">
    <w:abstractNumId w:val="8"/>
  </w:num>
  <w:num w:numId="7" w16cid:durableId="1674599692">
    <w:abstractNumId w:val="3"/>
  </w:num>
  <w:num w:numId="8" w16cid:durableId="337344667">
    <w:abstractNumId w:val="2"/>
  </w:num>
  <w:num w:numId="9" w16cid:durableId="298341249">
    <w:abstractNumId w:val="1"/>
  </w:num>
  <w:num w:numId="10" w16cid:durableId="1210845615">
    <w:abstractNumId w:val="0"/>
  </w:num>
  <w:num w:numId="11" w16cid:durableId="1898971192">
    <w:abstractNumId w:val="9"/>
  </w:num>
  <w:num w:numId="12" w16cid:durableId="229853082">
    <w:abstractNumId w:val="11"/>
  </w:num>
  <w:num w:numId="13" w16cid:durableId="293601379">
    <w:abstractNumId w:val="14"/>
  </w:num>
  <w:num w:numId="14" w16cid:durableId="475923047">
    <w:abstractNumId w:val="12"/>
  </w:num>
  <w:num w:numId="15" w16cid:durableId="97610283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3DE9"/>
    <w:rsid w:val="00014599"/>
    <w:rsid w:val="00016012"/>
    <w:rsid w:val="000167A1"/>
    <w:rsid w:val="00017831"/>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3E36"/>
    <w:rsid w:val="00096680"/>
    <w:rsid w:val="000A0F36"/>
    <w:rsid w:val="000A174A"/>
    <w:rsid w:val="000A21D7"/>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061D3"/>
    <w:rsid w:val="001177B4"/>
    <w:rsid w:val="00122CF9"/>
    <w:rsid w:val="00123704"/>
    <w:rsid w:val="001270C7"/>
    <w:rsid w:val="00132540"/>
    <w:rsid w:val="001377D4"/>
    <w:rsid w:val="00142E41"/>
    <w:rsid w:val="0014786A"/>
    <w:rsid w:val="001516A4"/>
    <w:rsid w:val="00151E5F"/>
    <w:rsid w:val="00153BD0"/>
    <w:rsid w:val="001555F5"/>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B4BF4"/>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2C65"/>
    <w:rsid w:val="00273F3B"/>
    <w:rsid w:val="00274DB7"/>
    <w:rsid w:val="00275984"/>
    <w:rsid w:val="00276199"/>
    <w:rsid w:val="002768F3"/>
    <w:rsid w:val="00276DA4"/>
    <w:rsid w:val="00280F74"/>
    <w:rsid w:val="00282D19"/>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17A4"/>
    <w:rsid w:val="00334154"/>
    <w:rsid w:val="003341D0"/>
    <w:rsid w:val="003372C4"/>
    <w:rsid w:val="00341FA0"/>
    <w:rsid w:val="00342374"/>
    <w:rsid w:val="00344F3D"/>
    <w:rsid w:val="00345299"/>
    <w:rsid w:val="00351A8D"/>
    <w:rsid w:val="003526BB"/>
    <w:rsid w:val="00352BCF"/>
    <w:rsid w:val="00353932"/>
    <w:rsid w:val="0035464B"/>
    <w:rsid w:val="00356D2B"/>
    <w:rsid w:val="003609DF"/>
    <w:rsid w:val="00360A76"/>
    <w:rsid w:val="00361A56"/>
    <w:rsid w:val="0036252A"/>
    <w:rsid w:val="00364D9D"/>
    <w:rsid w:val="00371048"/>
    <w:rsid w:val="0037396C"/>
    <w:rsid w:val="0037421D"/>
    <w:rsid w:val="00374412"/>
    <w:rsid w:val="00376093"/>
    <w:rsid w:val="0037715E"/>
    <w:rsid w:val="00383DA1"/>
    <w:rsid w:val="00385F30"/>
    <w:rsid w:val="00387600"/>
    <w:rsid w:val="0039278B"/>
    <w:rsid w:val="00392A54"/>
    <w:rsid w:val="00393696"/>
    <w:rsid w:val="00393963"/>
    <w:rsid w:val="00395575"/>
    <w:rsid w:val="00395672"/>
    <w:rsid w:val="003A06C8"/>
    <w:rsid w:val="003A0D7C"/>
    <w:rsid w:val="003A53BF"/>
    <w:rsid w:val="003A7160"/>
    <w:rsid w:val="003B0155"/>
    <w:rsid w:val="003B09DB"/>
    <w:rsid w:val="003B255E"/>
    <w:rsid w:val="003B4551"/>
    <w:rsid w:val="003B528D"/>
    <w:rsid w:val="003B7EE7"/>
    <w:rsid w:val="003C2CCB"/>
    <w:rsid w:val="003C4A1C"/>
    <w:rsid w:val="003C5BCB"/>
    <w:rsid w:val="003D3503"/>
    <w:rsid w:val="003D39EC"/>
    <w:rsid w:val="003D40EA"/>
    <w:rsid w:val="003E02FE"/>
    <w:rsid w:val="003E3DD5"/>
    <w:rsid w:val="003F07C6"/>
    <w:rsid w:val="003F1F6B"/>
    <w:rsid w:val="003F3757"/>
    <w:rsid w:val="003F3785"/>
    <w:rsid w:val="003F44B7"/>
    <w:rsid w:val="003F5A91"/>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1A56"/>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E6932"/>
    <w:rsid w:val="004F0F6D"/>
    <w:rsid w:val="004F2483"/>
    <w:rsid w:val="004F3CE4"/>
    <w:rsid w:val="004F42FF"/>
    <w:rsid w:val="004F44C2"/>
    <w:rsid w:val="00505262"/>
    <w:rsid w:val="005107B1"/>
    <w:rsid w:val="00516022"/>
    <w:rsid w:val="00521CEE"/>
    <w:rsid w:val="0052383D"/>
    <w:rsid w:val="00527BD4"/>
    <w:rsid w:val="00533061"/>
    <w:rsid w:val="00533FA1"/>
    <w:rsid w:val="00534C77"/>
    <w:rsid w:val="005403C8"/>
    <w:rsid w:val="00541AD9"/>
    <w:rsid w:val="005429DC"/>
    <w:rsid w:val="005565F9"/>
    <w:rsid w:val="005610EE"/>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2824"/>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20E8"/>
    <w:rsid w:val="00623CB2"/>
    <w:rsid w:val="00625CD0"/>
    <w:rsid w:val="0062627D"/>
    <w:rsid w:val="00627432"/>
    <w:rsid w:val="00633E2F"/>
    <w:rsid w:val="00635031"/>
    <w:rsid w:val="0064192A"/>
    <w:rsid w:val="0064225A"/>
    <w:rsid w:val="00642768"/>
    <w:rsid w:val="006448E4"/>
    <w:rsid w:val="00645414"/>
    <w:rsid w:val="0065244E"/>
    <w:rsid w:val="006534D0"/>
    <w:rsid w:val="00653606"/>
    <w:rsid w:val="006610E9"/>
    <w:rsid w:val="00661591"/>
    <w:rsid w:val="00662A78"/>
    <w:rsid w:val="00663187"/>
    <w:rsid w:val="0066632F"/>
    <w:rsid w:val="00667F38"/>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91B"/>
    <w:rsid w:val="006B2A77"/>
    <w:rsid w:val="006B421D"/>
    <w:rsid w:val="006B775E"/>
    <w:rsid w:val="006B7B87"/>
    <w:rsid w:val="006B7BC7"/>
    <w:rsid w:val="006C0013"/>
    <w:rsid w:val="006C2093"/>
    <w:rsid w:val="006C2278"/>
    <w:rsid w:val="006C2535"/>
    <w:rsid w:val="006C311B"/>
    <w:rsid w:val="006C441E"/>
    <w:rsid w:val="006C4B90"/>
    <w:rsid w:val="006C5193"/>
    <w:rsid w:val="006C54E0"/>
    <w:rsid w:val="006D1016"/>
    <w:rsid w:val="006D17F2"/>
    <w:rsid w:val="006D2D53"/>
    <w:rsid w:val="006E3546"/>
    <w:rsid w:val="006E3FA9"/>
    <w:rsid w:val="006E4A2C"/>
    <w:rsid w:val="006E6035"/>
    <w:rsid w:val="006E7D82"/>
    <w:rsid w:val="006F038F"/>
    <w:rsid w:val="006F0F93"/>
    <w:rsid w:val="006F273B"/>
    <w:rsid w:val="006F31F2"/>
    <w:rsid w:val="00704845"/>
    <w:rsid w:val="00706AB3"/>
    <w:rsid w:val="00714DC5"/>
    <w:rsid w:val="00715237"/>
    <w:rsid w:val="007174F4"/>
    <w:rsid w:val="00721D2E"/>
    <w:rsid w:val="007242CC"/>
    <w:rsid w:val="0072464A"/>
    <w:rsid w:val="00724A8B"/>
    <w:rsid w:val="007254A5"/>
    <w:rsid w:val="00725748"/>
    <w:rsid w:val="00727AAC"/>
    <w:rsid w:val="007312C1"/>
    <w:rsid w:val="00735D88"/>
    <w:rsid w:val="0073720D"/>
    <w:rsid w:val="00737507"/>
    <w:rsid w:val="00740712"/>
    <w:rsid w:val="00741309"/>
    <w:rsid w:val="00742AB9"/>
    <w:rsid w:val="00743DD7"/>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E69C6"/>
    <w:rsid w:val="007F5331"/>
    <w:rsid w:val="00800CCA"/>
    <w:rsid w:val="008020F2"/>
    <w:rsid w:val="008033CB"/>
    <w:rsid w:val="00806120"/>
    <w:rsid w:val="0081072B"/>
    <w:rsid w:val="00810C93"/>
    <w:rsid w:val="00812028"/>
    <w:rsid w:val="00812DD8"/>
    <w:rsid w:val="00813082"/>
    <w:rsid w:val="00813527"/>
    <w:rsid w:val="00814120"/>
    <w:rsid w:val="00814D03"/>
    <w:rsid w:val="00815C7E"/>
    <w:rsid w:val="00820DDA"/>
    <w:rsid w:val="00821114"/>
    <w:rsid w:val="008211EF"/>
    <w:rsid w:val="00821FC1"/>
    <w:rsid w:val="00824DFC"/>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92F5F"/>
    <w:rsid w:val="008A08AC"/>
    <w:rsid w:val="008A1F5D"/>
    <w:rsid w:val="008A28F5"/>
    <w:rsid w:val="008A62F6"/>
    <w:rsid w:val="008B0E6F"/>
    <w:rsid w:val="008B1198"/>
    <w:rsid w:val="008B2349"/>
    <w:rsid w:val="008B3471"/>
    <w:rsid w:val="008B3929"/>
    <w:rsid w:val="008B3BAB"/>
    <w:rsid w:val="008B4125"/>
    <w:rsid w:val="008B4CB3"/>
    <w:rsid w:val="008B567B"/>
    <w:rsid w:val="008B7B24"/>
    <w:rsid w:val="008C356D"/>
    <w:rsid w:val="008C50B0"/>
    <w:rsid w:val="008D1583"/>
    <w:rsid w:val="008E0B3F"/>
    <w:rsid w:val="008E1341"/>
    <w:rsid w:val="008E3932"/>
    <w:rsid w:val="008E49AD"/>
    <w:rsid w:val="008E698E"/>
    <w:rsid w:val="008F123F"/>
    <w:rsid w:val="008F2584"/>
    <w:rsid w:val="008F302B"/>
    <w:rsid w:val="008F3246"/>
    <w:rsid w:val="008F3C1B"/>
    <w:rsid w:val="008F508C"/>
    <w:rsid w:val="0090271B"/>
    <w:rsid w:val="00910642"/>
    <w:rsid w:val="00910DDF"/>
    <w:rsid w:val="00921861"/>
    <w:rsid w:val="00924639"/>
    <w:rsid w:val="0092611E"/>
    <w:rsid w:val="00926F1F"/>
    <w:rsid w:val="00926F4B"/>
    <w:rsid w:val="00930B13"/>
    <w:rsid w:val="00930E27"/>
    <w:rsid w:val="009311C8"/>
    <w:rsid w:val="0093199F"/>
    <w:rsid w:val="00933376"/>
    <w:rsid w:val="00933A2F"/>
    <w:rsid w:val="0094000D"/>
    <w:rsid w:val="00940206"/>
    <w:rsid w:val="00941B16"/>
    <w:rsid w:val="00946703"/>
    <w:rsid w:val="0094692A"/>
    <w:rsid w:val="009528B2"/>
    <w:rsid w:val="009607C4"/>
    <w:rsid w:val="00962F2A"/>
    <w:rsid w:val="00963440"/>
    <w:rsid w:val="009716D8"/>
    <w:rsid w:val="009718F9"/>
    <w:rsid w:val="009724E4"/>
    <w:rsid w:val="00972FB9"/>
    <w:rsid w:val="00975112"/>
    <w:rsid w:val="009812EB"/>
    <w:rsid w:val="00981768"/>
    <w:rsid w:val="009838BB"/>
    <w:rsid w:val="00983E8F"/>
    <w:rsid w:val="00984665"/>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29CE"/>
    <w:rsid w:val="009F321E"/>
    <w:rsid w:val="009F3259"/>
    <w:rsid w:val="009F541F"/>
    <w:rsid w:val="00A01C0B"/>
    <w:rsid w:val="00A01F87"/>
    <w:rsid w:val="00A056DE"/>
    <w:rsid w:val="00A0678A"/>
    <w:rsid w:val="00A1289E"/>
    <w:rsid w:val="00A128AD"/>
    <w:rsid w:val="00A20730"/>
    <w:rsid w:val="00A21E76"/>
    <w:rsid w:val="00A22654"/>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23B4"/>
    <w:rsid w:val="00AA70B0"/>
    <w:rsid w:val="00AA7FC9"/>
    <w:rsid w:val="00AB237D"/>
    <w:rsid w:val="00AB50E6"/>
    <w:rsid w:val="00AB5933"/>
    <w:rsid w:val="00AB71FC"/>
    <w:rsid w:val="00AD34B3"/>
    <w:rsid w:val="00AD5B44"/>
    <w:rsid w:val="00AD7608"/>
    <w:rsid w:val="00AE013D"/>
    <w:rsid w:val="00AE11B7"/>
    <w:rsid w:val="00AE18BA"/>
    <w:rsid w:val="00AE7130"/>
    <w:rsid w:val="00AE7918"/>
    <w:rsid w:val="00AE7F68"/>
    <w:rsid w:val="00AF2321"/>
    <w:rsid w:val="00AF52F6"/>
    <w:rsid w:val="00AF7237"/>
    <w:rsid w:val="00B0043A"/>
    <w:rsid w:val="00B00D75"/>
    <w:rsid w:val="00B0690C"/>
    <w:rsid w:val="00B070CB"/>
    <w:rsid w:val="00B12456"/>
    <w:rsid w:val="00B132B0"/>
    <w:rsid w:val="00B173C6"/>
    <w:rsid w:val="00B20109"/>
    <w:rsid w:val="00B20407"/>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938A5"/>
    <w:rsid w:val="00BA439D"/>
    <w:rsid w:val="00BA7E0A"/>
    <w:rsid w:val="00BB45EE"/>
    <w:rsid w:val="00BB61B0"/>
    <w:rsid w:val="00BC0D9E"/>
    <w:rsid w:val="00BC3B53"/>
    <w:rsid w:val="00BC3B96"/>
    <w:rsid w:val="00BC4AE3"/>
    <w:rsid w:val="00BC5B28"/>
    <w:rsid w:val="00BC7264"/>
    <w:rsid w:val="00BE17D4"/>
    <w:rsid w:val="00BE1AA7"/>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677A1"/>
    <w:rsid w:val="00C7097A"/>
    <w:rsid w:val="00C736E8"/>
    <w:rsid w:val="00C73D5F"/>
    <w:rsid w:val="00C965EF"/>
    <w:rsid w:val="00C97C80"/>
    <w:rsid w:val="00CA1D00"/>
    <w:rsid w:val="00CA35E4"/>
    <w:rsid w:val="00CA47D3"/>
    <w:rsid w:val="00CA6533"/>
    <w:rsid w:val="00CA6A25"/>
    <w:rsid w:val="00CA6A3F"/>
    <w:rsid w:val="00CA7C99"/>
    <w:rsid w:val="00CB73BE"/>
    <w:rsid w:val="00CC15DE"/>
    <w:rsid w:val="00CC6290"/>
    <w:rsid w:val="00CD233D"/>
    <w:rsid w:val="00CD362D"/>
    <w:rsid w:val="00CE101D"/>
    <w:rsid w:val="00CE1C84"/>
    <w:rsid w:val="00CE4E63"/>
    <w:rsid w:val="00CE5055"/>
    <w:rsid w:val="00CE5EBC"/>
    <w:rsid w:val="00CE6426"/>
    <w:rsid w:val="00CF053F"/>
    <w:rsid w:val="00CF1A17"/>
    <w:rsid w:val="00D0140D"/>
    <w:rsid w:val="00D01A61"/>
    <w:rsid w:val="00D01BFC"/>
    <w:rsid w:val="00D01C92"/>
    <w:rsid w:val="00D030AB"/>
    <w:rsid w:val="00D037A9"/>
    <w:rsid w:val="00D0609E"/>
    <w:rsid w:val="00D078E1"/>
    <w:rsid w:val="00D100E9"/>
    <w:rsid w:val="00D17084"/>
    <w:rsid w:val="00D1791D"/>
    <w:rsid w:val="00D21E4B"/>
    <w:rsid w:val="00D2205A"/>
    <w:rsid w:val="00D22588"/>
    <w:rsid w:val="00D22689"/>
    <w:rsid w:val="00D23522"/>
    <w:rsid w:val="00D23F02"/>
    <w:rsid w:val="00D264D6"/>
    <w:rsid w:val="00D33144"/>
    <w:rsid w:val="00D33BF0"/>
    <w:rsid w:val="00D33F30"/>
    <w:rsid w:val="00D34892"/>
    <w:rsid w:val="00D36088"/>
    <w:rsid w:val="00D36447"/>
    <w:rsid w:val="00D41CE8"/>
    <w:rsid w:val="00D44B73"/>
    <w:rsid w:val="00D47EAB"/>
    <w:rsid w:val="00D509C0"/>
    <w:rsid w:val="00D516BE"/>
    <w:rsid w:val="00D5423B"/>
    <w:rsid w:val="00D54F4E"/>
    <w:rsid w:val="00D604B3"/>
    <w:rsid w:val="00D60BA4"/>
    <w:rsid w:val="00D62419"/>
    <w:rsid w:val="00D62AD8"/>
    <w:rsid w:val="00D65336"/>
    <w:rsid w:val="00D66074"/>
    <w:rsid w:val="00D663E3"/>
    <w:rsid w:val="00D67281"/>
    <w:rsid w:val="00D74F66"/>
    <w:rsid w:val="00D75B3F"/>
    <w:rsid w:val="00D77870"/>
    <w:rsid w:val="00D80977"/>
    <w:rsid w:val="00D80CCE"/>
    <w:rsid w:val="00D849AF"/>
    <w:rsid w:val="00D86CC6"/>
    <w:rsid w:val="00D86EEA"/>
    <w:rsid w:val="00D87D03"/>
    <w:rsid w:val="00D902B2"/>
    <w:rsid w:val="00D93170"/>
    <w:rsid w:val="00D9561B"/>
    <w:rsid w:val="00D95C88"/>
    <w:rsid w:val="00D97B2E"/>
    <w:rsid w:val="00DA1BA1"/>
    <w:rsid w:val="00DA241E"/>
    <w:rsid w:val="00DA51B5"/>
    <w:rsid w:val="00DA691D"/>
    <w:rsid w:val="00DB36FE"/>
    <w:rsid w:val="00DB38E3"/>
    <w:rsid w:val="00DB533A"/>
    <w:rsid w:val="00DB6307"/>
    <w:rsid w:val="00DC18F3"/>
    <w:rsid w:val="00DC2443"/>
    <w:rsid w:val="00DC691C"/>
    <w:rsid w:val="00DD0CD8"/>
    <w:rsid w:val="00DD1DCD"/>
    <w:rsid w:val="00DD338F"/>
    <w:rsid w:val="00DD3404"/>
    <w:rsid w:val="00DD66F2"/>
    <w:rsid w:val="00DE1EB5"/>
    <w:rsid w:val="00DE3FE0"/>
    <w:rsid w:val="00DE578A"/>
    <w:rsid w:val="00DF1253"/>
    <w:rsid w:val="00DF2583"/>
    <w:rsid w:val="00DF2BE3"/>
    <w:rsid w:val="00DF3E62"/>
    <w:rsid w:val="00DF4D7F"/>
    <w:rsid w:val="00DF4E80"/>
    <w:rsid w:val="00DF54D9"/>
    <w:rsid w:val="00DF63F3"/>
    <w:rsid w:val="00DF7283"/>
    <w:rsid w:val="00E00945"/>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6981"/>
    <w:rsid w:val="00E3731D"/>
    <w:rsid w:val="00E37811"/>
    <w:rsid w:val="00E45F20"/>
    <w:rsid w:val="00E468E4"/>
    <w:rsid w:val="00E51469"/>
    <w:rsid w:val="00E54114"/>
    <w:rsid w:val="00E56854"/>
    <w:rsid w:val="00E626FF"/>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A5BE4"/>
    <w:rsid w:val="00EB3D95"/>
    <w:rsid w:val="00EB73E0"/>
    <w:rsid w:val="00EC0DFF"/>
    <w:rsid w:val="00EC237D"/>
    <w:rsid w:val="00EC25AB"/>
    <w:rsid w:val="00EC25B9"/>
    <w:rsid w:val="00EC2927"/>
    <w:rsid w:val="00EC4D0E"/>
    <w:rsid w:val="00EC4E2B"/>
    <w:rsid w:val="00ED072A"/>
    <w:rsid w:val="00ED2F32"/>
    <w:rsid w:val="00ED539E"/>
    <w:rsid w:val="00ED56F1"/>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36A58"/>
    <w:rsid w:val="00F40F11"/>
    <w:rsid w:val="00F41A6F"/>
    <w:rsid w:val="00F44BC9"/>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87D6E"/>
    <w:rsid w:val="00F904FB"/>
    <w:rsid w:val="00F93F9E"/>
    <w:rsid w:val="00F94B89"/>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127FF"/>
  <w15:docId w15:val="{23F06822-5184-4292-8EDD-7273A5D8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392A54"/>
    <w:pPr>
      <w:ind w:left="720"/>
      <w:contextualSpacing/>
    </w:pPr>
  </w:style>
  <w:style w:type="character" w:styleId="Verwijzingopmerking">
    <w:name w:val="annotation reference"/>
    <w:basedOn w:val="Standaardalinea-lettertype"/>
    <w:rsid w:val="003609DF"/>
    <w:rPr>
      <w:sz w:val="16"/>
      <w:szCs w:val="16"/>
    </w:rPr>
  </w:style>
  <w:style w:type="paragraph" w:styleId="Tekstopmerking">
    <w:name w:val="annotation text"/>
    <w:basedOn w:val="Standaard"/>
    <w:link w:val="TekstopmerkingChar"/>
    <w:rsid w:val="003609DF"/>
    <w:pPr>
      <w:spacing w:line="240" w:lineRule="auto"/>
    </w:pPr>
    <w:rPr>
      <w:sz w:val="20"/>
      <w:szCs w:val="20"/>
    </w:rPr>
  </w:style>
  <w:style w:type="character" w:customStyle="1" w:styleId="TekstopmerkingChar">
    <w:name w:val="Tekst opmerking Char"/>
    <w:basedOn w:val="Standaardalinea-lettertype"/>
    <w:link w:val="Tekstopmerking"/>
    <w:rsid w:val="003609DF"/>
    <w:rPr>
      <w:rFonts w:ascii="Verdana" w:hAnsi="Verdana"/>
      <w:lang w:val="nl-NL" w:eastAsia="nl-NL"/>
    </w:rPr>
  </w:style>
  <w:style w:type="paragraph" w:styleId="Onderwerpvanopmerking">
    <w:name w:val="annotation subject"/>
    <w:basedOn w:val="Tekstopmerking"/>
    <w:next w:val="Tekstopmerking"/>
    <w:link w:val="OnderwerpvanopmerkingChar"/>
    <w:rsid w:val="003609DF"/>
    <w:rPr>
      <w:b/>
      <w:bCs/>
    </w:rPr>
  </w:style>
  <w:style w:type="character" w:customStyle="1" w:styleId="OnderwerpvanopmerkingChar">
    <w:name w:val="Onderwerp van opmerking Char"/>
    <w:basedOn w:val="TekstopmerkingChar"/>
    <w:link w:val="Onderwerpvanopmerking"/>
    <w:rsid w:val="003609DF"/>
    <w:rPr>
      <w:rFonts w:ascii="Verdana" w:hAnsi="Verdana"/>
      <w:b/>
      <w:bCs/>
      <w:lang w:val="nl-NL" w:eastAsia="nl-NL"/>
    </w:rPr>
  </w:style>
  <w:style w:type="paragraph" w:styleId="Revisie">
    <w:name w:val="Revision"/>
    <w:hidden/>
    <w:uiPriority w:val="99"/>
    <w:semiHidden/>
    <w:rsid w:val="00AB71FC"/>
    <w:rPr>
      <w:rFonts w:ascii="Verdana" w:hAnsi="Verdana"/>
      <w:sz w:val="18"/>
      <w:szCs w:val="24"/>
      <w:lang w:val="nl-NL" w:eastAsia="nl-NL"/>
    </w:rPr>
  </w:style>
  <w:style w:type="character" w:customStyle="1" w:styleId="VoetnoottekstChar">
    <w:name w:val="Voetnoottekst Char"/>
    <w:basedOn w:val="Standaardalinea-lettertype"/>
    <w:link w:val="Voetnoottekst"/>
    <w:uiPriority w:val="99"/>
    <w:semiHidden/>
    <w:rsid w:val="009F321E"/>
    <w:rPr>
      <w:rFonts w:ascii="Verdana" w:hAnsi="Verdana"/>
      <w:sz w:val="13"/>
      <w:lang w:val="nl-NL" w:eastAsia="nl-NL"/>
    </w:rPr>
  </w:style>
  <w:style w:type="character" w:styleId="Voetnootmarkering">
    <w:name w:val="footnote reference"/>
    <w:basedOn w:val="Standaardalinea-lettertype"/>
    <w:uiPriority w:val="99"/>
    <w:unhideWhenUsed/>
    <w:rsid w:val="009F321E"/>
    <w:rPr>
      <w:vertAlign w:val="superscript"/>
    </w:rPr>
  </w:style>
  <w:style w:type="character" w:styleId="Onopgelostemelding">
    <w:name w:val="Unresolved Mention"/>
    <w:basedOn w:val="Standaardalinea-lettertype"/>
    <w:uiPriority w:val="99"/>
    <w:semiHidden/>
    <w:unhideWhenUsed/>
    <w:rsid w:val="00E36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kst-32820-500.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841</ap:Words>
  <ap:Characters>5154</ap:Characters>
  <ap:DocSecurity>0</ap:DocSecurity>
  <ap:Lines>125</ap:Lines>
  <ap:Paragraphs>37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5958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2025-05-12T09:59:00.0000000Z</dcterms:created>
  <dcterms:modified xsi:type="dcterms:W3CDTF">2025-05-12T12:08:00.0000000Z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O201BRE</vt:lpwstr>
  </property>
  <property fmtid="{D5CDD505-2E9C-101B-9397-08002B2CF9AE}" pid="3" name="Author">
    <vt:lpwstr>O201BRE</vt:lpwstr>
  </property>
  <property fmtid="{D5CDD505-2E9C-101B-9397-08002B2CF9AE}" pid="4" name="cs_objectid">
    <vt:lpwstr>52331934</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Vervolg implementatie Kennispunt Toegankelijke Cultuur</vt:lpwstr>
  </property>
  <property fmtid="{D5CDD505-2E9C-101B-9397-08002B2CF9AE}" pid="9" name="ocw_directie">
    <vt:lpwstr>EENK/AB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O201BRE</vt:lpwstr>
  </property>
</Properties>
</file>