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009A" w:rsidP="00F90A14" w:rsidRDefault="0065009A" w14:paraId="0807B663" w14:textId="77777777">
      <w:r>
        <w:t>Geachte Voorzitter,</w:t>
      </w:r>
    </w:p>
    <w:p w:rsidR="0065009A" w:rsidP="00F90A14" w:rsidRDefault="0065009A" w14:paraId="3C92BF50" w14:textId="77777777"/>
    <w:p w:rsidR="001536B3" w:rsidP="00810C93" w:rsidRDefault="0065009A" w14:paraId="7A99F146" w14:textId="512C26A3">
      <w:r>
        <w:t>Naar aanleiding van een verzoek van de vaste commissie voor Landbouw, Visserij, Voedselzekerheid en Natuur van 5 februari 2025</w:t>
      </w:r>
      <w:r w:rsidR="00484A58">
        <w:t xml:space="preserve"> (kenmerk </w:t>
      </w:r>
      <w:bookmarkStart w:name="_Hlk193355546" w:id="0"/>
      <w:r w:rsidR="00484A58">
        <w:t>2025Z01455</w:t>
      </w:r>
      <w:r w:rsidR="000B35B6">
        <w:t>/2025D04645</w:t>
      </w:r>
      <w:bookmarkEnd w:id="0"/>
      <w:r w:rsidR="00484A58">
        <w:t>)</w:t>
      </w:r>
      <w:r>
        <w:t>, stuur ik hierbij een afschrift van mijn antwoord op de brief van NOVUS AgroEcology over “Voorstel voor oplossing m.b.t. stikstofprobleem”.</w:t>
      </w:r>
    </w:p>
    <w:p w:rsidR="001536B3" w:rsidP="00810C93" w:rsidRDefault="001536B3" w14:paraId="7ECA016A" w14:textId="77777777"/>
    <w:p w:rsidR="001536B3" w:rsidP="00810C93" w:rsidRDefault="003F5289" w14:paraId="26A52A6F" w14:textId="7C7F1F5F">
      <w:r>
        <w:t>Hoogachtend,</w:t>
      </w:r>
    </w:p>
    <w:p w:rsidRPr="00EC58D9" w:rsidR="00F71F9E" w:rsidP="007255FC" w:rsidRDefault="00F71F9E" w14:paraId="6E4C57B1" w14:textId="77777777"/>
    <w:p w:rsidRPr="00EC58D9" w:rsidR="007239A1" w:rsidP="007255FC" w:rsidRDefault="007239A1" w14:paraId="01CD1A77" w14:textId="77777777"/>
    <w:p w:rsidR="007239A1" w:rsidP="007255FC" w:rsidRDefault="007239A1" w14:paraId="347CEFC5" w14:textId="77777777"/>
    <w:p w:rsidR="00E249C2" w:rsidP="007255FC" w:rsidRDefault="00E249C2" w14:paraId="33CE87EA" w14:textId="77777777"/>
    <w:p w:rsidRPr="00EC58D9" w:rsidR="0065009A" w:rsidP="007255FC" w:rsidRDefault="0065009A" w14:paraId="026A315D" w14:textId="77777777"/>
    <w:p w:rsidRPr="006A15A5" w:rsidR="007239A1" w:rsidP="007255FC" w:rsidRDefault="00484A58" w14:paraId="3807164F" w14:textId="77777777">
      <w:pPr>
        <w:rPr>
          <w:szCs w:val="18"/>
        </w:rPr>
      </w:pPr>
      <w:r w:rsidRPr="00B11DD6">
        <w:t>Femke Marije Wiersma</w:t>
      </w:r>
    </w:p>
    <w:p w:rsidR="004E505E" w:rsidP="00524FB4" w:rsidRDefault="00484A58" w14:paraId="02EFB8F5" w14:textId="77777777">
      <w:r w:rsidRPr="00EC58D9">
        <w:t xml:space="preserve">Minister van </w:t>
      </w:r>
      <w:r w:rsidR="00704E60">
        <w:rPr>
          <w:rFonts w:cs="Calibri"/>
          <w:szCs w:val="18"/>
        </w:rPr>
        <w:t>Landbouw, Visserij, Voedselzekerheid en Natuur</w:t>
      </w:r>
    </w:p>
    <w:p w:rsidRPr="00006C01" w:rsidR="00481085" w:rsidP="00524FB4" w:rsidRDefault="00481085" w14:paraId="419743D4" w14:textId="77777777"/>
    <w:p w:rsidR="00144B73" w:rsidP="00810C93" w:rsidRDefault="00144B73" w14:paraId="6311F807" w14:textId="77777777"/>
    <w:p w:rsidRPr="00144B73" w:rsidR="00144B73" w:rsidP="00810C93" w:rsidRDefault="00144B73" w14:paraId="4365177C" w14:textId="77777777">
      <w:pPr>
        <w:rPr>
          <w:i/>
          <w:iCs/>
        </w:rPr>
      </w:pPr>
    </w:p>
    <w:sectPr w:rsidRPr="00144B73" w:rsidR="00144B73" w:rsidSect="00D604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0D291" w14:textId="77777777" w:rsidR="00483D03" w:rsidRDefault="00483D03">
      <w:r>
        <w:separator/>
      </w:r>
    </w:p>
    <w:p w14:paraId="7D9AB8BF" w14:textId="77777777" w:rsidR="00483D03" w:rsidRDefault="00483D03"/>
  </w:endnote>
  <w:endnote w:type="continuationSeparator" w:id="0">
    <w:p w14:paraId="48903DC5" w14:textId="77777777" w:rsidR="00483D03" w:rsidRDefault="00483D03">
      <w:r>
        <w:continuationSeparator/>
      </w:r>
    </w:p>
    <w:p w14:paraId="609E8DB9" w14:textId="77777777" w:rsidR="00483D03" w:rsidRDefault="00483D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9E573" w14:textId="77777777" w:rsidR="00D04516" w:rsidRDefault="00D0451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CBB6F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971012" w14:paraId="568DEF8E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78EF5D13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11D2943F" w14:textId="77777777" w:rsidR="00527BD4" w:rsidRPr="00645414" w:rsidRDefault="00484A58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144B73">
            <w:t>2</w:t>
          </w:r>
          <w:r w:rsidR="00144B73">
            <w:fldChar w:fldCharType="end"/>
          </w:r>
        </w:p>
      </w:tc>
    </w:tr>
  </w:tbl>
  <w:p w14:paraId="1E2BFD0B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971012" w14:paraId="19697852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7A067405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649DEBBC" w14:textId="53062693" w:rsidR="00527BD4" w:rsidRPr="00ED539E" w:rsidRDefault="00484A58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483D03">
            <w:t>1</w:t>
          </w:r>
          <w:r w:rsidR="00144B73">
            <w:fldChar w:fldCharType="end"/>
          </w:r>
        </w:p>
      </w:tc>
    </w:tr>
  </w:tbl>
  <w:p w14:paraId="7E39A047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03C6B05E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1AF52" w14:textId="77777777" w:rsidR="00483D03" w:rsidRDefault="00483D03">
      <w:r>
        <w:separator/>
      </w:r>
    </w:p>
    <w:p w14:paraId="44FFBBF3" w14:textId="77777777" w:rsidR="00483D03" w:rsidRDefault="00483D03"/>
  </w:footnote>
  <w:footnote w:type="continuationSeparator" w:id="0">
    <w:p w14:paraId="49162C85" w14:textId="77777777" w:rsidR="00483D03" w:rsidRDefault="00483D03">
      <w:r>
        <w:continuationSeparator/>
      </w:r>
    </w:p>
    <w:p w14:paraId="72B6D323" w14:textId="77777777" w:rsidR="00483D03" w:rsidRDefault="00483D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36107" w14:textId="77777777" w:rsidR="00D04516" w:rsidRDefault="00D0451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971012" w14:paraId="7D61AE01" w14:textId="77777777" w:rsidTr="00A50CF6">
      <w:tc>
        <w:tcPr>
          <w:tcW w:w="2156" w:type="dxa"/>
          <w:shd w:val="clear" w:color="auto" w:fill="auto"/>
        </w:tcPr>
        <w:p w14:paraId="454B8608" w14:textId="77777777" w:rsidR="00527BD4" w:rsidRPr="005819CE" w:rsidRDefault="00484A58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</w:p>
      </w:tc>
    </w:tr>
    <w:tr w:rsidR="00971012" w14:paraId="432DDE6D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275D590C" w14:textId="77777777" w:rsidR="00527BD4" w:rsidRPr="005819CE" w:rsidRDefault="00527BD4" w:rsidP="00A50CF6"/>
      </w:tc>
    </w:tr>
    <w:tr w:rsidR="00971012" w14:paraId="0EE3ADBD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51BAD6DC" w14:textId="77777777" w:rsidR="00527BD4" w:rsidRDefault="00484A58" w:rsidP="003A5290">
          <w:pPr>
            <w:pStyle w:val="Huisstijl-Kopje"/>
          </w:pPr>
          <w:r>
            <w:t>Ons kenmerk</w:t>
          </w:r>
        </w:p>
        <w:p w14:paraId="07D198E8" w14:textId="77777777" w:rsidR="00527BD4" w:rsidRPr="005819CE" w:rsidRDefault="00484A58" w:rsidP="001E6117">
          <w:pPr>
            <w:pStyle w:val="Huisstijl-Kopje"/>
          </w:pPr>
          <w:r>
            <w:rPr>
              <w:b w:val="0"/>
            </w:rPr>
            <w:t>DGA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97745490</w:t>
          </w:r>
        </w:p>
      </w:tc>
    </w:tr>
  </w:tbl>
  <w:p w14:paraId="4F8CDAA4" w14:textId="77777777" w:rsidR="00527BD4" w:rsidRDefault="00527BD4" w:rsidP="008C356D"/>
  <w:p w14:paraId="69AC9B25" w14:textId="77777777" w:rsidR="00527BD4" w:rsidRPr="00740712" w:rsidRDefault="00527BD4" w:rsidP="008C356D"/>
  <w:p w14:paraId="1DC8C4EB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3A37231E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704B1521" w14:textId="77777777" w:rsidR="00527BD4" w:rsidRDefault="00527BD4" w:rsidP="004F44C2"/>
  <w:p w14:paraId="0B768E06" w14:textId="77777777" w:rsidR="00527BD4" w:rsidRPr="00740712" w:rsidRDefault="00527BD4" w:rsidP="004F44C2"/>
  <w:p w14:paraId="5E33398B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971012" w14:paraId="67EF761F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01C080E3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511D310C" w14:textId="77777777" w:rsidR="00527BD4" w:rsidRDefault="00484A58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DE35B7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3F879C59" wp14:editId="5085D068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8936F28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7B1C40F2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971012" w14:paraId="130D3942" w14:textId="77777777" w:rsidTr="00A50CF6">
      <w:tc>
        <w:tcPr>
          <w:tcW w:w="2160" w:type="dxa"/>
          <w:shd w:val="clear" w:color="auto" w:fill="auto"/>
        </w:tcPr>
        <w:p w14:paraId="05F487F1" w14:textId="77777777" w:rsidR="00527BD4" w:rsidRPr="005819CE" w:rsidRDefault="00484A58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</w:p>
        <w:p w14:paraId="110FDE21" w14:textId="77777777" w:rsidR="00527BD4" w:rsidRPr="00BE5ED9" w:rsidRDefault="00484A58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28C94698" w14:textId="77777777" w:rsidR="00EF495B" w:rsidRDefault="00484A58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4CA60E4F" w14:textId="77777777" w:rsidR="00556BEE" w:rsidRPr="005B3814" w:rsidRDefault="00484A58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0D911CDE" w14:textId="48648AA3" w:rsidR="00527BD4" w:rsidRPr="0065009A" w:rsidRDefault="00484A58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971012" w14:paraId="0C422F2B" w14:textId="77777777" w:rsidTr="00E249C2">
      <w:trPr>
        <w:trHeight w:hRule="exact" w:val="80"/>
      </w:trPr>
      <w:tc>
        <w:tcPr>
          <w:tcW w:w="2160" w:type="dxa"/>
          <w:shd w:val="clear" w:color="auto" w:fill="auto"/>
        </w:tcPr>
        <w:p w14:paraId="7D5A4CD3" w14:textId="77777777" w:rsidR="00527BD4" w:rsidRPr="005819CE" w:rsidRDefault="00527BD4" w:rsidP="00A50CF6"/>
      </w:tc>
    </w:tr>
    <w:tr w:rsidR="00971012" w14:paraId="098FF686" w14:textId="77777777" w:rsidTr="00A50CF6">
      <w:tc>
        <w:tcPr>
          <w:tcW w:w="2160" w:type="dxa"/>
          <w:shd w:val="clear" w:color="auto" w:fill="auto"/>
        </w:tcPr>
        <w:p w14:paraId="6218497A" w14:textId="77777777" w:rsidR="000C0163" w:rsidRPr="005819CE" w:rsidRDefault="00484A58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58C7CAC0" w14:textId="2A2CAA3D" w:rsidR="000C0163" w:rsidRPr="005819CE" w:rsidRDefault="00484A58" w:rsidP="001B6F3C">
          <w:pPr>
            <w:pStyle w:val="Huisstijl-Gegeven"/>
          </w:pPr>
          <w:r>
            <w:t>DGA /</w:t>
          </w:r>
          <w:r w:rsidR="00486354">
            <w:t xml:space="preserve"> </w:t>
          </w:r>
          <w:r w:rsidR="001B6F3C">
            <w:t>98121087</w:t>
          </w:r>
        </w:p>
        <w:p w14:paraId="5E0F57B7" w14:textId="77777777" w:rsidR="00527BD4" w:rsidRPr="005819CE" w:rsidRDefault="00484A58" w:rsidP="00A50CF6">
          <w:pPr>
            <w:pStyle w:val="Huisstijl-Kopje"/>
          </w:pPr>
          <w:r>
            <w:t>Bijlage(n)</w:t>
          </w:r>
        </w:p>
        <w:p w14:paraId="0DA4E272" w14:textId="51405D2D" w:rsidR="00527BD4" w:rsidRPr="005819CE" w:rsidRDefault="0065009A" w:rsidP="00A50CF6">
          <w:pPr>
            <w:pStyle w:val="Huisstijl-Gegeven"/>
          </w:pPr>
          <w:r>
            <w:t>1</w:t>
          </w:r>
        </w:p>
      </w:tc>
    </w:tr>
  </w:tbl>
  <w:p w14:paraId="72F1349D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971012" w14:paraId="0144DF42" w14:textId="77777777" w:rsidTr="009E2051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2A7C653F" w14:textId="77777777" w:rsidR="00527BD4" w:rsidRPr="00BC3B53" w:rsidRDefault="00484A58" w:rsidP="00A50CF6">
          <w:pPr>
            <w:pStyle w:val="Huisstijl-Retouradres"/>
          </w:pPr>
          <w:r>
            <w:t>&gt; Retouradres Postbus 20401 2500 EK Den Haag</w:t>
          </w:r>
        </w:p>
      </w:tc>
    </w:tr>
    <w:tr w:rsidR="00971012" w14:paraId="04175577" w14:textId="77777777" w:rsidTr="009E2051">
      <w:tc>
        <w:tcPr>
          <w:tcW w:w="7520" w:type="dxa"/>
          <w:gridSpan w:val="2"/>
          <w:shd w:val="clear" w:color="auto" w:fill="auto"/>
        </w:tcPr>
        <w:p w14:paraId="4A359163" w14:textId="77777777" w:rsidR="00527BD4" w:rsidRPr="00983E8F" w:rsidRDefault="00527BD4" w:rsidP="00A50CF6">
          <w:pPr>
            <w:pStyle w:val="Huisstijl-Rubricering"/>
          </w:pPr>
        </w:p>
      </w:tc>
    </w:tr>
    <w:tr w:rsidR="00971012" w14:paraId="7023427D" w14:textId="77777777" w:rsidTr="009E2051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0E3674A6" w14:textId="77777777" w:rsidR="00527BD4" w:rsidRDefault="00484A58" w:rsidP="00A50CF6">
          <w:pPr>
            <w:pStyle w:val="Huisstijl-NAW"/>
          </w:pPr>
          <w:r>
            <w:t>De Voorzitter van de Tweede Kamer</w:t>
          </w:r>
        </w:p>
        <w:p w14:paraId="5A25C38B" w14:textId="77777777" w:rsidR="00971012" w:rsidRDefault="00484A58">
          <w:pPr>
            <w:pStyle w:val="Huisstijl-NAW"/>
          </w:pPr>
          <w:r>
            <w:t>der Staten-Generaal</w:t>
          </w:r>
        </w:p>
        <w:p w14:paraId="75CB9105" w14:textId="77777777" w:rsidR="00971012" w:rsidRDefault="00484A58">
          <w:pPr>
            <w:pStyle w:val="Huisstijl-NAW"/>
          </w:pPr>
          <w:r>
            <w:t>Prinses Irenestraat 6</w:t>
          </w:r>
        </w:p>
        <w:p w14:paraId="1D8771BE" w14:textId="77777777" w:rsidR="00971012" w:rsidRDefault="00484A58">
          <w:pPr>
            <w:pStyle w:val="Huisstijl-NAW"/>
          </w:pPr>
          <w:r>
            <w:t>2595 BD Den Haag</w:t>
          </w:r>
          <w:r w:rsidR="00486354">
            <w:t xml:space="preserve"> </w:t>
          </w:r>
        </w:p>
      </w:tc>
    </w:tr>
    <w:tr w:rsidR="00971012" w14:paraId="7A71D566" w14:textId="77777777" w:rsidTr="009E2051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13BAA5A8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971012" w14:paraId="17BFED81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7C14B32C" w14:textId="77777777" w:rsidR="00527BD4" w:rsidRPr="007709EF" w:rsidRDefault="00484A58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412A8869" w14:textId="059E65D1" w:rsidR="00527BD4" w:rsidRPr="007709EF" w:rsidRDefault="00E249C2" w:rsidP="00A50CF6">
          <w:r>
            <w:t>12 mei 2025</w:t>
          </w:r>
        </w:p>
      </w:tc>
    </w:tr>
    <w:tr w:rsidR="00971012" w14:paraId="1C7924EA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39071AAC" w14:textId="77777777" w:rsidR="00527BD4" w:rsidRPr="007709EF" w:rsidRDefault="00484A58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609703C9" w14:textId="77777777" w:rsidR="00527BD4" w:rsidRPr="007709EF" w:rsidRDefault="00484A58" w:rsidP="00A50CF6">
          <w:r>
            <w:t>Verzoek om afschrift van reactie op brief Kopros - voorstel voor oplossing m.b.t. stikstofprobleem</w:t>
          </w:r>
        </w:p>
      </w:tc>
    </w:tr>
  </w:tbl>
  <w:p w14:paraId="6E89F840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8904D40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5DBC80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514E6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AE66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3242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6E616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F808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E8F5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5383D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788AE86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4FBEA6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6769E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70E3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DEC0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06688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E0D5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62DFF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758A4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88500928">
    <w:abstractNumId w:val="10"/>
  </w:num>
  <w:num w:numId="2" w16cid:durableId="1654791212">
    <w:abstractNumId w:val="7"/>
  </w:num>
  <w:num w:numId="3" w16cid:durableId="377555469">
    <w:abstractNumId w:val="6"/>
  </w:num>
  <w:num w:numId="4" w16cid:durableId="50739729">
    <w:abstractNumId w:val="5"/>
  </w:num>
  <w:num w:numId="5" w16cid:durableId="790321035">
    <w:abstractNumId w:val="4"/>
  </w:num>
  <w:num w:numId="6" w16cid:durableId="639268682">
    <w:abstractNumId w:val="8"/>
  </w:num>
  <w:num w:numId="7" w16cid:durableId="1923101754">
    <w:abstractNumId w:val="3"/>
  </w:num>
  <w:num w:numId="8" w16cid:durableId="4669177">
    <w:abstractNumId w:val="2"/>
  </w:num>
  <w:num w:numId="9" w16cid:durableId="1583832855">
    <w:abstractNumId w:val="1"/>
  </w:num>
  <w:num w:numId="10" w16cid:durableId="873882780">
    <w:abstractNumId w:val="0"/>
  </w:num>
  <w:num w:numId="11" w16cid:durableId="2048676345">
    <w:abstractNumId w:val="9"/>
  </w:num>
  <w:num w:numId="12" w16cid:durableId="2136100530">
    <w:abstractNumId w:val="11"/>
  </w:num>
  <w:num w:numId="13" w16cid:durableId="271715243">
    <w:abstractNumId w:val="13"/>
  </w:num>
  <w:num w:numId="14" w16cid:durableId="666400158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06C01"/>
    <w:rsid w:val="00013862"/>
    <w:rsid w:val="00016012"/>
    <w:rsid w:val="00020189"/>
    <w:rsid w:val="00020EE4"/>
    <w:rsid w:val="00023E8D"/>
    <w:rsid w:val="00023E9A"/>
    <w:rsid w:val="000301C7"/>
    <w:rsid w:val="00033CDD"/>
    <w:rsid w:val="00034A84"/>
    <w:rsid w:val="00035E67"/>
    <w:rsid w:val="000366F3"/>
    <w:rsid w:val="0006024D"/>
    <w:rsid w:val="00064021"/>
    <w:rsid w:val="00071F28"/>
    <w:rsid w:val="00074079"/>
    <w:rsid w:val="000801AD"/>
    <w:rsid w:val="00092799"/>
    <w:rsid w:val="00092C5F"/>
    <w:rsid w:val="00096680"/>
    <w:rsid w:val="000A0F36"/>
    <w:rsid w:val="000A174A"/>
    <w:rsid w:val="000A3E0A"/>
    <w:rsid w:val="000A65AC"/>
    <w:rsid w:val="000B35B6"/>
    <w:rsid w:val="000B7281"/>
    <w:rsid w:val="000B7FAB"/>
    <w:rsid w:val="000C0163"/>
    <w:rsid w:val="000C1BA1"/>
    <w:rsid w:val="000C3EA9"/>
    <w:rsid w:val="000D0225"/>
    <w:rsid w:val="000D73D7"/>
    <w:rsid w:val="000E7895"/>
    <w:rsid w:val="000F1558"/>
    <w:rsid w:val="000F161D"/>
    <w:rsid w:val="00121BF0"/>
    <w:rsid w:val="00123704"/>
    <w:rsid w:val="001270C7"/>
    <w:rsid w:val="00132540"/>
    <w:rsid w:val="0014483F"/>
    <w:rsid w:val="00144B73"/>
    <w:rsid w:val="0014786A"/>
    <w:rsid w:val="001516A4"/>
    <w:rsid w:val="00151E5F"/>
    <w:rsid w:val="001536B3"/>
    <w:rsid w:val="001569AB"/>
    <w:rsid w:val="00164D63"/>
    <w:rsid w:val="0016678D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B36C9"/>
    <w:rsid w:val="001B5B8B"/>
    <w:rsid w:val="001B6F3C"/>
    <w:rsid w:val="001C32EC"/>
    <w:rsid w:val="001C38BD"/>
    <w:rsid w:val="001C4D5A"/>
    <w:rsid w:val="001E34C6"/>
    <w:rsid w:val="001E5581"/>
    <w:rsid w:val="001E6117"/>
    <w:rsid w:val="001F3C70"/>
    <w:rsid w:val="00200D88"/>
    <w:rsid w:val="00201F68"/>
    <w:rsid w:val="00212F2A"/>
    <w:rsid w:val="00214F2B"/>
    <w:rsid w:val="00217880"/>
    <w:rsid w:val="00222D66"/>
    <w:rsid w:val="00224A8A"/>
    <w:rsid w:val="00225022"/>
    <w:rsid w:val="002309A8"/>
    <w:rsid w:val="00236CFE"/>
    <w:rsid w:val="002428E3"/>
    <w:rsid w:val="00243031"/>
    <w:rsid w:val="00260BAF"/>
    <w:rsid w:val="002650F7"/>
    <w:rsid w:val="002720A9"/>
    <w:rsid w:val="00273F3B"/>
    <w:rsid w:val="00274DB7"/>
    <w:rsid w:val="00275984"/>
    <w:rsid w:val="00280F74"/>
    <w:rsid w:val="00286998"/>
    <w:rsid w:val="00291AB7"/>
    <w:rsid w:val="0029422B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5550C"/>
    <w:rsid w:val="00361A56"/>
    <w:rsid w:val="0036252A"/>
    <w:rsid w:val="00364D9D"/>
    <w:rsid w:val="00371048"/>
    <w:rsid w:val="0037396C"/>
    <w:rsid w:val="0037421D"/>
    <w:rsid w:val="00376093"/>
    <w:rsid w:val="00377C58"/>
    <w:rsid w:val="0038181A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1B16"/>
    <w:rsid w:val="003A5290"/>
    <w:rsid w:val="003B0155"/>
    <w:rsid w:val="003B7EE7"/>
    <w:rsid w:val="003C2CCB"/>
    <w:rsid w:val="003D39EC"/>
    <w:rsid w:val="003E3DD5"/>
    <w:rsid w:val="003F07C6"/>
    <w:rsid w:val="003F1F6B"/>
    <w:rsid w:val="003F3757"/>
    <w:rsid w:val="003F38BD"/>
    <w:rsid w:val="003F44B7"/>
    <w:rsid w:val="003F5289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1085"/>
    <w:rsid w:val="00483984"/>
    <w:rsid w:val="00483D03"/>
    <w:rsid w:val="00483F0B"/>
    <w:rsid w:val="00484A58"/>
    <w:rsid w:val="00486354"/>
    <w:rsid w:val="00494237"/>
    <w:rsid w:val="00496319"/>
    <w:rsid w:val="00497279"/>
    <w:rsid w:val="004A670A"/>
    <w:rsid w:val="004A6963"/>
    <w:rsid w:val="004B5465"/>
    <w:rsid w:val="004B70F0"/>
    <w:rsid w:val="004D505E"/>
    <w:rsid w:val="004D72CA"/>
    <w:rsid w:val="004E2242"/>
    <w:rsid w:val="004E505E"/>
    <w:rsid w:val="004F42FF"/>
    <w:rsid w:val="004F44C2"/>
    <w:rsid w:val="00502512"/>
    <w:rsid w:val="00505262"/>
    <w:rsid w:val="0051132F"/>
    <w:rsid w:val="00516022"/>
    <w:rsid w:val="00521CEE"/>
    <w:rsid w:val="00524FB4"/>
    <w:rsid w:val="00527BD4"/>
    <w:rsid w:val="005403C8"/>
    <w:rsid w:val="005429DC"/>
    <w:rsid w:val="005565F9"/>
    <w:rsid w:val="00556BEE"/>
    <w:rsid w:val="005654C3"/>
    <w:rsid w:val="00573041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2A6F"/>
    <w:rsid w:val="006247BE"/>
    <w:rsid w:val="00625CD0"/>
    <w:rsid w:val="0062627D"/>
    <w:rsid w:val="00627432"/>
    <w:rsid w:val="006448E4"/>
    <w:rsid w:val="00645414"/>
    <w:rsid w:val="0065009A"/>
    <w:rsid w:val="00653606"/>
    <w:rsid w:val="006610E9"/>
    <w:rsid w:val="00661591"/>
    <w:rsid w:val="0066632F"/>
    <w:rsid w:val="00674A89"/>
    <w:rsid w:val="00674F3D"/>
    <w:rsid w:val="00685545"/>
    <w:rsid w:val="006864B3"/>
    <w:rsid w:val="00692D64"/>
    <w:rsid w:val="006A10F8"/>
    <w:rsid w:val="006A15A5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04E60"/>
    <w:rsid w:val="00714DC5"/>
    <w:rsid w:val="00715237"/>
    <w:rsid w:val="007239A1"/>
    <w:rsid w:val="007254A5"/>
    <w:rsid w:val="007255FC"/>
    <w:rsid w:val="00725748"/>
    <w:rsid w:val="00735D88"/>
    <w:rsid w:val="0073720D"/>
    <w:rsid w:val="00737507"/>
    <w:rsid w:val="00740712"/>
    <w:rsid w:val="007426AA"/>
    <w:rsid w:val="00742AB9"/>
    <w:rsid w:val="00751A6A"/>
    <w:rsid w:val="00754FBF"/>
    <w:rsid w:val="007709EF"/>
    <w:rsid w:val="00783559"/>
    <w:rsid w:val="0079551B"/>
    <w:rsid w:val="00797AA5"/>
    <w:rsid w:val="007A26BD"/>
    <w:rsid w:val="007A4105"/>
    <w:rsid w:val="007B4503"/>
    <w:rsid w:val="007C23B5"/>
    <w:rsid w:val="007C406E"/>
    <w:rsid w:val="007C5183"/>
    <w:rsid w:val="007C7573"/>
    <w:rsid w:val="007E2B20"/>
    <w:rsid w:val="007E2B88"/>
    <w:rsid w:val="007F5331"/>
    <w:rsid w:val="00800CCA"/>
    <w:rsid w:val="00806120"/>
    <w:rsid w:val="00810C93"/>
    <w:rsid w:val="00812028"/>
    <w:rsid w:val="00812DD8"/>
    <w:rsid w:val="00813082"/>
    <w:rsid w:val="008131C3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6BAA"/>
    <w:rsid w:val="00847444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143D7"/>
    <w:rsid w:val="00930B13"/>
    <w:rsid w:val="009311C8"/>
    <w:rsid w:val="00933376"/>
    <w:rsid w:val="00933A2F"/>
    <w:rsid w:val="00971012"/>
    <w:rsid w:val="009716D8"/>
    <w:rsid w:val="009718F9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EC1"/>
    <w:rsid w:val="009B0FE9"/>
    <w:rsid w:val="009B173A"/>
    <w:rsid w:val="009B6493"/>
    <w:rsid w:val="009C3F20"/>
    <w:rsid w:val="009C7CA1"/>
    <w:rsid w:val="009D043D"/>
    <w:rsid w:val="009E2051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3715C"/>
    <w:rsid w:val="00A41FE2"/>
    <w:rsid w:val="00A452B0"/>
    <w:rsid w:val="00A46FEF"/>
    <w:rsid w:val="00A47948"/>
    <w:rsid w:val="00A50CF6"/>
    <w:rsid w:val="00A56946"/>
    <w:rsid w:val="00A6170E"/>
    <w:rsid w:val="00A63B8C"/>
    <w:rsid w:val="00A715F8"/>
    <w:rsid w:val="00A75525"/>
    <w:rsid w:val="00A77F6F"/>
    <w:rsid w:val="00A831FD"/>
    <w:rsid w:val="00A83352"/>
    <w:rsid w:val="00A850A2"/>
    <w:rsid w:val="00A91FA3"/>
    <w:rsid w:val="00A927D3"/>
    <w:rsid w:val="00AA7FC9"/>
    <w:rsid w:val="00AB0E07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1DD6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91CFC"/>
    <w:rsid w:val="00B9300F"/>
    <w:rsid w:val="00B93893"/>
    <w:rsid w:val="00BA11F9"/>
    <w:rsid w:val="00BA129E"/>
    <w:rsid w:val="00BA6EB2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73D5F"/>
    <w:rsid w:val="00C8584E"/>
    <w:rsid w:val="00C97C80"/>
    <w:rsid w:val="00CA47D3"/>
    <w:rsid w:val="00CA6533"/>
    <w:rsid w:val="00CA6A25"/>
    <w:rsid w:val="00CA6A3F"/>
    <w:rsid w:val="00CA7C99"/>
    <w:rsid w:val="00CC6290"/>
    <w:rsid w:val="00CC7BA8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4516"/>
    <w:rsid w:val="00D0609E"/>
    <w:rsid w:val="00D078E1"/>
    <w:rsid w:val="00D100E9"/>
    <w:rsid w:val="00D17AF8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673D6"/>
    <w:rsid w:val="00D75078"/>
    <w:rsid w:val="00D77870"/>
    <w:rsid w:val="00D80977"/>
    <w:rsid w:val="00D80CCE"/>
    <w:rsid w:val="00D86EEA"/>
    <w:rsid w:val="00D87D03"/>
    <w:rsid w:val="00D95C88"/>
    <w:rsid w:val="00D97B2E"/>
    <w:rsid w:val="00DA1FAE"/>
    <w:rsid w:val="00DA241E"/>
    <w:rsid w:val="00DB36FE"/>
    <w:rsid w:val="00DB533A"/>
    <w:rsid w:val="00DB6307"/>
    <w:rsid w:val="00DD1DCD"/>
    <w:rsid w:val="00DD338F"/>
    <w:rsid w:val="00DD66F2"/>
    <w:rsid w:val="00DE35B7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16CF1"/>
    <w:rsid w:val="00E21DE3"/>
    <w:rsid w:val="00E249C2"/>
    <w:rsid w:val="00E307D1"/>
    <w:rsid w:val="00E3731D"/>
    <w:rsid w:val="00E51469"/>
    <w:rsid w:val="00E634E3"/>
    <w:rsid w:val="00E64048"/>
    <w:rsid w:val="00E717C4"/>
    <w:rsid w:val="00E72476"/>
    <w:rsid w:val="00E77E18"/>
    <w:rsid w:val="00E77F89"/>
    <w:rsid w:val="00E80330"/>
    <w:rsid w:val="00E806C5"/>
    <w:rsid w:val="00E80E71"/>
    <w:rsid w:val="00E850D3"/>
    <w:rsid w:val="00E853D6"/>
    <w:rsid w:val="00E876B9"/>
    <w:rsid w:val="00EB5FDF"/>
    <w:rsid w:val="00EC0DFF"/>
    <w:rsid w:val="00EC237D"/>
    <w:rsid w:val="00EC4D0E"/>
    <w:rsid w:val="00EC4E2B"/>
    <w:rsid w:val="00EC58D9"/>
    <w:rsid w:val="00ED072A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F91"/>
    <w:rsid w:val="00F61569"/>
    <w:rsid w:val="00F61A72"/>
    <w:rsid w:val="00F62B67"/>
    <w:rsid w:val="00F66F13"/>
    <w:rsid w:val="00F71F9E"/>
    <w:rsid w:val="00F74073"/>
    <w:rsid w:val="00F75603"/>
    <w:rsid w:val="00F845B4"/>
    <w:rsid w:val="00F8713B"/>
    <w:rsid w:val="00F90A14"/>
    <w:rsid w:val="00F93F9E"/>
    <w:rsid w:val="00FA2CD7"/>
    <w:rsid w:val="00FB06ED"/>
    <w:rsid w:val="00FC02F0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1FF6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Revisie">
    <w:name w:val="Revision"/>
    <w:hidden/>
    <w:uiPriority w:val="99"/>
    <w:semiHidden/>
    <w:rsid w:val="00484A58"/>
    <w:rPr>
      <w:rFonts w:ascii="Verdana" w:hAnsi="Verdana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65</ap:Words>
  <ap:Characters>358</ap:Characters>
  <ap:DocSecurity>0</ap:DocSecurity>
  <ap:Lines>2</ap:Lines>
  <ap:Paragraphs>1</ap:Paragraphs>
  <ap:ScaleCrop>false</ap:ScaleCrop>
  <ap:LinksUpToDate>false</ap:LinksUpToDate>
  <ap:CharactersWithSpaces>422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2025-05-12T12:18:00.0000000Z</dcterms:created>
  <dcterms:modified xsi:type="dcterms:W3CDTF">2025-05-12T12:20:00.0000000Z</dcterms:modified>
  <dc:description>------------------------</dc:description>
  <dc:subject/>
  <keywords/>
  <version/>
  <category/>
</coreProperties>
</file>