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65029" w:rsidTr="00F037F3" w14:paraId="21FA4AC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5029" w:rsidP="00565029" w:rsidRDefault="00565029" w14:paraId="32CC2718" w14:textId="77777777">
            <w:r>
              <w:t>De voorzitter van de Tweede Kamer der Staten-Generaal</w:t>
            </w:r>
          </w:p>
          <w:p w:rsidR="00565029" w:rsidP="00565029" w:rsidRDefault="00565029" w14:paraId="5D0487E7" w14:textId="77777777">
            <w:r>
              <w:t>Postbus 20018</w:t>
            </w:r>
          </w:p>
          <w:p w:rsidR="00565029" w:rsidP="00565029" w:rsidRDefault="00565029" w14:paraId="11DE8E0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65029" w:rsidTr="00F037F3" w14:paraId="09174E6F" w14:textId="77777777">
        <w:trPr>
          <w:trHeight w:val="289" w:hRule="exact"/>
        </w:trPr>
        <w:tc>
          <w:tcPr>
            <w:tcW w:w="929" w:type="dxa"/>
          </w:tcPr>
          <w:p w:rsidRPr="00434042" w:rsidR="00565029" w:rsidP="00565029" w:rsidRDefault="00565029" w14:paraId="1A127CC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565029" w:rsidP="00565029" w:rsidRDefault="004959BE" w14:paraId="524A57CE" w14:textId="1504F61B">
            <w:pPr>
              <w:rPr>
                <w:lang w:eastAsia="en-US"/>
              </w:rPr>
            </w:pPr>
            <w:r>
              <w:rPr>
                <w:lang w:eastAsia="en-US"/>
              </w:rPr>
              <w:t>12 mei 2025</w:t>
            </w:r>
          </w:p>
        </w:tc>
      </w:tr>
      <w:tr w:rsidR="00565029" w:rsidTr="00F037F3" w14:paraId="69BA17C8" w14:textId="77777777">
        <w:trPr>
          <w:trHeight w:val="368"/>
        </w:trPr>
        <w:tc>
          <w:tcPr>
            <w:tcW w:w="929" w:type="dxa"/>
          </w:tcPr>
          <w:p w:rsidR="00565029" w:rsidP="00565029" w:rsidRDefault="00565029" w14:paraId="5E28AE9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565029" w:rsidP="00565029" w:rsidRDefault="00565029" w14:paraId="59BE045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van beantwoording schriftelijke vragen van de leden Dassen en Koekkoek (beiden Volt) aan de minister van Onderwijs, Cultuur en Wetenschap over het bericht 'Fransen willen Amerikanen 'wetenschappelijk asiel' verlenen’</w:t>
            </w:r>
          </w:p>
        </w:tc>
      </w:tr>
    </w:tbl>
    <w:p w:rsidR="00565029" w:rsidP="00565029" w:rsidRDefault="00565029" w14:paraId="232F561C" w14:textId="77777777">
      <w:r w:rsidRPr="001C2C36">
        <w:t xml:space="preserve"> </w:t>
      </w:r>
      <w:r w:rsidRP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65029" w:rsidTr="00F037F3" w14:paraId="4D893625" w14:textId="77777777">
        <w:tc>
          <w:tcPr>
            <w:tcW w:w="2160" w:type="dxa"/>
          </w:tcPr>
          <w:p w:rsidRPr="00F53C9D" w:rsidR="00565029" w:rsidP="00565029" w:rsidRDefault="00565029" w14:paraId="6A072CB6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565029" w:rsidP="00565029" w:rsidRDefault="00565029" w14:paraId="304B395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565029" w:rsidP="00565029" w:rsidRDefault="00565029" w14:paraId="50E324FB" w14:textId="77777777">
            <w:pPr>
              <w:pStyle w:val="Huisstijl-Gegeven"/>
              <w:spacing w:after="0"/>
            </w:pPr>
            <w:r>
              <w:t>Den Haag</w:t>
            </w:r>
          </w:p>
          <w:p w:rsidR="00565029" w:rsidP="00565029" w:rsidRDefault="00565029" w14:paraId="350E8661" w14:textId="77777777">
            <w:pPr>
              <w:pStyle w:val="Huisstijl-Gegeven"/>
              <w:spacing w:after="0"/>
            </w:pPr>
            <w:r>
              <w:t>Postbus 16375</w:t>
            </w:r>
          </w:p>
          <w:p w:rsidR="00565029" w:rsidP="00565029" w:rsidRDefault="00565029" w14:paraId="0945FEE0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F52D9E" w:rsidR="00565029" w:rsidP="00565029" w:rsidRDefault="00565029" w14:paraId="5D4F7D5D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565029" w:rsidTr="00F037F3" w14:paraId="253ADD5D" w14:textId="77777777">
        <w:trPr>
          <w:trHeight w:val="200" w:hRule="exact"/>
        </w:trPr>
        <w:tc>
          <w:tcPr>
            <w:tcW w:w="2160" w:type="dxa"/>
          </w:tcPr>
          <w:p w:rsidRPr="00356D2B" w:rsidR="00565029" w:rsidP="00565029" w:rsidRDefault="00565029" w14:paraId="23EF0FB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65029" w:rsidTr="00F037F3" w14:paraId="3A139BBC" w14:textId="77777777">
        <w:trPr>
          <w:trHeight w:val="450"/>
        </w:trPr>
        <w:tc>
          <w:tcPr>
            <w:tcW w:w="2160" w:type="dxa"/>
          </w:tcPr>
          <w:p w:rsidRPr="009A160B" w:rsidR="009A160B" w:rsidP="009A160B" w:rsidRDefault="009A160B" w14:paraId="46094289" w14:textId="280F38CB">
            <w:pPr>
              <w:tabs>
                <w:tab w:val="left" w:pos="5284"/>
              </w:tabs>
              <w:spacing w:line="360" w:lineRule="auto"/>
              <w:rPr>
                <w:sz w:val="13"/>
                <w:szCs w:val="13"/>
              </w:rPr>
            </w:pPr>
          </w:p>
          <w:p w:rsidR="009A160B" w:rsidP="00565029" w:rsidRDefault="009A160B" w14:paraId="379AE6CD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="00565029" w:rsidP="00565029" w:rsidRDefault="00565029" w14:paraId="5E4AF241" w14:textId="5363D2C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565029" w:rsidP="00565029" w:rsidRDefault="00565029" w14:paraId="7C3C8DA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52218372</w:t>
            </w:r>
          </w:p>
        </w:tc>
      </w:tr>
      <w:tr w:rsidR="00565029" w:rsidTr="00F037F3" w14:paraId="54FF3570" w14:textId="77777777">
        <w:trPr>
          <w:trHeight w:val="136"/>
        </w:trPr>
        <w:tc>
          <w:tcPr>
            <w:tcW w:w="2160" w:type="dxa"/>
          </w:tcPr>
          <w:p w:rsidRPr="00C5333A" w:rsidR="00565029" w:rsidP="00565029" w:rsidRDefault="00565029" w14:paraId="1D4A413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565029" w:rsidP="00565029" w:rsidRDefault="00565029" w14:paraId="44B453C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 april 2025</w:t>
            </w:r>
          </w:p>
        </w:tc>
      </w:tr>
      <w:tr w:rsidR="00565029" w:rsidTr="00F037F3" w14:paraId="183AF54C" w14:textId="77777777">
        <w:trPr>
          <w:trHeight w:val="227"/>
        </w:trPr>
        <w:tc>
          <w:tcPr>
            <w:tcW w:w="2160" w:type="dxa"/>
          </w:tcPr>
          <w:p w:rsidRPr="004A65A5" w:rsidR="00565029" w:rsidP="00565029" w:rsidRDefault="00565029" w14:paraId="5DB1E75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565029" w:rsidP="00565029" w:rsidRDefault="00565029" w14:paraId="0D051D1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2025Z07969</w:t>
            </w:r>
          </w:p>
        </w:tc>
      </w:tr>
    </w:tbl>
    <w:p w:rsidR="00565029" w:rsidP="00565029" w:rsidRDefault="00565029" w14:paraId="28E11F94" w14:textId="77777777"/>
    <w:p w:rsidR="00565029" w:rsidP="00565029" w:rsidRDefault="00565029" w14:paraId="5F8548BB" w14:textId="77777777"/>
    <w:p w:rsidR="00565029" w:rsidP="00565029" w:rsidRDefault="00565029" w14:paraId="17441137" w14:textId="4D851147">
      <w:r>
        <w:t xml:space="preserve">Op 22 april 2025 </w:t>
      </w:r>
      <w:r w:rsidRPr="00F52D9E">
        <w:t>hebben de leden Dassen en Koekkoek (beiden Volt)</w:t>
      </w:r>
      <w:r>
        <w:t xml:space="preserve"> </w:t>
      </w:r>
      <w:r w:rsidRPr="00F52D9E">
        <w:t>schriftelijke vragen</w:t>
      </w:r>
      <w:r>
        <w:t xml:space="preserve"> gesteld over het bericht </w:t>
      </w:r>
      <w:r w:rsidRPr="00973602">
        <w:rPr>
          <w:i/>
          <w:iCs/>
        </w:rPr>
        <w:t>'Fransen willen Amerikanen 'wetenschappelijk asiel</w:t>
      </w:r>
      <w:r>
        <w:t>' verlenen'.</w:t>
      </w:r>
    </w:p>
    <w:p w:rsidR="00565029" w:rsidP="00565029" w:rsidRDefault="00565029" w14:paraId="2955384F" w14:textId="77777777">
      <w:r>
        <w:t xml:space="preserve">Tot mijn spijt is beantwoording binnen de gestelde termijn niet mogelijk, omdat de benodigde afstemming meer tijd vergt. Ik zal </w:t>
      </w:r>
      <w:r w:rsidRPr="00F52D9E">
        <w:t>de vragen</w:t>
      </w:r>
      <w:r>
        <w:t xml:space="preserve"> zo snel mogelijk beantwoorden.</w:t>
      </w:r>
    </w:p>
    <w:p w:rsidR="00565029" w:rsidP="00565029" w:rsidRDefault="00565029" w14:paraId="455DF38F" w14:textId="77777777"/>
    <w:p w:rsidR="00565029" w:rsidP="00565029" w:rsidRDefault="00565029" w14:paraId="40558C04" w14:textId="77777777"/>
    <w:p w:rsidR="00565029" w:rsidP="00565029" w:rsidRDefault="00565029" w14:paraId="2CE951D7" w14:textId="77777777">
      <w:r>
        <w:t>De minister van Onderwijs, Cultuur en Wetenschap,</w:t>
      </w:r>
    </w:p>
    <w:p w:rsidR="00565029" w:rsidP="00565029" w:rsidRDefault="00565029" w14:paraId="0DF57D86" w14:textId="77777777"/>
    <w:p w:rsidR="00565029" w:rsidP="00565029" w:rsidRDefault="00565029" w14:paraId="1DDD3E0C" w14:textId="77777777"/>
    <w:p w:rsidR="00565029" w:rsidP="00565029" w:rsidRDefault="00565029" w14:paraId="4BA206F5" w14:textId="77777777"/>
    <w:p w:rsidR="00565029" w:rsidP="00565029" w:rsidRDefault="00565029" w14:paraId="21F1D27A" w14:textId="77777777"/>
    <w:p w:rsidRPr="001C594D" w:rsidR="00565029" w:rsidP="00565029" w:rsidRDefault="00565029" w14:paraId="55245442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Pr="00565029" w:rsidR="00EF702D" w:rsidP="00565029" w:rsidRDefault="00EF702D" w14:paraId="68B0F0B4" w14:textId="1F69A42D"/>
    <w:sectPr w:rsidRPr="00565029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D0AB" w14:textId="77777777" w:rsidR="00DC691C" w:rsidRDefault="00F52D9E">
      <w:r>
        <w:separator/>
      </w:r>
    </w:p>
    <w:p w14:paraId="56F0E997" w14:textId="77777777" w:rsidR="00DC691C" w:rsidRDefault="00DC691C"/>
  </w:endnote>
  <w:endnote w:type="continuationSeparator" w:id="0">
    <w:p w14:paraId="33274C42" w14:textId="77777777" w:rsidR="00DC691C" w:rsidRDefault="00F52D9E">
      <w:r>
        <w:continuationSeparator/>
      </w:r>
    </w:p>
    <w:p w14:paraId="05A545E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586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40E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F54E6" w14:paraId="11C03ED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69898D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72CEE56" w14:textId="77777777" w:rsidR="002F71BB" w:rsidRPr="004C7E1D" w:rsidRDefault="00F52D9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737CA0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F54E6" w14:paraId="509B68D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5D52F9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E8FE044" w14:textId="51FFDE88" w:rsidR="00D17084" w:rsidRPr="004C7E1D" w:rsidRDefault="00F52D9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959B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5110B2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660A" w14:textId="77777777" w:rsidR="00DC691C" w:rsidRDefault="00F52D9E">
      <w:r>
        <w:separator/>
      </w:r>
    </w:p>
    <w:p w14:paraId="4F855E1B" w14:textId="77777777" w:rsidR="00DC691C" w:rsidRDefault="00DC691C"/>
  </w:footnote>
  <w:footnote w:type="continuationSeparator" w:id="0">
    <w:p w14:paraId="7ADC6B8B" w14:textId="77777777" w:rsidR="00DC691C" w:rsidRDefault="00F52D9E">
      <w:r>
        <w:continuationSeparator/>
      </w:r>
    </w:p>
    <w:p w14:paraId="75169F9D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580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F54E6" w14:paraId="6832126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AF5F12D" w14:textId="77777777" w:rsidR="00527BD4" w:rsidRPr="00275984" w:rsidRDefault="00527BD4" w:rsidP="00BF4427">
          <w:pPr>
            <w:pStyle w:val="Huisstijl-Rubricering"/>
          </w:pPr>
        </w:p>
      </w:tc>
    </w:tr>
  </w:tbl>
  <w:p w14:paraId="63F7F49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F54E6" w14:paraId="36F2D2A5" w14:textId="77777777" w:rsidTr="003B528D">
      <w:tc>
        <w:tcPr>
          <w:tcW w:w="2160" w:type="dxa"/>
          <w:shd w:val="clear" w:color="auto" w:fill="auto"/>
        </w:tcPr>
        <w:p w14:paraId="3A6E5D01" w14:textId="77777777" w:rsidR="002F71BB" w:rsidRPr="000407BB" w:rsidRDefault="00F52D9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F54E6" w14:paraId="217408E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C87D145" w14:textId="77777777" w:rsidR="00E35CF4" w:rsidRPr="005D283A" w:rsidRDefault="00F52D9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52218372</w:t>
          </w:r>
        </w:p>
      </w:tc>
    </w:tr>
  </w:tbl>
  <w:p w14:paraId="7B87432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F54E6" w14:paraId="52BBED8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2F2D2D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88F8AC6" w14:textId="77777777" w:rsidR="00704845" w:rsidRDefault="00F52D9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D869D6E" wp14:editId="30527C9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CBB3C1" w14:textId="77777777" w:rsidR="00483ECA" w:rsidRDefault="00483ECA" w:rsidP="00D037A9"/>
      </w:tc>
    </w:tr>
  </w:tbl>
  <w:p w14:paraId="0E94E60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F54E6" w14:paraId="23BF249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14A8AE5" w14:textId="77777777" w:rsidR="00527BD4" w:rsidRPr="00963440" w:rsidRDefault="00F52D9E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F54E6" w14:paraId="27579EB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6EAC36A" w14:textId="77777777" w:rsidR="00093ABC" w:rsidRPr="00963440" w:rsidRDefault="00093ABC" w:rsidP="00963440"/>
      </w:tc>
    </w:tr>
    <w:tr w:rsidR="005F54E6" w14:paraId="5076ECF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7700B85" w14:textId="77777777" w:rsidR="00A604D3" w:rsidRPr="00963440" w:rsidRDefault="00A604D3" w:rsidP="00963440"/>
      </w:tc>
    </w:tr>
    <w:tr w:rsidR="005F54E6" w14:paraId="1BDE561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D6EB9E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B9895EE" w14:textId="77777777" w:rsidR="006F273B" w:rsidRDefault="006F273B" w:rsidP="00BC4AE3">
    <w:pPr>
      <w:pStyle w:val="Koptekst"/>
    </w:pPr>
  </w:p>
  <w:p w14:paraId="67BC9770" w14:textId="77777777" w:rsidR="00153BD0" w:rsidRDefault="00153BD0" w:rsidP="00BC4AE3">
    <w:pPr>
      <w:pStyle w:val="Koptekst"/>
    </w:pPr>
  </w:p>
  <w:p w14:paraId="490A8492" w14:textId="77777777" w:rsidR="0044605E" w:rsidRDefault="0044605E" w:rsidP="00BC4AE3">
    <w:pPr>
      <w:pStyle w:val="Koptekst"/>
    </w:pPr>
  </w:p>
  <w:p w14:paraId="338CA98F" w14:textId="77777777" w:rsidR="0044605E" w:rsidRDefault="0044605E" w:rsidP="00BC4AE3">
    <w:pPr>
      <w:pStyle w:val="Koptekst"/>
    </w:pPr>
  </w:p>
  <w:p w14:paraId="3651A89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E8E0F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B527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89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08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AE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C2F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CC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A1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9AA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58A8F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7B6A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86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61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2C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C1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A0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4D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442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167439">
    <w:abstractNumId w:val="10"/>
  </w:num>
  <w:num w:numId="2" w16cid:durableId="2028480148">
    <w:abstractNumId w:val="7"/>
  </w:num>
  <w:num w:numId="3" w16cid:durableId="2084796581">
    <w:abstractNumId w:val="6"/>
  </w:num>
  <w:num w:numId="4" w16cid:durableId="7802695">
    <w:abstractNumId w:val="5"/>
  </w:num>
  <w:num w:numId="5" w16cid:durableId="1575701242">
    <w:abstractNumId w:val="4"/>
  </w:num>
  <w:num w:numId="6" w16cid:durableId="1036321004">
    <w:abstractNumId w:val="8"/>
  </w:num>
  <w:num w:numId="7" w16cid:durableId="319500143">
    <w:abstractNumId w:val="3"/>
  </w:num>
  <w:num w:numId="8" w16cid:durableId="755326902">
    <w:abstractNumId w:val="2"/>
  </w:num>
  <w:num w:numId="9" w16cid:durableId="914827096">
    <w:abstractNumId w:val="1"/>
  </w:num>
  <w:num w:numId="10" w16cid:durableId="1210461494">
    <w:abstractNumId w:val="0"/>
  </w:num>
  <w:num w:numId="11" w16cid:durableId="690764256">
    <w:abstractNumId w:val="9"/>
  </w:num>
  <w:num w:numId="12" w16cid:durableId="1522282922">
    <w:abstractNumId w:val="11"/>
  </w:num>
  <w:num w:numId="13" w16cid:durableId="1781144411">
    <w:abstractNumId w:val="13"/>
  </w:num>
  <w:num w:numId="14" w16cid:durableId="157315269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5858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48B6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1A3C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59BE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029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54E6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133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160B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23B4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3FF8"/>
    <w:rsid w:val="00D74F66"/>
    <w:rsid w:val="00D758CE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5683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2D9E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CD530"/>
  <w15:docId w15:val="{C86E2BB5-FF3E-46F2-BFA4-1BE9602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813</ap:Characters>
  <ap:DocSecurity>0</ap:DocSecurity>
  <ap:Lines>19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2025-05-12T12:50:00.0000000Z</dcterms:created>
  <dcterms:modified xsi:type="dcterms:W3CDTF">2025-05-12T12:50:00.0000000Z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O226HAA</vt:lpwstr>
  </property>
  <property fmtid="{D5CDD505-2E9C-101B-9397-08002B2CF9AE}" pid="3" name="Author">
    <vt:lpwstr>O226HAA</vt:lpwstr>
  </property>
  <property fmtid="{D5CDD505-2E9C-101B-9397-08002B2CF9AE}" pid="4" name="cs_objectid">
    <vt:lpwstr>52218372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van beantwoording schriftelijke vragen van de leden Dassen en Koekkoek (beiden Volt) aan de minister van Onderwijs, Cultuur en  Wetenschapover het bericht 'Fransen willen Amerikanen 'wetenschappelijk asiel' verlenen</vt:lpwstr>
  </property>
  <property fmtid="{D5CDD505-2E9C-101B-9397-08002B2CF9AE}" pid="9" name="ocw_directie">
    <vt:lpwstr>OWB/A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O226HAA</vt:lpwstr>
  </property>
</Properties>
</file>