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267A10ED" w14:textId="77777777"/>
    <w:p w:rsidR="00BF2437" w:rsidP="00BF2437" w:rsidRDefault="00E56B39" w14:paraId="33E824F2" w14:textId="77777777">
      <w:r>
        <w:t>Geachte Voorzitter,</w:t>
      </w:r>
    </w:p>
    <w:p w:rsidR="0047588A" w:rsidP="0047588A" w:rsidRDefault="0047588A" w14:paraId="47A951BD" w14:textId="77777777"/>
    <w:p w:rsidR="0047588A" w:rsidP="0047588A" w:rsidRDefault="0047588A" w14:paraId="45B19EAB" w14:textId="77777777">
      <w:r>
        <w:t>Op verzoek van de</w:t>
      </w:r>
      <w:r w:rsidRPr="00D21A3D">
        <w:t xml:space="preserve"> vaste commissie voor Landbouw, Visserij, Voedselzekerheid en Natuur</w:t>
      </w:r>
      <w:r>
        <w:t xml:space="preserve"> stuur ik uw Kamer hierbij een afschrift van mijn reactie op de brief van stichting Wakker Dier over </w:t>
      </w:r>
      <w:r w:rsidRPr="00D21A3D">
        <w:t>dode kalfjes op verzamelplaatsen (Kamerstuk 2025D09945)</w:t>
      </w:r>
      <w:r>
        <w:t xml:space="preserve">. In dit afschrift ga ik ook verder in op </w:t>
      </w:r>
      <w:r w:rsidRPr="00D21A3D">
        <w:t>het tijdpad voor het verhogen van de minimale transportleeftijd voor kalfjes.</w:t>
      </w:r>
    </w:p>
    <w:p w:rsidR="00BF2437" w:rsidP="00BF2437" w:rsidRDefault="00BF2437" w14:paraId="4EA40908" w14:textId="77777777"/>
    <w:p w:rsidRPr="0047588A" w:rsidR="00F71F9E" w:rsidP="007255FC" w:rsidRDefault="00E56B39" w14:paraId="6303827D" w14:textId="73F36552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Hoogachtend,</w:t>
      </w:r>
    </w:p>
    <w:p w:rsidR="0047588A" w:rsidP="007255FC" w:rsidRDefault="0047588A" w14:paraId="642AD383" w14:textId="77777777"/>
    <w:p w:rsidR="0047588A" w:rsidP="007255FC" w:rsidRDefault="0047588A" w14:paraId="6B210211" w14:textId="77777777"/>
    <w:p w:rsidR="0047588A" w:rsidP="007255FC" w:rsidRDefault="0047588A" w14:paraId="639C3F42" w14:textId="77777777"/>
    <w:p w:rsidRPr="00EC58D9" w:rsidR="007239A1" w:rsidP="007255FC" w:rsidRDefault="007239A1" w14:paraId="7C063247" w14:textId="77777777"/>
    <w:p w:rsidRPr="006A15A5" w:rsidR="007239A1" w:rsidP="007255FC" w:rsidRDefault="00E56B39" w14:paraId="14C3B6EC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E56B39" w14:paraId="334D2938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323306A3" w14:textId="77777777"/>
    <w:p w:rsidR="005D32D1" w:rsidP="00D15779" w:rsidRDefault="005D32D1" w14:paraId="6A926504" w14:textId="77777777"/>
    <w:p w:rsidR="006F04AF" w:rsidP="00D15779" w:rsidRDefault="006F04AF" w14:paraId="0D3A4770" w14:textId="77777777"/>
    <w:p w:rsidR="006F04AF" w:rsidP="00D15779" w:rsidRDefault="006F04AF" w14:paraId="0FD34644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3043" w14:textId="77777777" w:rsidR="008517C6" w:rsidRDefault="00E56B39">
      <w:r>
        <w:separator/>
      </w:r>
    </w:p>
    <w:p w14:paraId="74896E7A" w14:textId="77777777" w:rsidR="008517C6" w:rsidRDefault="008517C6"/>
  </w:endnote>
  <w:endnote w:type="continuationSeparator" w:id="0">
    <w:p w14:paraId="1FAACAB1" w14:textId="77777777" w:rsidR="008517C6" w:rsidRDefault="00E56B39">
      <w:r>
        <w:continuationSeparator/>
      </w:r>
    </w:p>
    <w:p w14:paraId="762EA78A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9F59" w14:textId="12D0689A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31F7D" w14:paraId="01AD0ED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7FF6F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3334A10" w14:textId="77777777" w:rsidR="00527BD4" w:rsidRPr="00645414" w:rsidRDefault="00E56B39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>
              <w:t>2</w:t>
            </w:r>
          </w:fldSimple>
        </w:p>
      </w:tc>
    </w:tr>
  </w:tbl>
  <w:p w14:paraId="671F55C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31F7D" w14:paraId="3085477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F04C865" w14:textId="74DE64DD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5887F38" w14:textId="280AD267" w:rsidR="00527BD4" w:rsidRPr="00ED539E" w:rsidRDefault="00E56B39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6D56C4">
              <w:t>1</w:t>
            </w:r>
          </w:fldSimple>
        </w:p>
      </w:tc>
    </w:tr>
  </w:tbl>
  <w:p w14:paraId="0414261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406AD4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7829" w14:textId="77777777" w:rsidR="008517C6" w:rsidRDefault="00E56B39">
      <w:r>
        <w:separator/>
      </w:r>
    </w:p>
    <w:p w14:paraId="2CF0ACFD" w14:textId="77777777" w:rsidR="008517C6" w:rsidRDefault="008517C6"/>
  </w:footnote>
  <w:footnote w:type="continuationSeparator" w:id="0">
    <w:p w14:paraId="4FF88C02" w14:textId="77777777" w:rsidR="008517C6" w:rsidRDefault="00E56B39">
      <w:r>
        <w:continuationSeparator/>
      </w:r>
    </w:p>
    <w:p w14:paraId="0D20197F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31F7D" w14:paraId="4D9ECE44" w14:textId="77777777" w:rsidTr="00A50CF6">
      <w:tc>
        <w:tcPr>
          <w:tcW w:w="2156" w:type="dxa"/>
          <w:shd w:val="clear" w:color="auto" w:fill="auto"/>
        </w:tcPr>
        <w:p w14:paraId="4716B807" w14:textId="77777777" w:rsidR="00527BD4" w:rsidRPr="005819CE" w:rsidRDefault="00E56B39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A31F7D" w14:paraId="417412A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05BEBDB" w14:textId="77777777" w:rsidR="00527BD4" w:rsidRPr="005819CE" w:rsidRDefault="00527BD4" w:rsidP="00A50CF6"/>
      </w:tc>
    </w:tr>
    <w:tr w:rsidR="00A31F7D" w14:paraId="291C609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CFBEE81" w14:textId="77777777" w:rsidR="00527BD4" w:rsidRDefault="00527BD4" w:rsidP="003A5290">
          <w:pPr>
            <w:pStyle w:val="Huisstijl-Kopje"/>
          </w:pPr>
        </w:p>
        <w:p w14:paraId="07F984F0" w14:textId="77777777" w:rsidR="00502512" w:rsidRPr="00502512" w:rsidRDefault="00E56B3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97744735</w:t>
          </w:r>
        </w:p>
        <w:p w14:paraId="0A6D95E6" w14:textId="77777777" w:rsidR="00527BD4" w:rsidRPr="005819CE" w:rsidRDefault="00527BD4" w:rsidP="00361A56">
          <w:pPr>
            <w:pStyle w:val="Huisstijl-Kopje"/>
          </w:pPr>
        </w:p>
      </w:tc>
    </w:tr>
  </w:tbl>
  <w:p w14:paraId="40B13D25" w14:textId="77777777" w:rsidR="00527BD4" w:rsidRPr="00740712" w:rsidRDefault="00527BD4" w:rsidP="004F44C2"/>
  <w:p w14:paraId="6A837D3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31F7D" w14:paraId="5804A8E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5ABCFF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B5647B7" w14:textId="77777777" w:rsidR="003B2E54" w:rsidRDefault="00E56B39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CB8B990" wp14:editId="25B38302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0A239B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5D09D9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F3A13A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31F7D" w14:paraId="4C6A8BC5" w14:textId="77777777" w:rsidTr="00A50CF6">
      <w:tc>
        <w:tcPr>
          <w:tcW w:w="2160" w:type="dxa"/>
          <w:shd w:val="clear" w:color="auto" w:fill="auto"/>
        </w:tcPr>
        <w:p w14:paraId="2211B6AE" w14:textId="77777777" w:rsidR="005C07D1" w:rsidRDefault="00E56B39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1C99FB2B" w14:textId="77777777" w:rsidR="00527BD4" w:rsidRPr="009000E4" w:rsidRDefault="00E56B39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A455ECF" w14:textId="77777777" w:rsidR="00EF495B" w:rsidRDefault="00E56B3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2532243" w14:textId="77777777" w:rsidR="00556BEE" w:rsidRPr="005B3814" w:rsidRDefault="00E56B3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33C53E0" w14:textId="3D3C9949" w:rsidR="00527BD4" w:rsidRPr="000724D5" w:rsidRDefault="00E56B39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31F7D" w14:paraId="21D5627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E80E4C7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A31F7D" w14:paraId="69BEB0A5" w14:textId="77777777" w:rsidTr="00A50CF6">
      <w:tc>
        <w:tcPr>
          <w:tcW w:w="2160" w:type="dxa"/>
          <w:shd w:val="clear" w:color="auto" w:fill="auto"/>
        </w:tcPr>
        <w:p w14:paraId="122F1D3D" w14:textId="77777777" w:rsidR="000C0163" w:rsidRPr="005819CE" w:rsidRDefault="00E56B39" w:rsidP="000C0163">
          <w:pPr>
            <w:pStyle w:val="Huisstijl-Kopje"/>
          </w:pPr>
          <w:r>
            <w:t>Ons kenmerk</w:t>
          </w:r>
        </w:p>
        <w:p w14:paraId="348174DE" w14:textId="77777777" w:rsidR="000C0163" w:rsidRPr="005819CE" w:rsidRDefault="00E56B39" w:rsidP="000C0163">
          <w:pPr>
            <w:pStyle w:val="Huisstijl-Gegeven"/>
          </w:pPr>
          <w:r>
            <w:t>DGA-DAD</w:t>
          </w:r>
          <w:r w:rsidR="00926AE2">
            <w:t xml:space="preserve"> / </w:t>
          </w:r>
          <w:r>
            <w:t>97744735</w:t>
          </w:r>
        </w:p>
        <w:p w14:paraId="656D3BF7" w14:textId="77777777" w:rsidR="00527BD4" w:rsidRPr="005819CE" w:rsidRDefault="00E56B39" w:rsidP="00A50CF6">
          <w:pPr>
            <w:pStyle w:val="Huisstijl-Kopje"/>
          </w:pPr>
          <w:r>
            <w:t>Uw kenmerk</w:t>
          </w:r>
        </w:p>
        <w:p w14:paraId="2AA27256" w14:textId="77777777" w:rsidR="00527BD4" w:rsidRPr="005819CE" w:rsidRDefault="00E56B39" w:rsidP="00A50CF6">
          <w:pPr>
            <w:pStyle w:val="Huisstijl-Gegeven"/>
          </w:pPr>
          <w:r>
            <w:t>2025Z04282/2025D10640</w:t>
          </w:r>
        </w:p>
        <w:p w14:paraId="35090D88" w14:textId="77777777" w:rsidR="00527BD4" w:rsidRPr="005819CE" w:rsidRDefault="00E56B39" w:rsidP="00A50CF6">
          <w:pPr>
            <w:pStyle w:val="Huisstijl-Kopje"/>
          </w:pPr>
          <w:r>
            <w:t>Bijlage(n)</w:t>
          </w:r>
        </w:p>
        <w:p w14:paraId="3758EE67" w14:textId="37FAE7CD" w:rsidR="00527BD4" w:rsidRPr="005819CE" w:rsidRDefault="00E56B39" w:rsidP="00A50CF6">
          <w:pPr>
            <w:pStyle w:val="Huisstijl-Gegeven"/>
          </w:pPr>
          <w:r>
            <w:t>Afschrift reactie op brief Wakker Dier</w:t>
          </w:r>
        </w:p>
      </w:tc>
    </w:tr>
  </w:tbl>
  <w:p w14:paraId="538B91D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A31F7D" w14:paraId="2497705A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2C67C904" w14:textId="77777777" w:rsidR="00527BD4" w:rsidRPr="00BC3B53" w:rsidRDefault="00E56B39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A31F7D" w14:paraId="725E8659" w14:textId="77777777" w:rsidTr="001B667E">
      <w:tc>
        <w:tcPr>
          <w:tcW w:w="7371" w:type="dxa"/>
          <w:gridSpan w:val="2"/>
          <w:shd w:val="clear" w:color="auto" w:fill="auto"/>
        </w:tcPr>
        <w:p w14:paraId="60BDF4A0" w14:textId="77777777" w:rsidR="00527BD4" w:rsidRPr="00983E8F" w:rsidRDefault="00527BD4" w:rsidP="00A50CF6">
          <w:pPr>
            <w:pStyle w:val="Huisstijl-Rubricering"/>
          </w:pPr>
        </w:p>
      </w:tc>
    </w:tr>
    <w:tr w:rsidR="00A31F7D" w14:paraId="3317371E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2F54F793" w14:textId="77777777" w:rsidR="00527BD4" w:rsidRDefault="00E56B39" w:rsidP="00A50CF6">
          <w:pPr>
            <w:pStyle w:val="Huisstijl-NAW"/>
          </w:pPr>
          <w:r>
            <w:t xml:space="preserve">De Voorzitter van de Tweede Kamer </w:t>
          </w:r>
        </w:p>
        <w:p w14:paraId="69AA83F6" w14:textId="77777777" w:rsidR="00D87195" w:rsidRDefault="00E56B39" w:rsidP="00D87195">
          <w:pPr>
            <w:pStyle w:val="Huisstijl-NAW"/>
          </w:pPr>
          <w:r>
            <w:t>der Staten-Generaal</w:t>
          </w:r>
        </w:p>
        <w:p w14:paraId="4D957219" w14:textId="77777777" w:rsidR="005C769E" w:rsidRDefault="00E56B39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946FAFA" w14:textId="77777777" w:rsidR="005C769E" w:rsidRDefault="00E56B39" w:rsidP="005C769E">
          <w:pPr>
            <w:pStyle w:val="Huisstijl-NAW"/>
          </w:pPr>
          <w:r>
            <w:t>2595 BD  DEN HAAG</w:t>
          </w:r>
        </w:p>
      </w:tc>
    </w:tr>
    <w:tr w:rsidR="00A31F7D" w14:paraId="49C374B7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1CAA3BC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31F7D" w14:paraId="542680EB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6A617841" w14:textId="77777777" w:rsidR="00527BD4" w:rsidRPr="00C21A01" w:rsidRDefault="00E56B3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384F4568" w14:textId="06CA0C1E" w:rsidR="00527BD4" w:rsidRPr="007709EF" w:rsidRDefault="00BB7DAB" w:rsidP="00A50CF6">
          <w:r>
            <w:t>13 mei 2025</w:t>
          </w:r>
        </w:p>
      </w:tc>
    </w:tr>
    <w:tr w:rsidR="00A31F7D" w14:paraId="13A83785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642CA4EA" w14:textId="77777777" w:rsidR="00527BD4" w:rsidRPr="00C21A01" w:rsidRDefault="00E56B3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1FBF9447" w14:textId="77777777" w:rsidR="00527BD4" w:rsidRPr="007709EF" w:rsidRDefault="00E56B39" w:rsidP="00A50CF6">
          <w:r>
            <w:t>Afschrift reactie brief Wakker Dier over transporteren en doden van jonge kalveren</w:t>
          </w:r>
        </w:p>
      </w:tc>
    </w:tr>
  </w:tbl>
  <w:p w14:paraId="3766A6F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17A2D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17E2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14ED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E2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207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787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24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C22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7CF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596598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CDCA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8E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68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AF1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6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4D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60F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05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664689">
    <w:abstractNumId w:val="10"/>
  </w:num>
  <w:num w:numId="2" w16cid:durableId="750662918">
    <w:abstractNumId w:val="7"/>
  </w:num>
  <w:num w:numId="3" w16cid:durableId="84502211">
    <w:abstractNumId w:val="6"/>
  </w:num>
  <w:num w:numId="4" w16cid:durableId="243345988">
    <w:abstractNumId w:val="5"/>
  </w:num>
  <w:num w:numId="5" w16cid:durableId="562258550">
    <w:abstractNumId w:val="4"/>
  </w:num>
  <w:num w:numId="6" w16cid:durableId="2048868644">
    <w:abstractNumId w:val="8"/>
  </w:num>
  <w:num w:numId="7" w16cid:durableId="1361203245">
    <w:abstractNumId w:val="3"/>
  </w:num>
  <w:num w:numId="8" w16cid:durableId="1147240117">
    <w:abstractNumId w:val="2"/>
  </w:num>
  <w:num w:numId="9" w16cid:durableId="1159999223">
    <w:abstractNumId w:val="1"/>
  </w:num>
  <w:num w:numId="10" w16cid:durableId="1076050693">
    <w:abstractNumId w:val="0"/>
  </w:num>
  <w:num w:numId="11" w16cid:durableId="567619700">
    <w:abstractNumId w:val="9"/>
  </w:num>
  <w:num w:numId="12" w16cid:durableId="878514079">
    <w:abstractNumId w:val="11"/>
  </w:num>
  <w:num w:numId="13" w16cid:durableId="123085438">
    <w:abstractNumId w:val="13"/>
  </w:num>
  <w:num w:numId="14" w16cid:durableId="187461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24D5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110E5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3143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3656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88A"/>
    <w:rsid w:val="00481085"/>
    <w:rsid w:val="00483F0B"/>
    <w:rsid w:val="00496319"/>
    <w:rsid w:val="00497279"/>
    <w:rsid w:val="004A163B"/>
    <w:rsid w:val="004A1709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2A46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56C4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4E60"/>
    <w:rsid w:val="00714DC5"/>
    <w:rsid w:val="00715237"/>
    <w:rsid w:val="00721AE1"/>
    <w:rsid w:val="007239A1"/>
    <w:rsid w:val="007254A5"/>
    <w:rsid w:val="007255FC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0FB"/>
    <w:rsid w:val="009F3259"/>
    <w:rsid w:val="00A056DE"/>
    <w:rsid w:val="00A128AD"/>
    <w:rsid w:val="00A21E76"/>
    <w:rsid w:val="00A23BC8"/>
    <w:rsid w:val="00A245F8"/>
    <w:rsid w:val="00A30E68"/>
    <w:rsid w:val="00A31933"/>
    <w:rsid w:val="00A31F7D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4782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B7DAB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30B6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6B3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2C5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417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2025-05-12T09:16:00.0000000Z</dcterms:created>
  <dcterms:modified xsi:type="dcterms:W3CDTF">2025-05-12T09:17:00.0000000Z</dcterms:modified>
  <dc:description>------------------------</dc:description>
  <dc:subject/>
  <keywords/>
  <version/>
  <category/>
</coreProperties>
</file>