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57196" w:rsidTr="00D9561B" w14:paraId="086BDFF0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807C78" w14:paraId="60CB15CB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807C78" w14:paraId="6A0FEDED" w14:textId="77777777">
            <w:r>
              <w:t>Postbus 20018</w:t>
            </w:r>
          </w:p>
          <w:p w:rsidR="008E3932" w:rsidP="00D9561B" w:rsidRDefault="00807C78" w14:paraId="00278D7F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357196" w:rsidTr="00FF66F9" w14:paraId="44ABBDE6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807C78" w14:paraId="2D7AA06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706480" w14:paraId="546869B2" w14:textId="30A6FA01">
            <w:pPr>
              <w:rPr>
                <w:lang w:eastAsia="en-US"/>
              </w:rPr>
            </w:pPr>
            <w:r>
              <w:rPr>
                <w:lang w:eastAsia="en-US"/>
              </w:rPr>
              <w:t>13 mei 2025</w:t>
            </w:r>
          </w:p>
        </w:tc>
      </w:tr>
      <w:tr w:rsidR="00357196" w:rsidTr="00FF66F9" w14:paraId="53A97BD8" w14:textId="77777777">
        <w:trPr>
          <w:trHeight w:val="368"/>
        </w:trPr>
        <w:tc>
          <w:tcPr>
            <w:tcW w:w="929" w:type="dxa"/>
          </w:tcPr>
          <w:p w:rsidR="0005404B" w:rsidP="00FF66F9" w:rsidRDefault="00807C78" w14:paraId="0BA0F5D4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807C78" w14:paraId="39036E41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Aanbiedingsbrief reactie op schriftelijk overleg over de Kamerbrief Publieksversie Eindrapportage herijking studentenreisproduct 2023-2024</w:t>
            </w:r>
          </w:p>
        </w:tc>
      </w:tr>
    </w:tbl>
    <w:p w:rsidR="00357196" w:rsidRDefault="00357196" w14:paraId="2800EB35" w14:textId="70E83FC4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706480" w:rsidR="00357196" w:rsidTr="00A421A1" w14:paraId="7BED435F" w14:textId="77777777">
        <w:tc>
          <w:tcPr>
            <w:tcW w:w="2160" w:type="dxa"/>
          </w:tcPr>
          <w:p w:rsidRPr="00F53C9D" w:rsidR="006205C0" w:rsidP="00686AED" w:rsidRDefault="00807C78" w14:paraId="464C0CA5" w14:textId="77777777">
            <w:pPr>
              <w:pStyle w:val="Colofonkop"/>
              <w:framePr w:hSpace="0" w:wrap="auto" w:hAnchor="text" w:vAnchor="margin" w:xAlign="left" w:yAlign="inline"/>
            </w:pPr>
            <w:r>
              <w:t>Hoger Onderwijs en Studiefinanciering</w:t>
            </w:r>
          </w:p>
          <w:p w:rsidR="006205C0" w:rsidP="00A421A1" w:rsidRDefault="00807C78" w14:paraId="6E8DFF37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807C78" w14:paraId="5884C2B0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807C78" w14:paraId="782DAE61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807C78" w14:paraId="0B87B448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807C78" w14:paraId="701BD724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807C78" w:rsidR="006205C0" w:rsidP="00A421A1" w:rsidRDefault="006205C0" w14:paraId="50B99DF3" w14:textId="4F90C373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706480" w:rsidR="00357196" w:rsidTr="00A421A1" w14:paraId="74B579A4" w14:textId="77777777">
        <w:trPr>
          <w:trHeight w:val="200" w:hRule="exact"/>
        </w:trPr>
        <w:tc>
          <w:tcPr>
            <w:tcW w:w="2160" w:type="dxa"/>
          </w:tcPr>
          <w:p w:rsidRPr="00807C78" w:rsidR="006205C0" w:rsidP="00A421A1" w:rsidRDefault="006205C0" w14:paraId="583E9A62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357196" w:rsidTr="00A421A1" w14:paraId="212A27C2" w14:textId="77777777">
        <w:trPr>
          <w:trHeight w:val="450"/>
        </w:trPr>
        <w:tc>
          <w:tcPr>
            <w:tcW w:w="2160" w:type="dxa"/>
          </w:tcPr>
          <w:p w:rsidR="00F51A76" w:rsidP="00A421A1" w:rsidRDefault="00807C78" w14:paraId="710872D3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807C78" w14:paraId="6C29F85E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52302465</w:t>
            </w:r>
          </w:p>
        </w:tc>
      </w:tr>
      <w:tr w:rsidR="00357196" w:rsidTr="00D130C0" w14:paraId="731FDD07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807C78" w14:paraId="69440FD2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357196" w:rsidTr="00D130C0" w14:paraId="50ACA3FB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807C78" w14:paraId="286F4B68" w14:textId="18E741F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Verslag van schriftelijk overleg</w:t>
            </w:r>
          </w:p>
        </w:tc>
      </w:tr>
    </w:tbl>
    <w:p w:rsidR="00215356" w:rsidRDefault="00215356" w14:paraId="0A1BADCD" w14:textId="77777777"/>
    <w:p w:rsidR="00820DDA" w:rsidP="00CA35E4" w:rsidRDefault="00807C78" w14:paraId="4C86D3A2" w14:textId="2ECACCE4">
      <w:r w:rsidRPr="00AD5275">
        <w:t>Hierbij stuur ik u de antwoorden op de vragen van de commissie</w:t>
      </w:r>
      <w:r>
        <w:t xml:space="preserve"> van 5 maart jl. </w:t>
      </w:r>
      <w:proofErr w:type="gramStart"/>
      <w:r>
        <w:t>over</w:t>
      </w:r>
      <w:proofErr w:type="gramEnd"/>
      <w:r>
        <w:t xml:space="preserve"> de Kamerbrief Publieksversie Eindrapportage herijking studentenreisproduct 2023-2024.</w:t>
      </w:r>
    </w:p>
    <w:p w:rsidR="007851C4" w:rsidP="00CA35E4" w:rsidRDefault="00807C78" w14:paraId="6B71DC85" w14:textId="77777777">
      <w:r w:rsidRPr="007851C4">
        <w:t xml:space="preserve"> </w:t>
      </w:r>
    </w:p>
    <w:p w:rsidR="007851C4" w:rsidP="00CA35E4" w:rsidRDefault="007851C4" w14:paraId="0A25BF06" w14:textId="77777777"/>
    <w:p w:rsidR="00820DDA" w:rsidP="00CA35E4" w:rsidRDefault="00807C78" w14:paraId="651E0173" w14:textId="77777777">
      <w:r>
        <w:t>De minister van Onderwijs, Cultuur en Wetenschap,</w:t>
      </w:r>
    </w:p>
    <w:p w:rsidR="000F521E" w:rsidP="003A7160" w:rsidRDefault="000F521E" w14:paraId="4B2A826D" w14:textId="77777777"/>
    <w:p w:rsidR="000F521E" w:rsidP="003A7160" w:rsidRDefault="000F521E" w14:paraId="38DA6DC9" w14:textId="77777777"/>
    <w:p w:rsidR="000F521E" w:rsidP="003A7160" w:rsidRDefault="000F521E" w14:paraId="2EB277DC" w14:textId="77777777"/>
    <w:p w:rsidR="000F521E" w:rsidP="003A7160" w:rsidRDefault="000F521E" w14:paraId="0FAD0379" w14:textId="77777777"/>
    <w:p w:rsidR="000F521E" w:rsidP="003A7160" w:rsidRDefault="00807C78" w14:paraId="7B6AF68B" w14:textId="77777777">
      <w:pPr>
        <w:pStyle w:val="standaard-tekst"/>
      </w:pPr>
      <w:r>
        <w:t>Eppo Bruins</w:t>
      </w:r>
    </w:p>
    <w:p w:rsidR="00F01557" w:rsidP="003A7160" w:rsidRDefault="00F01557" w14:paraId="51813E89" w14:textId="77777777"/>
    <w:p w:rsidR="00F01557" w:rsidP="003A7160" w:rsidRDefault="00F01557" w14:paraId="6648FA57" w14:textId="77777777"/>
    <w:p w:rsidR="00184B30" w:rsidP="00A60B58" w:rsidRDefault="00184B30" w14:paraId="18B8BD04" w14:textId="77777777"/>
    <w:p w:rsidR="00184B30" w:rsidP="00A60B58" w:rsidRDefault="00184B30" w14:paraId="0237FB07" w14:textId="77777777"/>
    <w:p w:rsidRPr="00820DDA" w:rsidR="00820DDA" w:rsidP="00215964" w:rsidRDefault="00820DDA" w14:paraId="38A5F457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5982" w14:textId="77777777" w:rsidR="00DC691C" w:rsidRDefault="00807C78">
      <w:r>
        <w:separator/>
      </w:r>
    </w:p>
    <w:p w14:paraId="670E8127" w14:textId="77777777" w:rsidR="00DC691C" w:rsidRDefault="00DC691C"/>
  </w:endnote>
  <w:endnote w:type="continuationSeparator" w:id="0">
    <w:p w14:paraId="1967C8EC" w14:textId="77777777" w:rsidR="00DC691C" w:rsidRDefault="00807C78">
      <w:r>
        <w:continuationSeparator/>
      </w:r>
    </w:p>
    <w:p w14:paraId="3D93C739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0967F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A4F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357196" w14:paraId="7686F452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60A53DD3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E419F3E" w14:textId="25D76C49" w:rsidR="002F71BB" w:rsidRPr="004C7E1D" w:rsidRDefault="00807C7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257F616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357196" w14:paraId="07FED738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2B182E1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EF6AAAE" w14:textId="2A927C37" w:rsidR="00D17084" w:rsidRPr="004C7E1D" w:rsidRDefault="00807C7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706480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6932914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65E0A" w14:textId="77777777" w:rsidR="00DC691C" w:rsidRDefault="00807C78">
      <w:r>
        <w:separator/>
      </w:r>
    </w:p>
    <w:p w14:paraId="3EE28564" w14:textId="77777777" w:rsidR="00DC691C" w:rsidRDefault="00DC691C"/>
  </w:footnote>
  <w:footnote w:type="continuationSeparator" w:id="0">
    <w:p w14:paraId="6DC8A53D" w14:textId="77777777" w:rsidR="00DC691C" w:rsidRDefault="00807C78">
      <w:r>
        <w:continuationSeparator/>
      </w:r>
    </w:p>
    <w:p w14:paraId="457800FB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2FD4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357196" w14:paraId="5688F380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7EB08FC8" w14:textId="77777777" w:rsidR="00527BD4" w:rsidRPr="00275984" w:rsidRDefault="00527BD4" w:rsidP="00BF4427">
          <w:pPr>
            <w:pStyle w:val="Huisstijl-Rubricering"/>
          </w:pPr>
        </w:p>
      </w:tc>
    </w:tr>
  </w:tbl>
  <w:p w14:paraId="5EF25B7A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57196" w14:paraId="74201578" w14:textId="77777777" w:rsidTr="003B528D">
      <w:tc>
        <w:tcPr>
          <w:tcW w:w="2160" w:type="dxa"/>
          <w:shd w:val="clear" w:color="auto" w:fill="auto"/>
        </w:tcPr>
        <w:p w14:paraId="12AC3954" w14:textId="77777777" w:rsidR="002F71BB" w:rsidRPr="000407BB" w:rsidRDefault="00807C78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357196" w14:paraId="123B5FA8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0DE48127" w14:textId="77777777" w:rsidR="00E35CF4" w:rsidRPr="005D283A" w:rsidRDefault="00807C78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52302465</w:t>
          </w:r>
        </w:p>
      </w:tc>
    </w:tr>
  </w:tbl>
  <w:p w14:paraId="0AD1632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57196" w14:paraId="3A7FB633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3CC7B5D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6A59180" w14:textId="77777777" w:rsidR="00704845" w:rsidRDefault="00807C78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5168F58" wp14:editId="1D85EC2D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CBB8DC" w14:textId="77777777" w:rsidR="00483ECA" w:rsidRDefault="00483ECA" w:rsidP="00D037A9"/>
      </w:tc>
    </w:tr>
  </w:tbl>
  <w:p w14:paraId="507D9A1E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57196" w14:paraId="58C74FF5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7D8E57B2" w14:textId="77777777" w:rsidR="00527BD4" w:rsidRPr="00963440" w:rsidRDefault="00807C78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357196" w14:paraId="24B46C3E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7153536D" w14:textId="77777777" w:rsidR="00093ABC" w:rsidRPr="00963440" w:rsidRDefault="00093ABC" w:rsidP="00963440"/>
      </w:tc>
    </w:tr>
    <w:tr w:rsidR="00357196" w14:paraId="52DD38BC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8A952E0" w14:textId="77777777" w:rsidR="00A604D3" w:rsidRPr="00963440" w:rsidRDefault="00A604D3" w:rsidP="00963440"/>
      </w:tc>
    </w:tr>
    <w:tr w:rsidR="00357196" w14:paraId="3BC360EB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BD66A94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5169F734" w14:textId="77777777" w:rsidR="006F273B" w:rsidRDefault="006F273B" w:rsidP="00BC4AE3">
    <w:pPr>
      <w:pStyle w:val="Koptekst"/>
    </w:pPr>
  </w:p>
  <w:p w14:paraId="693D6BF1" w14:textId="77777777" w:rsidR="00153BD0" w:rsidRDefault="00153BD0" w:rsidP="00BC4AE3">
    <w:pPr>
      <w:pStyle w:val="Koptekst"/>
    </w:pPr>
  </w:p>
  <w:p w14:paraId="7462E586" w14:textId="77777777" w:rsidR="0044605E" w:rsidRDefault="0044605E" w:rsidP="00BC4AE3">
    <w:pPr>
      <w:pStyle w:val="Koptekst"/>
    </w:pPr>
  </w:p>
  <w:p w14:paraId="110C31E1" w14:textId="77777777" w:rsidR="0044605E" w:rsidRDefault="0044605E" w:rsidP="00BC4AE3">
    <w:pPr>
      <w:pStyle w:val="Koptekst"/>
    </w:pPr>
  </w:p>
  <w:p w14:paraId="1BE2434E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D664AD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268E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3C49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3CB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00BD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0060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CFD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BA8E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FA2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71E2704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28CC6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0ED5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22A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C4A3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A24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83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9A9B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6A87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7266998">
    <w:abstractNumId w:val="10"/>
  </w:num>
  <w:num w:numId="2" w16cid:durableId="736244545">
    <w:abstractNumId w:val="7"/>
  </w:num>
  <w:num w:numId="3" w16cid:durableId="813181416">
    <w:abstractNumId w:val="6"/>
  </w:num>
  <w:num w:numId="4" w16cid:durableId="764805928">
    <w:abstractNumId w:val="5"/>
  </w:num>
  <w:num w:numId="5" w16cid:durableId="981079940">
    <w:abstractNumId w:val="4"/>
  </w:num>
  <w:num w:numId="6" w16cid:durableId="1072123739">
    <w:abstractNumId w:val="8"/>
  </w:num>
  <w:num w:numId="7" w16cid:durableId="970475651">
    <w:abstractNumId w:val="3"/>
  </w:num>
  <w:num w:numId="8" w16cid:durableId="1349410702">
    <w:abstractNumId w:val="2"/>
  </w:num>
  <w:num w:numId="9" w16cid:durableId="1805732667">
    <w:abstractNumId w:val="1"/>
  </w:num>
  <w:num w:numId="10" w16cid:durableId="1038819454">
    <w:abstractNumId w:val="0"/>
  </w:num>
  <w:num w:numId="11" w16cid:durableId="1273853931">
    <w:abstractNumId w:val="9"/>
  </w:num>
  <w:num w:numId="12" w16cid:durableId="892930144">
    <w:abstractNumId w:val="11"/>
  </w:num>
  <w:num w:numId="13" w16cid:durableId="993491213">
    <w:abstractNumId w:val="13"/>
  </w:num>
  <w:num w:numId="14" w16cid:durableId="109100463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57196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184A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480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07C78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1A2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746D2"/>
  <w15:docId w15:val="{62E18DFD-DFD2-4D83-878F-6EF7F971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583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2009-07-01T14:30:00.0000000Z</lastPrinted>
  <dcterms:created xsi:type="dcterms:W3CDTF">2025-05-13T07:34:00.0000000Z</dcterms:created>
  <dcterms:modified xsi:type="dcterms:W3CDTF">2025-05-13T07:34:00.0000000Z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O201STI</vt:lpwstr>
  </property>
  <property fmtid="{D5CDD505-2E9C-101B-9397-08002B2CF9AE}" pid="3" name="Author">
    <vt:lpwstr>O201STI</vt:lpwstr>
  </property>
  <property fmtid="{D5CDD505-2E9C-101B-9397-08002B2CF9AE}" pid="4" name="cs_objectid">
    <vt:lpwstr>52302465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Aanbiedingsbrief reactie op schriftelijk overleg over de Kamerbrief Publieksversie Eindrapportage herijking studentenreisproduct 2023-2024</vt:lpwstr>
  </property>
  <property fmtid="{D5CDD505-2E9C-101B-9397-08002B2CF9AE}" pid="9" name="ocw_directie">
    <vt:lpwstr>HOENS/A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O201STI</vt:lpwstr>
  </property>
</Properties>
</file>