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068A7" w:rsidTr="00D9561B" w14:paraId="5753453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74F6A" w14:paraId="6DCDB1F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74F6A" w14:paraId="0731743B" w14:textId="77777777">
            <w:r>
              <w:t>Postbus 20018</w:t>
            </w:r>
          </w:p>
          <w:p w:rsidR="008E3932" w:rsidP="00D9561B" w:rsidRDefault="00274F6A" w14:paraId="0F44A3F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068A7" w:rsidTr="00FF66F9" w14:paraId="1BAC060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74F6A" w14:paraId="309282C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62AC8" w14:paraId="7FAFF08B" w14:textId="61A88255">
            <w:pPr>
              <w:rPr>
                <w:lang w:eastAsia="en-US"/>
              </w:rPr>
            </w:pPr>
            <w:r>
              <w:rPr>
                <w:lang w:eastAsia="en-US"/>
              </w:rPr>
              <w:t>13 mei 2025</w:t>
            </w:r>
          </w:p>
        </w:tc>
      </w:tr>
      <w:tr w:rsidR="00D068A7" w:rsidTr="00FF66F9" w14:paraId="316238A3" w14:textId="77777777">
        <w:trPr>
          <w:trHeight w:val="368"/>
        </w:trPr>
        <w:tc>
          <w:tcPr>
            <w:tcW w:w="929" w:type="dxa"/>
          </w:tcPr>
          <w:p w:rsidR="0005404B" w:rsidP="00FF66F9" w:rsidRDefault="00274F6A" w14:paraId="3170D67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74F6A" w14:paraId="50DFB65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Vragen van de leden White en Pijpelink (beiden GroenLinks-PvdA) aan de staatssecretaris van Onderwijs, Cultuur en Wetenschap over de onderwijstaal op Caribisch Nederland</w:t>
            </w:r>
          </w:p>
        </w:tc>
      </w:tr>
    </w:tbl>
    <w:p w:rsidR="00D068A7" w:rsidRDefault="001C2C36" w14:paraId="20239EAE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068A7" w:rsidTr="00A421A1" w14:paraId="610FA418" w14:textId="77777777">
        <w:tc>
          <w:tcPr>
            <w:tcW w:w="2160" w:type="dxa"/>
          </w:tcPr>
          <w:p w:rsidRPr="00F53C9D" w:rsidR="006205C0" w:rsidP="00686AED" w:rsidRDefault="00274F6A" w14:paraId="118B4E68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274F6A" w14:paraId="284BB36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74F6A" w14:paraId="7B2EB5D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74F6A" w14:paraId="4A03964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74F6A" w14:paraId="06A92E9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74F6A" w14:paraId="236CEF9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1A559A5D" w14:textId="07EF3E74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068A7" w:rsidTr="00A421A1" w14:paraId="02B61BD6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017236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068A7" w:rsidTr="00A421A1" w14:paraId="20082E83" w14:textId="77777777">
        <w:trPr>
          <w:trHeight w:val="450"/>
        </w:trPr>
        <w:tc>
          <w:tcPr>
            <w:tcW w:w="2160" w:type="dxa"/>
          </w:tcPr>
          <w:p w:rsidR="00F51A76" w:rsidP="00A421A1" w:rsidRDefault="00274F6A" w14:paraId="1F56860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74F6A" w14:paraId="5561B27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52166726</w:t>
            </w:r>
          </w:p>
        </w:tc>
      </w:tr>
      <w:tr w:rsidR="00D068A7" w:rsidTr="00A421A1" w14:paraId="6C7115DA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274F6A" w14:paraId="74ED22AA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274F6A" w14:paraId="4857D41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april 2025</w:t>
            </w:r>
          </w:p>
        </w:tc>
      </w:tr>
      <w:tr w:rsidR="00D068A7" w:rsidTr="00A421A1" w14:paraId="209E537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274F6A" w14:paraId="49604AA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241EDD" w14:paraId="0E1D99B4" w14:textId="30BF258D">
            <w:pPr>
              <w:spacing w:after="90" w:line="180" w:lineRule="exact"/>
              <w:rPr>
                <w:sz w:val="13"/>
              </w:rPr>
            </w:pPr>
            <w:r w:rsidRPr="00241EDD">
              <w:rPr>
                <w:sz w:val="13"/>
              </w:rPr>
              <w:t>2025Z07640</w:t>
            </w:r>
          </w:p>
        </w:tc>
      </w:tr>
    </w:tbl>
    <w:p w:rsidR="00215356" w:rsidRDefault="00215356" w14:paraId="74F534ED" w14:textId="77777777"/>
    <w:p w:rsidR="006205C0" w:rsidP="00A421A1" w:rsidRDefault="006205C0" w14:paraId="7DFC5E7B" w14:textId="77777777"/>
    <w:p w:rsidR="00160C16" w:rsidP="00CA35E4" w:rsidRDefault="00274F6A" w14:paraId="55C19496" w14:textId="4AA04DA2">
      <w:r>
        <w:t xml:space="preserve">Op 16 april 2025 </w:t>
      </w:r>
      <w:r w:rsidR="00F44C3B">
        <w:t>hebben</w:t>
      </w:r>
      <w:r>
        <w:t xml:space="preserve"> de leden White en Pijpelink (beiden GroenLinks-PvdA)</w:t>
      </w:r>
      <w:r w:rsidR="009C4A36">
        <w:t xml:space="preserve"> </w:t>
      </w:r>
      <w:proofErr w:type="gramStart"/>
      <w:r w:rsidRPr="00D4002A">
        <w:t>schriftelijke</w:t>
      </w:r>
      <w:proofErr w:type="gramEnd"/>
      <w:r w:rsidRPr="00D4002A">
        <w:t xml:space="preserve"> </w:t>
      </w:r>
      <w:r w:rsidRPr="00D4002A" w:rsidR="00935893">
        <w:t>vragen</w:t>
      </w:r>
      <w:r w:rsidR="00E5483F">
        <w:t xml:space="preserve"> </w:t>
      </w:r>
      <w:r w:rsidR="009C4A36">
        <w:t xml:space="preserve">gesteld over </w:t>
      </w:r>
      <w:r>
        <w:t>de onderwijstaal op Caribisch Nederland</w:t>
      </w:r>
      <w:r w:rsidR="009C4A36">
        <w:t>.</w:t>
      </w:r>
    </w:p>
    <w:p w:rsidR="00D4002A" w:rsidP="00D4002A" w:rsidRDefault="00274F6A" w14:paraId="6EE146AE" w14:textId="5BC538B7">
      <w:r>
        <w:t>Tot mijn</w:t>
      </w:r>
      <w:r w:rsidR="00C048DC">
        <w:t xml:space="preserve"> </w:t>
      </w:r>
      <w:r>
        <w:t>spijt is beantwoording binnen de gestelde termijn niet mogelijk, omdat</w:t>
      </w:r>
    </w:p>
    <w:p w:rsidR="009C4A36" w:rsidP="00CA35E4" w:rsidRDefault="00D4002A" w14:paraId="7E6E1ABA" w14:textId="697C2974">
      <w:proofErr w:type="gramStart"/>
      <w:r>
        <w:t>zorgvuldige</w:t>
      </w:r>
      <w:proofErr w:type="gramEnd"/>
      <w:r>
        <w:t xml:space="preserve"> beantwoording meer tijd vergt. </w:t>
      </w:r>
      <w:r w:rsidR="00274F6A">
        <w:t>Ik zal</w:t>
      </w:r>
      <w:r w:rsidR="00C048DC">
        <w:t xml:space="preserve"> </w:t>
      </w:r>
      <w:r w:rsidRPr="00D4002A" w:rsidR="00274F6A">
        <w:t>de vragen</w:t>
      </w:r>
      <w:r w:rsidR="00F83ED3">
        <w:t xml:space="preserve"> </w:t>
      </w:r>
      <w:r w:rsidR="00274F6A">
        <w:t>zo snel mogelijk</w:t>
      </w:r>
      <w:r w:rsidR="00F83ED3">
        <w:t xml:space="preserve"> beantwoorden.</w:t>
      </w:r>
    </w:p>
    <w:p w:rsidR="00F83ED3" w:rsidP="00CA35E4" w:rsidRDefault="00F83ED3" w14:paraId="61044269" w14:textId="77777777"/>
    <w:p w:rsidR="00512BFC" w:rsidP="00CA35E4" w:rsidRDefault="00512BFC" w14:paraId="7B74A543" w14:textId="77777777"/>
    <w:p w:rsidR="00181966" w:rsidP="00CB40D1" w:rsidRDefault="00274F6A" w14:paraId="4CA9F34B" w14:textId="77777777">
      <w:r>
        <w:t xml:space="preserve">De staatssecretaris </w:t>
      </w:r>
      <w:r w:rsidR="008F5B75">
        <w:t>van Onderwijs, Cultuur en Wetenschap</w:t>
      </w:r>
      <w:r>
        <w:t>,</w:t>
      </w:r>
    </w:p>
    <w:p w:rsidR="00181966" w:rsidP="00CB40D1" w:rsidRDefault="00181966" w14:paraId="2EE763DB" w14:textId="77777777"/>
    <w:p w:rsidR="00181966" w:rsidP="00CB40D1" w:rsidRDefault="00181966" w14:paraId="7DEE99B4" w14:textId="77777777"/>
    <w:p w:rsidR="00181966" w:rsidP="00CB40D1" w:rsidRDefault="00181966" w14:paraId="458B83BA" w14:textId="77777777"/>
    <w:p w:rsidR="00181966" w:rsidP="00CB40D1" w:rsidRDefault="00181966" w14:paraId="144961CC" w14:textId="77777777"/>
    <w:p w:rsidR="00181966" w:rsidP="00CB40D1" w:rsidRDefault="00274F6A" w14:paraId="5E397FD0" w14:textId="77777777">
      <w:r>
        <w:t>Mariëlle Paul</w:t>
      </w:r>
    </w:p>
    <w:p w:rsidR="00CB40D1" w:rsidP="00CB40D1" w:rsidRDefault="00CB40D1" w14:paraId="5EE92AF3" w14:textId="77777777"/>
    <w:p w:rsidR="00CB40D1" w:rsidP="00CB40D1" w:rsidRDefault="00CB40D1" w14:paraId="322184B2" w14:textId="77777777"/>
    <w:p w:rsidR="00CB40D1" w:rsidP="00CB40D1" w:rsidRDefault="00CB40D1" w14:paraId="4AEC6107" w14:textId="77777777"/>
    <w:p w:rsidR="00CB40D1" w:rsidP="00CB40D1" w:rsidRDefault="00CB40D1" w14:paraId="69532481" w14:textId="77777777"/>
    <w:sectPr w:rsidR="00CB40D1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2C06" w14:textId="77777777" w:rsidR="00DC691C" w:rsidRDefault="00274F6A">
      <w:r>
        <w:separator/>
      </w:r>
    </w:p>
    <w:p w14:paraId="734FC6CE" w14:textId="77777777" w:rsidR="00DC691C" w:rsidRDefault="00DC691C"/>
  </w:endnote>
  <w:endnote w:type="continuationSeparator" w:id="0">
    <w:p w14:paraId="25956E35" w14:textId="77777777" w:rsidR="00DC691C" w:rsidRDefault="00274F6A">
      <w:r>
        <w:continuationSeparator/>
      </w:r>
    </w:p>
    <w:p w14:paraId="70B1ACA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0BD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1EA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068A7" w14:paraId="396055E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DB60FD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8B5C49" w14:textId="77777777" w:rsidR="002F71BB" w:rsidRPr="004C7E1D" w:rsidRDefault="00274F6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FCC62A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068A7" w14:paraId="642F158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30FDBB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26C6A1A" w14:textId="7DBB2BE4" w:rsidR="00D17084" w:rsidRPr="004C7E1D" w:rsidRDefault="00274F6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62AC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D59C1B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E32E" w14:textId="77777777" w:rsidR="00DC691C" w:rsidRDefault="00274F6A">
      <w:r>
        <w:separator/>
      </w:r>
    </w:p>
    <w:p w14:paraId="4BB02F8E" w14:textId="77777777" w:rsidR="00DC691C" w:rsidRDefault="00DC691C"/>
  </w:footnote>
  <w:footnote w:type="continuationSeparator" w:id="0">
    <w:p w14:paraId="19E99A55" w14:textId="77777777" w:rsidR="00DC691C" w:rsidRDefault="00274F6A">
      <w:r>
        <w:continuationSeparator/>
      </w:r>
    </w:p>
    <w:p w14:paraId="31D25F22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F4A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068A7" w14:paraId="4E9198B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1E73964" w14:textId="77777777" w:rsidR="00527BD4" w:rsidRPr="00275984" w:rsidRDefault="00527BD4" w:rsidP="00BF4427">
          <w:pPr>
            <w:pStyle w:val="Huisstijl-Rubricering"/>
          </w:pPr>
        </w:p>
      </w:tc>
    </w:tr>
  </w:tbl>
  <w:p w14:paraId="429D0AE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068A7" w14:paraId="21244025" w14:textId="77777777" w:rsidTr="003B528D">
      <w:tc>
        <w:tcPr>
          <w:tcW w:w="2160" w:type="dxa"/>
          <w:shd w:val="clear" w:color="auto" w:fill="auto"/>
        </w:tcPr>
        <w:p w14:paraId="1DB76ED9" w14:textId="77777777" w:rsidR="002F71BB" w:rsidRPr="000407BB" w:rsidRDefault="00274F6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068A7" w14:paraId="2ED4ADE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6BD7F98" w14:textId="77777777" w:rsidR="00E35CF4" w:rsidRPr="005D283A" w:rsidRDefault="00274F6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52166726</w:t>
          </w:r>
        </w:p>
      </w:tc>
    </w:tr>
  </w:tbl>
  <w:p w14:paraId="301F6B6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068A7" w14:paraId="694F184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DA10C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DC1E228" w14:textId="77777777" w:rsidR="00704845" w:rsidRDefault="00274F6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965D920" wp14:editId="0347866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0DDFCB" w14:textId="77777777" w:rsidR="00483ECA" w:rsidRDefault="00483ECA" w:rsidP="00D037A9"/>
      </w:tc>
    </w:tr>
  </w:tbl>
  <w:p w14:paraId="1A62679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068A7" w14:paraId="653D3C0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C2C942C" w14:textId="77777777" w:rsidR="00527BD4" w:rsidRPr="00963440" w:rsidRDefault="00274F6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068A7" w14:paraId="0BE1EB7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9354696" w14:textId="77777777" w:rsidR="00093ABC" w:rsidRPr="00963440" w:rsidRDefault="00093ABC" w:rsidP="00963440"/>
      </w:tc>
    </w:tr>
    <w:tr w:rsidR="00D068A7" w14:paraId="79FAF89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513218C" w14:textId="77777777" w:rsidR="00A604D3" w:rsidRPr="00963440" w:rsidRDefault="00A604D3" w:rsidP="00963440"/>
      </w:tc>
    </w:tr>
    <w:tr w:rsidR="00D068A7" w14:paraId="4CE7C67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C1F6EB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B678FB" w14:textId="77777777" w:rsidR="006F273B" w:rsidRDefault="006F273B" w:rsidP="00BC4AE3">
    <w:pPr>
      <w:pStyle w:val="Koptekst"/>
    </w:pPr>
  </w:p>
  <w:p w14:paraId="5D4C31A3" w14:textId="77777777" w:rsidR="00153BD0" w:rsidRDefault="00153BD0" w:rsidP="00BC4AE3">
    <w:pPr>
      <w:pStyle w:val="Koptekst"/>
    </w:pPr>
  </w:p>
  <w:p w14:paraId="4F192F2D" w14:textId="77777777" w:rsidR="0044605E" w:rsidRDefault="0044605E" w:rsidP="00BC4AE3">
    <w:pPr>
      <w:pStyle w:val="Koptekst"/>
    </w:pPr>
  </w:p>
  <w:p w14:paraId="1433BFF2" w14:textId="77777777" w:rsidR="0044605E" w:rsidRDefault="0044605E" w:rsidP="00BC4AE3">
    <w:pPr>
      <w:pStyle w:val="Koptekst"/>
    </w:pPr>
  </w:p>
  <w:p w14:paraId="20575E4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100B6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A4CB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0D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45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A7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9A1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60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C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A7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36232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603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62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CD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82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A8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3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9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B81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525062">
    <w:abstractNumId w:val="10"/>
  </w:num>
  <w:num w:numId="2" w16cid:durableId="869487716">
    <w:abstractNumId w:val="7"/>
  </w:num>
  <w:num w:numId="3" w16cid:durableId="1753116547">
    <w:abstractNumId w:val="6"/>
  </w:num>
  <w:num w:numId="4" w16cid:durableId="462818093">
    <w:abstractNumId w:val="5"/>
  </w:num>
  <w:num w:numId="5" w16cid:durableId="178349859">
    <w:abstractNumId w:val="4"/>
  </w:num>
  <w:num w:numId="6" w16cid:durableId="905917136">
    <w:abstractNumId w:val="8"/>
  </w:num>
  <w:num w:numId="7" w16cid:durableId="1787650711">
    <w:abstractNumId w:val="3"/>
  </w:num>
  <w:num w:numId="8" w16cid:durableId="999389164">
    <w:abstractNumId w:val="2"/>
  </w:num>
  <w:num w:numId="9" w16cid:durableId="1982735709">
    <w:abstractNumId w:val="1"/>
  </w:num>
  <w:num w:numId="10" w16cid:durableId="207112104">
    <w:abstractNumId w:val="0"/>
  </w:num>
  <w:num w:numId="11" w16cid:durableId="2103260908">
    <w:abstractNumId w:val="9"/>
  </w:num>
  <w:num w:numId="12" w16cid:durableId="182399511">
    <w:abstractNumId w:val="11"/>
  </w:num>
  <w:num w:numId="13" w16cid:durableId="1534222712">
    <w:abstractNumId w:val="13"/>
  </w:num>
  <w:num w:numId="14" w16cid:durableId="209423195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65F06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D673C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966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1EDD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4F6A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2AC8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184A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B6D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5B75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C7BF7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40D1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68A7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002A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62B4"/>
    <w:rsid w:val="00F31111"/>
    <w:rsid w:val="00F40F11"/>
    <w:rsid w:val="00F41A6F"/>
    <w:rsid w:val="00F44C3B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53EC"/>
  <w15:docId w15:val="{15BB5F2E-1F2F-4305-9135-E9E1976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F44C3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2025-05-13T09:41:00.0000000Z</dcterms:created>
  <dcterms:modified xsi:type="dcterms:W3CDTF">2025-05-13T09:41:00.0000000Z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o003woo</vt:lpwstr>
  </property>
  <property fmtid="{D5CDD505-2E9C-101B-9397-08002B2CF9AE}" pid="3" name="Author">
    <vt:lpwstr>o003woo</vt:lpwstr>
  </property>
  <property fmtid="{D5CDD505-2E9C-101B-9397-08002B2CF9AE}" pid="4" name="cs_objectid">
    <vt:lpwstr>52166726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Vragen van de leden White en Pijpelink (beiden GroenLinks-PvdA) aan de staatssecretaris van Onderwijs, Cultuur en Wetenschap over de onderwijstaal op Caribisch Nederland</vt:lpwstr>
  </property>
  <property fmtid="{D5CDD505-2E9C-101B-9397-08002B2CF9AE}" pid="9" name="ocw_directie">
    <vt:lpwstr>IB/MONDENCG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o003woo</vt:lpwstr>
  </property>
</Properties>
</file>