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822CA" w:rsidR="00340ECA" w:rsidP="001E2143" w:rsidRDefault="00340ECA" w14:paraId="228B5E86" w14:textId="77777777"/>
    <w:p w:rsidR="00CE78E9" w:rsidP="001E2143" w:rsidRDefault="00621566" w14:paraId="7BEB2A44" w14:textId="77777777">
      <w:r>
        <w:t>Geachte Voorzitter,</w:t>
      </w:r>
      <w:r>
        <w:br/>
      </w:r>
    </w:p>
    <w:p w:rsidRPr="006A78DE" w:rsidR="007F3645" w:rsidP="001E2143" w:rsidRDefault="00621566" w14:paraId="07C16AAB" w14:textId="1B4ADA74">
      <w:pPr>
        <w:rPr>
          <w:b/>
          <w:bCs/>
          <w:szCs w:val="18"/>
        </w:rPr>
      </w:pPr>
      <w:r>
        <w:t>Hierbij zend</w:t>
      </w:r>
      <w:r w:rsidR="00F658F0">
        <w:t>t het kabinet</w:t>
      </w:r>
      <w:r>
        <w:t xml:space="preserve"> u de antwoorden op de vragen van het lid </w:t>
      </w:r>
      <w:r w:rsidR="006A78DE">
        <w:t>Erkens (VVD)</w:t>
      </w:r>
      <w:r>
        <w:t xml:space="preserve"> over </w:t>
      </w:r>
      <w:r w:rsidR="006A78DE">
        <w:t>het bericht ‘Netbeheerders vrezen rampscenario: 200.000 huizen zonder stroom’</w:t>
      </w:r>
      <w:r>
        <w:t xml:space="preserve"> </w:t>
      </w:r>
      <w:r w:rsidRPr="006A78DE">
        <w:t>(</w:t>
      </w:r>
      <w:r w:rsidRPr="006A78DE" w:rsidR="006A78DE">
        <w:rPr>
          <w:szCs w:val="18"/>
        </w:rPr>
        <w:t xml:space="preserve">2025Z06256, </w:t>
      </w:r>
      <w:r w:rsidRPr="006A78DE">
        <w:t xml:space="preserve">ingezonden </w:t>
      </w:r>
      <w:r w:rsidR="006A78DE">
        <w:t>2 april 2025</w:t>
      </w:r>
      <w:r w:rsidRPr="006A78DE">
        <w:t>).</w:t>
      </w:r>
      <w:r>
        <w:t xml:space="preserve"> </w:t>
      </w:r>
    </w:p>
    <w:p w:rsidR="00423A19" w:rsidP="001E2143" w:rsidRDefault="00423A19" w14:paraId="2225CE42" w14:textId="77777777"/>
    <w:p w:rsidR="006A78DE" w:rsidP="001E2143" w:rsidRDefault="006A78DE" w14:paraId="4766136A" w14:textId="77777777"/>
    <w:p w:rsidR="00C91E92" w:rsidP="001E2143" w:rsidRDefault="00C91E92" w14:paraId="336B546E" w14:textId="77777777"/>
    <w:p w:rsidR="00C91E92" w:rsidP="001E2143" w:rsidRDefault="00C91E92" w14:paraId="72AC8599" w14:textId="77777777"/>
    <w:p w:rsidR="00C91E92" w:rsidP="001E2143" w:rsidRDefault="00C91E92" w14:paraId="58976D76" w14:textId="77777777"/>
    <w:p w:rsidRPr="00747885" w:rsidR="0029019C" w:rsidP="001E2143" w:rsidRDefault="00621566" w14:paraId="376DADB8" w14:textId="77777777">
      <w:pPr>
        <w:rPr>
          <w:szCs w:val="18"/>
        </w:rPr>
      </w:pPr>
      <w:r w:rsidRPr="005461DA">
        <w:rPr>
          <w:szCs w:val="18"/>
        </w:rPr>
        <w:t>Sophie Hermans</w:t>
      </w:r>
    </w:p>
    <w:p w:rsidRPr="005461DA" w:rsidR="004E505E" w:rsidP="001E2143" w:rsidRDefault="00621566" w14:paraId="05AE3BB9" w14:textId="77777777">
      <w:pPr>
        <w:rPr>
          <w:szCs w:val="18"/>
        </w:rPr>
      </w:pPr>
      <w:r>
        <w:rPr>
          <w:szCs w:val="18"/>
        </w:rPr>
        <w:t>Minister van Klimaat en Groene Groei</w:t>
      </w:r>
    </w:p>
    <w:p w:rsidR="00EF6D37" w:rsidP="001E2143" w:rsidRDefault="00EF6D37" w14:paraId="0835CD73" w14:textId="77777777">
      <w:pPr>
        <w:rPr>
          <w:b/>
        </w:rPr>
      </w:pPr>
    </w:p>
    <w:p w:rsidR="00EF6D37" w:rsidP="001E2143" w:rsidRDefault="00EF6D37" w14:paraId="131772D2" w14:textId="77777777">
      <w:pPr>
        <w:rPr>
          <w:b/>
        </w:rPr>
      </w:pPr>
    </w:p>
    <w:p w:rsidR="00225675" w:rsidP="001E2143" w:rsidRDefault="00621566" w14:paraId="059CA50E" w14:textId="77777777">
      <w:pPr>
        <w:rPr>
          <w:b/>
        </w:rPr>
      </w:pPr>
      <w:r>
        <w:rPr>
          <w:b/>
        </w:rPr>
        <w:br w:type="page"/>
      </w:r>
    </w:p>
    <w:p w:rsidR="006A78DE" w:rsidP="001E2143" w:rsidRDefault="006A78DE" w14:paraId="3DE4C15C" w14:textId="77777777">
      <w:pPr>
        <w:rPr>
          <w:b/>
          <w:bCs/>
          <w:szCs w:val="18"/>
        </w:rPr>
      </w:pPr>
      <w:r w:rsidRPr="00534E9D">
        <w:rPr>
          <w:b/>
          <w:bCs/>
          <w:szCs w:val="18"/>
        </w:rPr>
        <w:lastRenderedPageBreak/>
        <w:t>2025Z06256</w:t>
      </w:r>
    </w:p>
    <w:p w:rsidR="006A78DE" w:rsidP="001E2143" w:rsidRDefault="006A78DE" w14:paraId="0BDAC416" w14:textId="77777777">
      <w:pPr>
        <w:rPr>
          <w:b/>
          <w:bCs/>
          <w:szCs w:val="18"/>
        </w:rPr>
      </w:pPr>
    </w:p>
    <w:p w:rsidR="006A78DE" w:rsidP="001E2143" w:rsidRDefault="006A78DE" w14:paraId="62A1356A" w14:textId="66D7D99C">
      <w:pPr>
        <w:rPr>
          <w:szCs w:val="18"/>
        </w:rPr>
      </w:pPr>
      <w:r>
        <w:rPr>
          <w:szCs w:val="18"/>
        </w:rPr>
        <w:t>1</w:t>
      </w:r>
    </w:p>
    <w:p w:rsidR="006A78DE" w:rsidP="001E2143" w:rsidRDefault="006A78DE" w14:paraId="5D8B10E7" w14:textId="4D4BC631">
      <w:pPr>
        <w:rPr>
          <w:szCs w:val="18"/>
        </w:rPr>
      </w:pPr>
      <w:r w:rsidRPr="00534E9D">
        <w:rPr>
          <w:szCs w:val="18"/>
        </w:rPr>
        <w:t>Bent u bekend met het bericht 'Netbeheerders vrezen rampscenario: 200.000 huizen zonder stroom'?</w:t>
      </w:r>
      <w:r w:rsidRPr="00534E9D">
        <w:rPr>
          <w:szCs w:val="18"/>
        </w:rPr>
        <w:br/>
      </w:r>
    </w:p>
    <w:p w:rsidR="006A78DE" w:rsidP="001E2143" w:rsidRDefault="006A78DE" w14:paraId="3B144F40" w14:textId="77777777">
      <w:pPr>
        <w:rPr>
          <w:szCs w:val="18"/>
        </w:rPr>
      </w:pPr>
      <w:r>
        <w:rPr>
          <w:szCs w:val="18"/>
        </w:rPr>
        <w:t>Antwoord</w:t>
      </w:r>
    </w:p>
    <w:p w:rsidR="006A78DE" w:rsidP="001E2143" w:rsidRDefault="006A78DE" w14:paraId="15312238" w14:textId="77777777">
      <w:pPr>
        <w:rPr>
          <w:szCs w:val="18"/>
        </w:rPr>
      </w:pPr>
      <w:r w:rsidRPr="00534E9D">
        <w:rPr>
          <w:szCs w:val="18"/>
        </w:rPr>
        <w:t>Ja</w:t>
      </w:r>
      <w:r>
        <w:rPr>
          <w:szCs w:val="18"/>
        </w:rPr>
        <w:t>.</w:t>
      </w:r>
      <w:r w:rsidRPr="00534E9D">
        <w:rPr>
          <w:szCs w:val="18"/>
        </w:rPr>
        <w:br/>
      </w:r>
    </w:p>
    <w:p w:rsidR="006A78DE" w:rsidP="001E2143" w:rsidRDefault="006A78DE" w14:paraId="18FA7B43" w14:textId="0C78B66A">
      <w:pPr>
        <w:rPr>
          <w:szCs w:val="18"/>
        </w:rPr>
      </w:pPr>
      <w:r>
        <w:rPr>
          <w:szCs w:val="18"/>
        </w:rPr>
        <w:t>2</w:t>
      </w:r>
    </w:p>
    <w:p w:rsidRPr="00534E9D" w:rsidR="006A78DE" w:rsidP="001E2143" w:rsidRDefault="006A78DE" w14:paraId="5C5786AA" w14:textId="77777777">
      <w:pPr>
        <w:rPr>
          <w:szCs w:val="18"/>
        </w:rPr>
      </w:pPr>
      <w:r w:rsidRPr="00534E9D">
        <w:rPr>
          <w:szCs w:val="18"/>
        </w:rPr>
        <w:t>Hoe beoordeelt u de scenario’s dat netcongestie zal zorgen voor stroomstoringen van meer dan vier uur, en hoe beoordeelt u het “donker scenario” waarbij 200.000 woningen zonder stroom komen te zitten?</w:t>
      </w:r>
    </w:p>
    <w:p w:rsidRPr="00534E9D" w:rsidR="006A78DE" w:rsidP="001E2143" w:rsidRDefault="006A78DE" w14:paraId="24D612FB" w14:textId="77777777">
      <w:pPr>
        <w:ind w:left="-360"/>
        <w:rPr>
          <w:szCs w:val="18"/>
        </w:rPr>
      </w:pPr>
    </w:p>
    <w:p w:rsidR="006A78DE" w:rsidP="001E2143" w:rsidRDefault="006A78DE" w14:paraId="43A2FE40" w14:textId="77777777">
      <w:pPr>
        <w:rPr>
          <w:szCs w:val="18"/>
        </w:rPr>
      </w:pPr>
      <w:r w:rsidRPr="245F8D9E">
        <w:rPr>
          <w:szCs w:val="18"/>
        </w:rPr>
        <w:t>Antwoord</w:t>
      </w:r>
    </w:p>
    <w:p w:rsidR="00E55B26" w:rsidP="001E2143" w:rsidRDefault="006A78DE" w14:paraId="0C7CED30" w14:textId="77777777">
      <w:pPr>
        <w:rPr>
          <w:szCs w:val="18"/>
        </w:rPr>
      </w:pPr>
      <w:r>
        <w:rPr>
          <w:szCs w:val="18"/>
        </w:rPr>
        <w:t xml:space="preserve">In het artikel wordt over dit scenario gezegd </w:t>
      </w:r>
      <w:r w:rsidRPr="0025787A">
        <w:rPr>
          <w:szCs w:val="18"/>
        </w:rPr>
        <w:t>"</w:t>
      </w:r>
      <w:r>
        <w:rPr>
          <w:szCs w:val="18"/>
        </w:rPr>
        <w:t>d</w:t>
      </w:r>
      <w:r w:rsidRPr="0025787A">
        <w:rPr>
          <w:szCs w:val="18"/>
        </w:rPr>
        <w:t>it is nadrukkelijk een scenario waar we niet naartoe willen",</w:t>
      </w:r>
      <w:r>
        <w:rPr>
          <w:szCs w:val="18"/>
        </w:rPr>
        <w:t xml:space="preserve"> en dat deelt het kabinet volledig. Het heeft absolute prioriteit om te voorkomen dat </w:t>
      </w:r>
      <w:r w:rsidRPr="00C64E5D">
        <w:rPr>
          <w:szCs w:val="18"/>
        </w:rPr>
        <w:t xml:space="preserve">elektriciteitsinfrastructuur overbelast raakt met </w:t>
      </w:r>
      <w:r>
        <w:rPr>
          <w:szCs w:val="18"/>
        </w:rPr>
        <w:t xml:space="preserve">stroomuitval en </w:t>
      </w:r>
      <w:r w:rsidRPr="00C64E5D">
        <w:rPr>
          <w:szCs w:val="18"/>
        </w:rPr>
        <w:t xml:space="preserve">storingen </w:t>
      </w:r>
      <w:r>
        <w:rPr>
          <w:szCs w:val="18"/>
        </w:rPr>
        <w:t>tot</w:t>
      </w:r>
      <w:r w:rsidRPr="00C64E5D">
        <w:rPr>
          <w:szCs w:val="18"/>
        </w:rPr>
        <w:t xml:space="preserve"> gevolg.</w:t>
      </w:r>
      <w:r>
        <w:rPr>
          <w:szCs w:val="18"/>
        </w:rPr>
        <w:t xml:space="preserve"> Dit is ook de reden dat Nederland netcongestie heeft afgekondigd en een wachtlijst heeft voor grootverbruikers. Dat is juist om overbelasting van het net en stroomuitval te voorkomen. </w:t>
      </w:r>
    </w:p>
    <w:p w:rsidR="00E55B26" w:rsidP="001E2143" w:rsidRDefault="00E55B26" w14:paraId="25ABA605" w14:textId="77777777">
      <w:pPr>
        <w:rPr>
          <w:szCs w:val="18"/>
        </w:rPr>
      </w:pPr>
    </w:p>
    <w:p w:rsidR="00E55B26" w:rsidP="001E2143" w:rsidRDefault="006A78DE" w14:paraId="14EF64B4" w14:textId="17C97AE1">
      <w:pPr>
        <w:rPr>
          <w:szCs w:val="18"/>
        </w:rPr>
      </w:pPr>
      <w:r>
        <w:rPr>
          <w:szCs w:val="18"/>
        </w:rPr>
        <w:t xml:space="preserve">Dit scenario gaat specifiek over de situatie in de provincie Utrecht. Daar is het gebrek aan netcapaciteit nijpend. De </w:t>
      </w:r>
      <w:r w:rsidRPr="00723A8A">
        <w:rPr>
          <w:szCs w:val="18"/>
        </w:rPr>
        <w:t xml:space="preserve">congestieproblematiek </w:t>
      </w:r>
      <w:r>
        <w:rPr>
          <w:szCs w:val="18"/>
        </w:rPr>
        <w:t xml:space="preserve">kan </w:t>
      </w:r>
      <w:r w:rsidRPr="00723A8A">
        <w:rPr>
          <w:szCs w:val="18"/>
        </w:rPr>
        <w:t xml:space="preserve">verergeren </w:t>
      </w:r>
      <w:r>
        <w:rPr>
          <w:szCs w:val="18"/>
        </w:rPr>
        <w:t xml:space="preserve">doordat </w:t>
      </w:r>
      <w:r w:rsidRPr="00723A8A">
        <w:rPr>
          <w:szCs w:val="18"/>
        </w:rPr>
        <w:t>kleinverbruik</w:t>
      </w:r>
      <w:r>
        <w:rPr>
          <w:szCs w:val="18"/>
        </w:rPr>
        <w:t xml:space="preserve"> </w:t>
      </w:r>
      <w:r w:rsidRPr="00723A8A">
        <w:rPr>
          <w:szCs w:val="18"/>
        </w:rPr>
        <w:t xml:space="preserve">klanten </w:t>
      </w:r>
      <w:r>
        <w:rPr>
          <w:szCs w:val="18"/>
        </w:rPr>
        <w:t xml:space="preserve">– </w:t>
      </w:r>
      <w:r w:rsidRPr="00723A8A">
        <w:rPr>
          <w:szCs w:val="18"/>
        </w:rPr>
        <w:t>die niet op de wachtlijst staan</w:t>
      </w:r>
      <w:r>
        <w:rPr>
          <w:szCs w:val="18"/>
        </w:rPr>
        <w:t xml:space="preserve"> – </w:t>
      </w:r>
      <w:r w:rsidRPr="00AE18CB">
        <w:rPr>
          <w:szCs w:val="18"/>
        </w:rPr>
        <w:t xml:space="preserve">capaciteit </w:t>
      </w:r>
      <w:r>
        <w:rPr>
          <w:szCs w:val="18"/>
        </w:rPr>
        <w:t xml:space="preserve">toegewezen krijgen of doordat het verbruik van </w:t>
      </w:r>
      <w:r w:rsidRPr="00723A8A">
        <w:rPr>
          <w:szCs w:val="18"/>
        </w:rPr>
        <w:t xml:space="preserve">klanten </w:t>
      </w:r>
      <w:r>
        <w:rPr>
          <w:szCs w:val="18"/>
        </w:rPr>
        <w:t xml:space="preserve">groeit </w:t>
      </w:r>
      <w:r w:rsidRPr="00723A8A">
        <w:rPr>
          <w:szCs w:val="18"/>
        </w:rPr>
        <w:t xml:space="preserve">binnen </w:t>
      </w:r>
      <w:r>
        <w:rPr>
          <w:szCs w:val="18"/>
        </w:rPr>
        <w:t xml:space="preserve">het </w:t>
      </w:r>
      <w:r w:rsidRPr="00723A8A">
        <w:rPr>
          <w:szCs w:val="18"/>
        </w:rPr>
        <w:t xml:space="preserve">bestaande contract. </w:t>
      </w:r>
      <w:r>
        <w:rPr>
          <w:szCs w:val="18"/>
        </w:rPr>
        <w:t xml:space="preserve">Daarnaast kan </w:t>
      </w:r>
      <w:r w:rsidRPr="00723A8A">
        <w:rPr>
          <w:szCs w:val="18"/>
        </w:rPr>
        <w:t xml:space="preserve">vertraging van </w:t>
      </w:r>
      <w:r>
        <w:rPr>
          <w:szCs w:val="18"/>
        </w:rPr>
        <w:t xml:space="preserve">de </w:t>
      </w:r>
      <w:r w:rsidRPr="00723A8A">
        <w:rPr>
          <w:szCs w:val="18"/>
        </w:rPr>
        <w:t>oplever</w:t>
      </w:r>
      <w:r>
        <w:rPr>
          <w:szCs w:val="18"/>
        </w:rPr>
        <w:t>ing</w:t>
      </w:r>
      <w:r w:rsidRPr="00723A8A">
        <w:rPr>
          <w:szCs w:val="18"/>
        </w:rPr>
        <w:t xml:space="preserve"> van nieuwe stations en verbindingen</w:t>
      </w:r>
      <w:r>
        <w:rPr>
          <w:szCs w:val="18"/>
        </w:rPr>
        <w:t xml:space="preserve"> aan de orde zijn</w:t>
      </w:r>
      <w:r w:rsidRPr="00723A8A">
        <w:rPr>
          <w:szCs w:val="18"/>
        </w:rPr>
        <w:t xml:space="preserve">. </w:t>
      </w:r>
      <w:r>
        <w:rPr>
          <w:szCs w:val="18"/>
        </w:rPr>
        <w:t>I</w:t>
      </w:r>
      <w:r w:rsidRPr="00723A8A">
        <w:rPr>
          <w:szCs w:val="18"/>
        </w:rPr>
        <w:t xml:space="preserve">n de prognoses voor de komende jaren </w:t>
      </w:r>
      <w:r>
        <w:rPr>
          <w:szCs w:val="18"/>
        </w:rPr>
        <w:t xml:space="preserve">wordt </w:t>
      </w:r>
      <w:r w:rsidRPr="00723A8A">
        <w:rPr>
          <w:szCs w:val="18"/>
        </w:rPr>
        <w:t xml:space="preserve">zichtbaar dat op specifieke momenten in het jaar (sterk afhankelijk van weer en temperatuur) overbelasting van stations </w:t>
      </w:r>
      <w:r>
        <w:rPr>
          <w:szCs w:val="18"/>
        </w:rPr>
        <w:t xml:space="preserve">kan </w:t>
      </w:r>
      <w:r w:rsidRPr="00723A8A">
        <w:rPr>
          <w:szCs w:val="18"/>
        </w:rPr>
        <w:t>plaatsvind</w:t>
      </w:r>
      <w:r>
        <w:rPr>
          <w:szCs w:val="18"/>
        </w:rPr>
        <w:t>en</w:t>
      </w:r>
      <w:r w:rsidRPr="00723A8A">
        <w:rPr>
          <w:szCs w:val="18"/>
        </w:rPr>
        <w:t xml:space="preserve">. Deze momenten nemen in de toekomst toe. </w:t>
      </w:r>
    </w:p>
    <w:p w:rsidR="00E55B26" w:rsidP="001E2143" w:rsidRDefault="00E55B26" w14:paraId="44E883AA" w14:textId="77777777">
      <w:pPr>
        <w:rPr>
          <w:szCs w:val="18"/>
        </w:rPr>
      </w:pPr>
    </w:p>
    <w:p w:rsidR="00C91E92" w:rsidP="001E2143" w:rsidRDefault="006A78DE" w14:paraId="7BB1F43A" w14:textId="02279E17">
      <w:pPr>
        <w:rPr>
          <w:b/>
          <w:bCs/>
          <w:szCs w:val="18"/>
        </w:rPr>
      </w:pPr>
      <w:r w:rsidRPr="00723A8A">
        <w:rPr>
          <w:szCs w:val="18"/>
        </w:rPr>
        <w:t xml:space="preserve">Om dit te voorkomen wordt er in het </w:t>
      </w:r>
      <w:r>
        <w:rPr>
          <w:szCs w:val="18"/>
        </w:rPr>
        <w:t>Landelijk Actieprogramma Netcongestie (</w:t>
      </w:r>
      <w:r w:rsidRPr="00723A8A">
        <w:rPr>
          <w:szCs w:val="18"/>
        </w:rPr>
        <w:t>LAN</w:t>
      </w:r>
      <w:r>
        <w:rPr>
          <w:szCs w:val="18"/>
        </w:rPr>
        <w:t>)</w:t>
      </w:r>
      <w:r w:rsidRPr="00723A8A">
        <w:rPr>
          <w:szCs w:val="18"/>
        </w:rPr>
        <w:t xml:space="preserve"> </w:t>
      </w:r>
      <w:r w:rsidRPr="00CF4435">
        <w:rPr>
          <w:szCs w:val="18"/>
        </w:rPr>
        <w:t xml:space="preserve">gewerkt </w:t>
      </w:r>
      <w:r w:rsidRPr="00723A8A">
        <w:rPr>
          <w:szCs w:val="18"/>
        </w:rPr>
        <w:t xml:space="preserve">aan maatregelen om belasting te verminderen of </w:t>
      </w:r>
      <w:r>
        <w:rPr>
          <w:szCs w:val="18"/>
        </w:rPr>
        <w:t xml:space="preserve">te </w:t>
      </w:r>
      <w:r w:rsidRPr="00723A8A">
        <w:rPr>
          <w:szCs w:val="18"/>
        </w:rPr>
        <w:t xml:space="preserve">verschuiven en </w:t>
      </w:r>
      <w:r>
        <w:rPr>
          <w:szCs w:val="18"/>
        </w:rPr>
        <w:t>om de realisatie</w:t>
      </w:r>
      <w:r w:rsidRPr="00723A8A">
        <w:rPr>
          <w:szCs w:val="18"/>
        </w:rPr>
        <w:t xml:space="preserve"> van elektriciteitsinfrastructuur</w:t>
      </w:r>
      <w:r>
        <w:rPr>
          <w:szCs w:val="18"/>
        </w:rPr>
        <w:t xml:space="preserve"> te versnellen, waar het kabinet op 25 april jl.</w:t>
      </w:r>
      <w:r>
        <w:rPr>
          <w:rStyle w:val="Voetnootmarkering"/>
          <w:szCs w:val="18"/>
        </w:rPr>
        <w:footnoteReference w:id="1"/>
      </w:r>
      <w:r>
        <w:rPr>
          <w:szCs w:val="18"/>
        </w:rPr>
        <w:t xml:space="preserve"> een maatregelenpakket voor heeft aangekondigd. Netbeheerders bereiden zich voor op noodscenario’s, waarbij een (onder)station moet worden afgeschakeld vanwege overbelasting. Deze voorbereiding behoort al decennia tot de taken van de netbeheerders, maar heeft in de huidige situatie van netcongestie extra urgentie gekregen. Indien het noodzakelijk zou zijn om een station af te schakelen, dan treft dit in het meest ernstige geval </w:t>
      </w:r>
      <w:r w:rsidRPr="00723A8A">
        <w:rPr>
          <w:szCs w:val="18"/>
        </w:rPr>
        <w:t>200.000 klanten.</w:t>
      </w:r>
      <w:r>
        <w:rPr>
          <w:szCs w:val="18"/>
        </w:rPr>
        <w:t xml:space="preserve"> Dat</w:t>
      </w:r>
      <w:r w:rsidRPr="00723A8A">
        <w:rPr>
          <w:szCs w:val="18"/>
        </w:rPr>
        <w:t xml:space="preserve"> </w:t>
      </w:r>
      <w:r>
        <w:rPr>
          <w:szCs w:val="18"/>
        </w:rPr>
        <w:t>is juist het scenario dat we proberen te voorkomen met de maatregelen voor netcongestie.</w:t>
      </w:r>
      <w:r>
        <w:br/>
      </w:r>
    </w:p>
    <w:p w:rsidR="0038226D" w:rsidP="001E2143" w:rsidRDefault="0038226D" w14:paraId="4EFBB66B" w14:textId="77777777">
      <w:pPr>
        <w:rPr>
          <w:b/>
          <w:bCs/>
          <w:szCs w:val="18"/>
        </w:rPr>
      </w:pPr>
    </w:p>
    <w:p w:rsidR="00E235D3" w:rsidP="001E2143" w:rsidRDefault="00E235D3" w14:paraId="66047387" w14:textId="77777777">
      <w:pPr>
        <w:rPr>
          <w:szCs w:val="18"/>
        </w:rPr>
      </w:pPr>
    </w:p>
    <w:p w:rsidR="006A78DE" w:rsidP="001E2143" w:rsidRDefault="006A78DE" w14:paraId="39DE7AA2" w14:textId="6B2E306B">
      <w:pPr>
        <w:rPr>
          <w:szCs w:val="18"/>
        </w:rPr>
      </w:pPr>
      <w:r>
        <w:rPr>
          <w:szCs w:val="18"/>
        </w:rPr>
        <w:lastRenderedPageBreak/>
        <w:t>3</w:t>
      </w:r>
    </w:p>
    <w:p w:rsidRPr="00534E9D" w:rsidR="006A78DE" w:rsidP="001E2143" w:rsidRDefault="006A78DE" w14:paraId="27135938" w14:textId="77777777">
      <w:pPr>
        <w:rPr>
          <w:szCs w:val="18"/>
        </w:rPr>
      </w:pPr>
      <w:r w:rsidRPr="00534E9D">
        <w:rPr>
          <w:szCs w:val="18"/>
        </w:rPr>
        <w:t>Hoe beoordeelt u de scenario’s dat stroomstoringen essentiële onderdelen van de maatschappij zullen raken, zoals mobiel bereik, rioolzuivering en opslag van voedsel? Hoe beoordeelt u de waarschijnlijkheid van deze scenario’s?</w:t>
      </w:r>
    </w:p>
    <w:p w:rsidRPr="00534E9D" w:rsidR="006A78DE" w:rsidP="001E2143" w:rsidRDefault="006A78DE" w14:paraId="2C526DF2" w14:textId="77777777">
      <w:pPr>
        <w:rPr>
          <w:szCs w:val="18"/>
        </w:rPr>
      </w:pPr>
    </w:p>
    <w:p w:rsidR="006A78DE" w:rsidP="001E2143" w:rsidRDefault="006A78DE" w14:paraId="7150A405" w14:textId="77777777">
      <w:pPr>
        <w:rPr>
          <w:szCs w:val="18"/>
        </w:rPr>
      </w:pPr>
      <w:r>
        <w:rPr>
          <w:szCs w:val="18"/>
        </w:rPr>
        <w:t>Antwoord</w:t>
      </w:r>
    </w:p>
    <w:p w:rsidRPr="00534E9D" w:rsidR="006A78DE" w:rsidP="001E2143" w:rsidRDefault="006A78DE" w14:paraId="3DB13C1E" w14:textId="5E22B426">
      <w:pPr>
        <w:rPr>
          <w:szCs w:val="18"/>
        </w:rPr>
      </w:pPr>
      <w:r>
        <w:rPr>
          <w:szCs w:val="18"/>
        </w:rPr>
        <w:t xml:space="preserve">In de meest ernstige </w:t>
      </w:r>
      <w:r w:rsidRPr="00723A8A">
        <w:rPr>
          <w:szCs w:val="18"/>
        </w:rPr>
        <w:t>scenario</w:t>
      </w:r>
      <w:r>
        <w:rPr>
          <w:szCs w:val="18"/>
        </w:rPr>
        <w:t>’</w:t>
      </w:r>
      <w:r w:rsidRPr="00723A8A">
        <w:rPr>
          <w:szCs w:val="18"/>
        </w:rPr>
        <w:t xml:space="preserve">s </w:t>
      </w:r>
      <w:r>
        <w:rPr>
          <w:szCs w:val="18"/>
        </w:rPr>
        <w:t xml:space="preserve">kunnen </w:t>
      </w:r>
      <w:r w:rsidRPr="00B916E9">
        <w:rPr>
          <w:szCs w:val="18"/>
        </w:rPr>
        <w:t xml:space="preserve">ook </w:t>
      </w:r>
      <w:r>
        <w:rPr>
          <w:szCs w:val="18"/>
        </w:rPr>
        <w:t xml:space="preserve">deze </w:t>
      </w:r>
      <w:r w:rsidRPr="00723A8A">
        <w:rPr>
          <w:szCs w:val="18"/>
        </w:rPr>
        <w:t xml:space="preserve">essentiële </w:t>
      </w:r>
      <w:r>
        <w:rPr>
          <w:szCs w:val="18"/>
        </w:rPr>
        <w:t xml:space="preserve">diensten worden </w:t>
      </w:r>
      <w:r w:rsidRPr="00723A8A">
        <w:rPr>
          <w:szCs w:val="18"/>
        </w:rPr>
        <w:t>geraakt</w:t>
      </w:r>
      <w:r>
        <w:rPr>
          <w:szCs w:val="18"/>
        </w:rPr>
        <w:t>. H</w:t>
      </w:r>
      <w:r w:rsidRPr="00723A8A">
        <w:rPr>
          <w:szCs w:val="18"/>
        </w:rPr>
        <w:t xml:space="preserve">et </w:t>
      </w:r>
      <w:r>
        <w:rPr>
          <w:szCs w:val="18"/>
        </w:rPr>
        <w:t xml:space="preserve">noodgedwongen </w:t>
      </w:r>
      <w:r w:rsidRPr="00723A8A">
        <w:rPr>
          <w:szCs w:val="18"/>
        </w:rPr>
        <w:t xml:space="preserve">afschakelen van </w:t>
      </w:r>
      <w:r>
        <w:rPr>
          <w:szCs w:val="18"/>
        </w:rPr>
        <w:t xml:space="preserve">een </w:t>
      </w:r>
      <w:r w:rsidRPr="00723A8A">
        <w:rPr>
          <w:szCs w:val="18"/>
        </w:rPr>
        <w:t xml:space="preserve">station </w:t>
      </w:r>
      <w:r w:rsidRPr="0045405B">
        <w:rPr>
          <w:szCs w:val="18"/>
        </w:rPr>
        <w:t xml:space="preserve">raakt </w:t>
      </w:r>
      <w:r>
        <w:rPr>
          <w:szCs w:val="18"/>
        </w:rPr>
        <w:t xml:space="preserve">namelijk direct </w:t>
      </w:r>
      <w:r w:rsidRPr="00723A8A">
        <w:rPr>
          <w:szCs w:val="18"/>
        </w:rPr>
        <w:t xml:space="preserve">alle klanten die daarop </w:t>
      </w:r>
      <w:r w:rsidRPr="00AE18CB">
        <w:rPr>
          <w:szCs w:val="18"/>
        </w:rPr>
        <w:t>zijn</w:t>
      </w:r>
      <w:r w:rsidRPr="00040BA2">
        <w:rPr>
          <w:szCs w:val="18"/>
        </w:rPr>
        <w:t xml:space="preserve"> </w:t>
      </w:r>
      <w:r w:rsidRPr="00723A8A">
        <w:rPr>
          <w:szCs w:val="18"/>
        </w:rPr>
        <w:t xml:space="preserve">aangesloten. Tegelijkertijd doen netbeheerders er alles aan om dit te voorkomen, o.a. via het LAN en </w:t>
      </w:r>
      <w:r>
        <w:rPr>
          <w:szCs w:val="18"/>
        </w:rPr>
        <w:t>door middel van</w:t>
      </w:r>
      <w:r w:rsidRPr="00723A8A">
        <w:rPr>
          <w:szCs w:val="18"/>
        </w:rPr>
        <w:t xml:space="preserve"> congestiemanagement, waarbij overbelasting kan </w:t>
      </w:r>
      <w:r>
        <w:rPr>
          <w:szCs w:val="18"/>
        </w:rPr>
        <w:t xml:space="preserve">worden </w:t>
      </w:r>
      <w:r w:rsidRPr="00723A8A">
        <w:rPr>
          <w:szCs w:val="18"/>
        </w:rPr>
        <w:t>voorkomen door het gecontroleerd afschakelen van bepaalde partijen.</w:t>
      </w:r>
      <w:r>
        <w:rPr>
          <w:szCs w:val="18"/>
        </w:rPr>
        <w:t xml:space="preserve"> Indien een station in een risicofase belandt, zullen netbeheerders dus eerst andere partijen tegen betaling afschakelen om te voorkomen dat het station overbelast wordt en dat ook essentiële onderdelen van de maatschappij daardoor geraakt worden.</w:t>
      </w:r>
      <w:r w:rsidR="001E2143">
        <w:rPr>
          <w:szCs w:val="18"/>
        </w:rPr>
        <w:t xml:space="preserve"> </w:t>
      </w:r>
      <w:r w:rsidRPr="245F8D9E">
        <w:rPr>
          <w:b/>
          <w:bCs/>
          <w:szCs w:val="18"/>
        </w:rPr>
        <w:t> </w:t>
      </w:r>
      <w:r>
        <w:br/>
      </w:r>
    </w:p>
    <w:p w:rsidR="006A78DE" w:rsidP="001E2143" w:rsidRDefault="006A78DE" w14:paraId="535C1EBE" w14:textId="1F96173D">
      <w:pPr>
        <w:rPr>
          <w:szCs w:val="18"/>
        </w:rPr>
      </w:pPr>
      <w:r>
        <w:rPr>
          <w:szCs w:val="18"/>
        </w:rPr>
        <w:t>4</w:t>
      </w:r>
    </w:p>
    <w:p w:rsidRPr="00534E9D" w:rsidR="006A78DE" w:rsidP="001E2143" w:rsidRDefault="006A78DE" w14:paraId="101442AE" w14:textId="77777777">
      <w:pPr>
        <w:rPr>
          <w:szCs w:val="18"/>
        </w:rPr>
      </w:pPr>
      <w:r w:rsidRPr="00534E9D">
        <w:rPr>
          <w:szCs w:val="18"/>
        </w:rPr>
        <w:t>In hoeverre zijn deze scenario’s het gevolg van vastlopende regelgeving, en onvoldoende investeringen?</w:t>
      </w:r>
      <w:r w:rsidRPr="00534E9D">
        <w:rPr>
          <w:szCs w:val="18"/>
        </w:rPr>
        <w:br/>
      </w:r>
    </w:p>
    <w:p w:rsidR="006A78DE" w:rsidP="001E2143" w:rsidRDefault="006A78DE" w14:paraId="744ED703" w14:textId="77777777">
      <w:pPr>
        <w:rPr>
          <w:szCs w:val="18"/>
        </w:rPr>
      </w:pPr>
      <w:r>
        <w:rPr>
          <w:szCs w:val="18"/>
        </w:rPr>
        <w:t>Antwoord</w:t>
      </w:r>
    </w:p>
    <w:p w:rsidRPr="00B46A7D" w:rsidR="006A78DE" w:rsidP="001E2143" w:rsidRDefault="006A78DE" w14:paraId="0F9B8B13" w14:textId="3FA42B70">
      <w:pPr>
        <w:rPr>
          <w:szCs w:val="18"/>
        </w:rPr>
      </w:pPr>
      <w:r>
        <w:rPr>
          <w:szCs w:val="18"/>
        </w:rPr>
        <w:t xml:space="preserve">Zoals gemeld in de brief aan de Kamer over </w:t>
      </w:r>
      <w:r w:rsidR="0038226D">
        <w:rPr>
          <w:szCs w:val="18"/>
        </w:rPr>
        <w:t xml:space="preserve">het </w:t>
      </w:r>
      <w:r>
        <w:rPr>
          <w:szCs w:val="18"/>
        </w:rPr>
        <w:t>sneller uitbreiden elektriciteitsnet van 25 april jl.</w:t>
      </w:r>
      <w:r>
        <w:rPr>
          <w:rStyle w:val="Voetnootmarkering"/>
          <w:szCs w:val="18"/>
        </w:rPr>
        <w:footnoteReference w:id="2"/>
      </w:r>
      <w:r>
        <w:rPr>
          <w:szCs w:val="18"/>
        </w:rPr>
        <w:t xml:space="preserve"> </w:t>
      </w:r>
      <w:r w:rsidRPr="00B46A7D">
        <w:rPr>
          <w:szCs w:val="18"/>
        </w:rPr>
        <w:t xml:space="preserve">is aanpassing van de huidige wet- en regelgeving nodig </w:t>
      </w:r>
      <w:r>
        <w:rPr>
          <w:szCs w:val="18"/>
        </w:rPr>
        <w:t xml:space="preserve">om tot </w:t>
      </w:r>
      <w:r w:rsidRPr="00B46A7D">
        <w:rPr>
          <w:szCs w:val="18"/>
        </w:rPr>
        <w:t xml:space="preserve">structurele versnelling van </w:t>
      </w:r>
      <w:r>
        <w:rPr>
          <w:szCs w:val="18"/>
        </w:rPr>
        <w:t xml:space="preserve">de realisatie van </w:t>
      </w:r>
      <w:r w:rsidRPr="00B46A7D">
        <w:rPr>
          <w:szCs w:val="18"/>
        </w:rPr>
        <w:t>elektriciteitsprojecten</w:t>
      </w:r>
      <w:r>
        <w:rPr>
          <w:szCs w:val="18"/>
        </w:rPr>
        <w:t xml:space="preserve"> te komen</w:t>
      </w:r>
      <w:r w:rsidRPr="00B46A7D">
        <w:rPr>
          <w:szCs w:val="18"/>
        </w:rPr>
        <w:t xml:space="preserve">. Hierop wordt ingezet met </w:t>
      </w:r>
      <w:r>
        <w:rPr>
          <w:szCs w:val="18"/>
        </w:rPr>
        <w:t xml:space="preserve">het wetgevingsprogramma </w:t>
      </w:r>
      <w:r w:rsidRPr="00B46A7D">
        <w:rPr>
          <w:szCs w:val="18"/>
        </w:rPr>
        <w:t xml:space="preserve">Aanpak voor kortere procedures. </w:t>
      </w:r>
      <w:r>
        <w:rPr>
          <w:szCs w:val="18"/>
        </w:rPr>
        <w:t>De netbeheerders hebben de afgelopen jaren circa 5 miljard per jaar geïnvesteerd in het elektriciteitsnet en uit het interdepartementaal beleidsonderzoek (IBO) bekostiging van de elektriciteitsinfrastructuur</w:t>
      </w:r>
      <w:r>
        <w:rPr>
          <w:rStyle w:val="Voetnootmarkering"/>
          <w:szCs w:val="18"/>
        </w:rPr>
        <w:footnoteReference w:id="3"/>
      </w:r>
      <w:r>
        <w:rPr>
          <w:szCs w:val="18"/>
        </w:rPr>
        <w:t xml:space="preserve"> blijkt dat er de komende decennia ook fors geïnvesteerd zal worden. Deze investeringen zijn juist nodig om het donkere scenario van stroomuitval te voorkomen. </w:t>
      </w:r>
    </w:p>
    <w:p w:rsidRPr="00534E9D" w:rsidR="006A78DE" w:rsidP="001E2143" w:rsidRDefault="006A78DE" w14:paraId="5D330A7A" w14:textId="77777777">
      <w:pPr>
        <w:rPr>
          <w:szCs w:val="18"/>
        </w:rPr>
      </w:pPr>
    </w:p>
    <w:p w:rsidR="006A78DE" w:rsidP="001E2143" w:rsidRDefault="006A78DE" w14:paraId="0A25DB77" w14:textId="36445CE8">
      <w:pPr>
        <w:rPr>
          <w:szCs w:val="18"/>
        </w:rPr>
      </w:pPr>
      <w:r>
        <w:rPr>
          <w:szCs w:val="18"/>
        </w:rPr>
        <w:t>5</w:t>
      </w:r>
    </w:p>
    <w:p w:rsidRPr="00534E9D" w:rsidR="006A78DE" w:rsidP="001E2143" w:rsidRDefault="006A78DE" w14:paraId="69612258" w14:textId="77777777">
      <w:pPr>
        <w:rPr>
          <w:szCs w:val="18"/>
        </w:rPr>
      </w:pPr>
      <w:r w:rsidRPr="00534E9D">
        <w:rPr>
          <w:szCs w:val="18"/>
        </w:rPr>
        <w:t>Welke concrete stappen gaat u zetten om te voorkomen dat er stroomstoringen zullen voorkomen? Hoe gaat u voorkomen dat essentiële onderdelen van de maatschappij niet geraakt zullen worden?</w:t>
      </w:r>
    </w:p>
    <w:p w:rsidRPr="00534E9D" w:rsidR="006A78DE" w:rsidP="001E2143" w:rsidRDefault="006A78DE" w14:paraId="4E6F7A10" w14:textId="77777777">
      <w:pPr>
        <w:rPr>
          <w:szCs w:val="18"/>
        </w:rPr>
      </w:pPr>
    </w:p>
    <w:p w:rsidR="006A78DE" w:rsidP="001E2143" w:rsidRDefault="006A78DE" w14:paraId="25AA8777" w14:textId="77777777">
      <w:pPr>
        <w:rPr>
          <w:szCs w:val="18"/>
        </w:rPr>
      </w:pPr>
      <w:r w:rsidRPr="3275B1CE">
        <w:rPr>
          <w:szCs w:val="18"/>
        </w:rPr>
        <w:t>Antwoord</w:t>
      </w:r>
    </w:p>
    <w:p w:rsidRPr="00534E9D" w:rsidR="006A78DE" w:rsidP="001E2143" w:rsidRDefault="006A78DE" w14:paraId="1A1B96EE" w14:textId="4D5FFB8B">
      <w:pPr>
        <w:rPr>
          <w:szCs w:val="18"/>
        </w:rPr>
      </w:pPr>
      <w:r w:rsidRPr="3275B1CE">
        <w:rPr>
          <w:szCs w:val="18"/>
        </w:rPr>
        <w:t xml:space="preserve">De netbeheerders zijn verplicht om een </w:t>
      </w:r>
      <w:proofErr w:type="spellStart"/>
      <w:r w:rsidRPr="3275B1CE">
        <w:rPr>
          <w:szCs w:val="18"/>
        </w:rPr>
        <w:t>systeembeschermings</w:t>
      </w:r>
      <w:proofErr w:type="spellEnd"/>
      <w:r w:rsidRPr="3275B1CE">
        <w:rPr>
          <w:szCs w:val="18"/>
        </w:rPr>
        <w:t xml:space="preserve">- en herstelplan </w:t>
      </w:r>
      <w:r>
        <w:rPr>
          <w:szCs w:val="18"/>
        </w:rPr>
        <w:t>te hebben</w:t>
      </w:r>
      <w:r w:rsidRPr="3275B1CE">
        <w:rPr>
          <w:szCs w:val="18"/>
        </w:rPr>
        <w:t xml:space="preserve"> en beschermingsmaatregelen toe te passen om het stroomnet te stabiliseren wanneer er een grootschalige storing dreigt te ontstaan. De </w:t>
      </w:r>
      <w:proofErr w:type="spellStart"/>
      <w:r w:rsidRPr="3275B1CE">
        <w:rPr>
          <w:szCs w:val="18"/>
        </w:rPr>
        <w:t>systeembeschermings</w:t>
      </w:r>
      <w:proofErr w:type="spellEnd"/>
      <w:r w:rsidRPr="3275B1CE">
        <w:rPr>
          <w:szCs w:val="18"/>
        </w:rPr>
        <w:t>- en herstelplannen van de netbeheerders worden ieder jaar geactualiseerd en getoetst aan Nederlandse en Europese richtlijnen.</w:t>
      </w:r>
      <w:r w:rsidR="001E2143">
        <w:rPr>
          <w:szCs w:val="18"/>
        </w:rPr>
        <w:t xml:space="preserve"> </w:t>
      </w:r>
    </w:p>
    <w:p w:rsidRPr="00534E9D" w:rsidR="006A78DE" w:rsidP="001E2143" w:rsidRDefault="006A78DE" w14:paraId="2F79F2DE" w14:textId="77777777">
      <w:r w:rsidRPr="74721892">
        <w:rPr>
          <w:szCs w:val="18"/>
        </w:rPr>
        <w:t xml:space="preserve"> </w:t>
      </w:r>
    </w:p>
    <w:p w:rsidRPr="00534E9D" w:rsidR="006A78DE" w:rsidP="001E2143" w:rsidRDefault="006A78DE" w14:paraId="7466F048" w14:textId="23B72A86">
      <w:r w:rsidRPr="74721892">
        <w:rPr>
          <w:szCs w:val="18"/>
        </w:rPr>
        <w:t xml:space="preserve">Daarnaast zijn de maatregelen in het </w:t>
      </w:r>
      <w:r>
        <w:rPr>
          <w:szCs w:val="18"/>
        </w:rPr>
        <w:t xml:space="preserve">LAN </w:t>
      </w:r>
      <w:r w:rsidRPr="74721892">
        <w:rPr>
          <w:szCs w:val="18"/>
        </w:rPr>
        <w:t xml:space="preserve">gericht op het betrouwbaar en toekomstbestendig houden van het elektriciteitsnet. De voornaamste manier om storingen in de toekomst te voorkomen, is door het net op tijd uit te breiden. </w:t>
      </w:r>
      <w:r>
        <w:rPr>
          <w:szCs w:val="18"/>
        </w:rPr>
        <w:t>Met de genoemde brief over het sneller uitbreiden van het elektriciteitsnet heeft</w:t>
      </w:r>
      <w:r w:rsidRPr="74721892">
        <w:rPr>
          <w:szCs w:val="18"/>
        </w:rPr>
        <w:t xml:space="preserve"> het kabinet </w:t>
      </w:r>
      <w:r w:rsidR="00272825">
        <w:rPr>
          <w:szCs w:val="18"/>
        </w:rPr>
        <w:t>de</w:t>
      </w:r>
      <w:r w:rsidRPr="74721892">
        <w:rPr>
          <w:szCs w:val="18"/>
        </w:rPr>
        <w:t xml:space="preserve"> Kamer </w:t>
      </w:r>
      <w:r>
        <w:rPr>
          <w:szCs w:val="18"/>
        </w:rPr>
        <w:t xml:space="preserve">geïnformeerd </w:t>
      </w:r>
      <w:r w:rsidRPr="74721892">
        <w:rPr>
          <w:szCs w:val="18"/>
        </w:rPr>
        <w:t xml:space="preserve">over de versnellingsaanpak om de doorlooptijden van de realisatie van elektriciteitsinfrastructuur-projecten te verkorten. Dit versnellingspakket wordt met prioriteit toegepast op de cruciale projecten in de regio Flevopolder-Gelderland-Utrecht, omdat de situatie op het stroomnet daar het meest nijpend is. </w:t>
      </w:r>
    </w:p>
    <w:p w:rsidRPr="00534E9D" w:rsidR="006A78DE" w:rsidP="001E2143" w:rsidRDefault="006A78DE" w14:paraId="2C1CFEDB" w14:textId="77777777"/>
    <w:p w:rsidR="006A78DE" w:rsidP="001E2143" w:rsidRDefault="006A78DE" w14:paraId="6F69E568" w14:textId="1A85A0AA">
      <w:pPr>
        <w:rPr>
          <w:szCs w:val="18"/>
        </w:rPr>
      </w:pPr>
      <w:r w:rsidRPr="74721892">
        <w:rPr>
          <w:szCs w:val="18"/>
        </w:rPr>
        <w:t>In de beantwoording van vragen van het lid Bontenbal</w:t>
      </w:r>
      <w:r>
        <w:rPr>
          <w:szCs w:val="18"/>
        </w:rPr>
        <w:t xml:space="preserve"> (CDA)</w:t>
      </w:r>
      <w:r>
        <w:rPr>
          <w:rStyle w:val="Voetnootmarkering"/>
          <w:szCs w:val="18"/>
        </w:rPr>
        <w:footnoteReference w:id="4"/>
      </w:r>
      <w:r w:rsidRPr="74721892">
        <w:rPr>
          <w:szCs w:val="18"/>
        </w:rPr>
        <w:t xml:space="preserve"> </w:t>
      </w:r>
      <w:r>
        <w:rPr>
          <w:szCs w:val="18"/>
        </w:rPr>
        <w:t xml:space="preserve">heeft </w:t>
      </w:r>
      <w:r w:rsidRPr="74721892">
        <w:rPr>
          <w:szCs w:val="18"/>
        </w:rPr>
        <w:t xml:space="preserve">het kabinet </w:t>
      </w:r>
      <w:r>
        <w:rPr>
          <w:szCs w:val="18"/>
        </w:rPr>
        <w:t>daarnaast de</w:t>
      </w:r>
      <w:r w:rsidRPr="74721892">
        <w:rPr>
          <w:szCs w:val="18"/>
        </w:rPr>
        <w:t xml:space="preserve"> Kamer </w:t>
      </w:r>
      <w:r>
        <w:rPr>
          <w:szCs w:val="18"/>
        </w:rPr>
        <w:t>op 25 maart jl.</w:t>
      </w:r>
      <w:r w:rsidRPr="74721892">
        <w:rPr>
          <w:szCs w:val="18"/>
        </w:rPr>
        <w:t xml:space="preserve"> </w:t>
      </w:r>
      <w:r>
        <w:rPr>
          <w:szCs w:val="18"/>
        </w:rPr>
        <w:t xml:space="preserve">geïnformeerd </w:t>
      </w:r>
      <w:r w:rsidRPr="74721892">
        <w:rPr>
          <w:szCs w:val="18"/>
        </w:rPr>
        <w:t>over de ontwikkeling van netbescherming</w:t>
      </w:r>
      <w:r w:rsidR="00272825">
        <w:rPr>
          <w:szCs w:val="18"/>
        </w:rPr>
        <w:t>,</w:t>
      </w:r>
      <w:r w:rsidRPr="74721892">
        <w:rPr>
          <w:szCs w:val="18"/>
        </w:rPr>
        <w:t xml:space="preserve"> waarmee op basis van een noodsignaal overbelasting van het net in uiterste gevallen kan worden</w:t>
      </w:r>
      <w:r>
        <w:rPr>
          <w:szCs w:val="18"/>
        </w:rPr>
        <w:t xml:space="preserve"> </w:t>
      </w:r>
      <w:r w:rsidRPr="74721892">
        <w:rPr>
          <w:szCs w:val="18"/>
        </w:rPr>
        <w:t>voorkomen. Het kabinet ziet kansen voor netbescherming bij het voorkomen van grootschalige stroomstoringen en verkent met netbeheerders hoe netbescherming geïmplementeerd kan worden.</w:t>
      </w:r>
    </w:p>
    <w:p w:rsidR="006A78DE" w:rsidP="001E2143" w:rsidRDefault="006A78DE" w14:paraId="4C92BC6B" w14:textId="77777777">
      <w:pPr>
        <w:rPr>
          <w:szCs w:val="18"/>
        </w:rPr>
      </w:pPr>
    </w:p>
    <w:p w:rsidR="006A78DE" w:rsidP="001E2143" w:rsidRDefault="006A78DE" w14:paraId="3453359B" w14:textId="3F3732B0">
      <w:pPr>
        <w:rPr>
          <w:szCs w:val="18"/>
        </w:rPr>
      </w:pPr>
      <w:r>
        <w:rPr>
          <w:szCs w:val="18"/>
        </w:rPr>
        <w:t>6</w:t>
      </w:r>
    </w:p>
    <w:p w:rsidRPr="00534E9D" w:rsidR="006A78DE" w:rsidP="001E2143" w:rsidRDefault="006A78DE" w14:paraId="773C41E3" w14:textId="77777777">
      <w:pPr>
        <w:rPr>
          <w:szCs w:val="18"/>
        </w:rPr>
      </w:pPr>
      <w:r w:rsidRPr="00534E9D">
        <w:rPr>
          <w:szCs w:val="18"/>
        </w:rPr>
        <w:t>In hoeverre bent u in gesprek met netbeheerders en lokale overheden om versnellingsopties in te zetten naar aanleiding van motie Erkens c.s. (Kamerstuk 29023, nr. 536)?</w:t>
      </w:r>
      <w:r w:rsidRPr="00534E9D">
        <w:rPr>
          <w:szCs w:val="18"/>
        </w:rPr>
        <w:br/>
        <w:t> </w:t>
      </w:r>
    </w:p>
    <w:p w:rsidR="006A78DE" w:rsidP="001E2143" w:rsidRDefault="006A78DE" w14:paraId="5DB8A5B6" w14:textId="77777777">
      <w:pPr>
        <w:rPr>
          <w:szCs w:val="18"/>
        </w:rPr>
      </w:pPr>
      <w:r>
        <w:rPr>
          <w:szCs w:val="18"/>
        </w:rPr>
        <w:t>Antwoord</w:t>
      </w:r>
    </w:p>
    <w:p w:rsidR="006A78DE" w:rsidP="001E2143" w:rsidRDefault="006A78DE" w14:paraId="0FBA27E3" w14:textId="77777777">
      <w:pPr>
        <w:rPr>
          <w:szCs w:val="18"/>
        </w:rPr>
      </w:pPr>
      <w:r>
        <w:rPr>
          <w:szCs w:val="18"/>
        </w:rPr>
        <w:t>In de genoemde brief aan de Kamer over sneller uitbreiden elektriciteitsnet van 25 april jl. is toegelicht hoe het kabinet uitvoering geeft aan deze motie.</w:t>
      </w:r>
    </w:p>
    <w:p w:rsidRPr="00534E9D" w:rsidR="006A78DE" w:rsidP="001E2143" w:rsidRDefault="006A78DE" w14:paraId="7398F119" w14:textId="77777777">
      <w:pPr>
        <w:ind w:left="360"/>
        <w:rPr>
          <w:szCs w:val="18"/>
        </w:rPr>
      </w:pPr>
    </w:p>
    <w:p w:rsidR="006A78DE" w:rsidP="001E2143" w:rsidRDefault="006A78DE" w14:paraId="4D6650C8" w14:textId="69FAB990">
      <w:pPr>
        <w:rPr>
          <w:szCs w:val="18"/>
        </w:rPr>
      </w:pPr>
      <w:r>
        <w:rPr>
          <w:szCs w:val="18"/>
        </w:rPr>
        <w:t>7</w:t>
      </w:r>
    </w:p>
    <w:p w:rsidR="006A78DE" w:rsidP="001E2143" w:rsidRDefault="006A78DE" w14:paraId="6935D681" w14:textId="77777777">
      <w:pPr>
        <w:rPr>
          <w:szCs w:val="18"/>
        </w:rPr>
      </w:pPr>
      <w:r w:rsidRPr="74721892">
        <w:rPr>
          <w:szCs w:val="18"/>
        </w:rPr>
        <w:t>Bent u het ermee eens dat er sterker moet worden ingezet op regelbaar vermogen en dat de regelgeving hiervoor versoepeld dient te worden? Bent u het ermee eens dat de huidige regelgeving een belemmering vormt voor noodzakelijke uitbreidingen van het stroomnet?</w:t>
      </w:r>
      <w:r>
        <w:br/>
      </w:r>
      <w:r w:rsidRPr="74721892">
        <w:rPr>
          <w:szCs w:val="18"/>
        </w:rPr>
        <w:t> </w:t>
      </w:r>
      <w:r>
        <w:br/>
      </w:r>
      <w:r w:rsidRPr="74721892">
        <w:rPr>
          <w:szCs w:val="18"/>
        </w:rPr>
        <w:t xml:space="preserve">Antwoord </w:t>
      </w:r>
    </w:p>
    <w:p w:rsidR="0038226D" w:rsidP="001E2143" w:rsidRDefault="006A78DE" w14:paraId="1462482C" w14:textId="521132CD">
      <w:pPr>
        <w:rPr>
          <w:rFonts w:eastAsia="Verdana" w:cs="Verdana"/>
          <w:color w:val="000000" w:themeColor="text1"/>
          <w:szCs w:val="18"/>
        </w:rPr>
      </w:pPr>
      <w:r w:rsidRPr="74721892">
        <w:rPr>
          <w:rFonts w:eastAsia="Verdana" w:cs="Verdana"/>
          <w:color w:val="000000" w:themeColor="text1"/>
          <w:szCs w:val="18"/>
        </w:rPr>
        <w:t xml:space="preserve">Tijdelijke inzet van regelbaar vermogen kan congestieproblematiek in bepaalde gevallen verlichten. </w:t>
      </w:r>
      <w:r>
        <w:rPr>
          <w:rFonts w:eastAsia="Verdana" w:cs="Verdana"/>
          <w:color w:val="000000" w:themeColor="text1"/>
          <w:szCs w:val="18"/>
        </w:rPr>
        <w:t xml:space="preserve">Dat kan bijvoorbeeld doordat partijen meer of minder elektriciteit gebruiken, daarvoor wordt congestiemanagement (tegen betaling vrijwillig minder elektriciteit gebruiken) ingezet en zijn flexibele contracten ontwikkeld. Bij kortdurende congestie kunnen ook (grootschalige) batterijen worden ingezet. </w:t>
      </w:r>
      <w:r w:rsidRPr="74721892">
        <w:rPr>
          <w:rFonts w:eastAsia="Verdana" w:cs="Verdana"/>
          <w:color w:val="000000" w:themeColor="text1"/>
          <w:szCs w:val="18"/>
        </w:rPr>
        <w:t>Het kabinet verkent daar</w:t>
      </w:r>
      <w:r>
        <w:rPr>
          <w:rFonts w:eastAsia="Verdana" w:cs="Verdana"/>
          <w:color w:val="000000" w:themeColor="text1"/>
          <w:szCs w:val="18"/>
        </w:rPr>
        <w:t>naast</w:t>
      </w:r>
      <w:r w:rsidRPr="74721892">
        <w:rPr>
          <w:rFonts w:eastAsia="Verdana" w:cs="Verdana"/>
          <w:color w:val="000000" w:themeColor="text1"/>
          <w:szCs w:val="18"/>
        </w:rPr>
        <w:t xml:space="preserve"> de mogelijkheden voor de inzet van bestaande gasgestookt</w:t>
      </w:r>
      <w:r>
        <w:rPr>
          <w:rFonts w:eastAsia="Verdana" w:cs="Verdana"/>
          <w:color w:val="000000" w:themeColor="text1"/>
          <w:szCs w:val="18"/>
        </w:rPr>
        <w:t>e</w:t>
      </w:r>
      <w:r w:rsidRPr="74721892">
        <w:rPr>
          <w:rFonts w:eastAsia="Verdana" w:cs="Verdana"/>
          <w:color w:val="000000" w:themeColor="text1"/>
          <w:szCs w:val="18"/>
        </w:rPr>
        <w:t xml:space="preserve"> regelbare opwek om afnamecongestie te verzachten. In deze verkenning wordt ook gekeken naar eventuele belemmeringen op het gebied van regelgeving en de gevolgen voor stikstof- en CO</w:t>
      </w:r>
      <w:r w:rsidRPr="74721892">
        <w:rPr>
          <w:rFonts w:eastAsia="Verdana" w:cs="Verdana"/>
          <w:color w:val="000000" w:themeColor="text1"/>
          <w:szCs w:val="18"/>
          <w:vertAlign w:val="subscript"/>
        </w:rPr>
        <w:t>2</w:t>
      </w:r>
      <w:r w:rsidRPr="74721892">
        <w:rPr>
          <w:rFonts w:eastAsia="Verdana" w:cs="Verdana"/>
          <w:color w:val="000000" w:themeColor="text1"/>
          <w:szCs w:val="18"/>
        </w:rPr>
        <w:t>-uitstoot.</w:t>
      </w:r>
    </w:p>
    <w:p w:rsidR="0038226D" w:rsidP="001E2143" w:rsidRDefault="0038226D" w14:paraId="2637FC16" w14:textId="77777777">
      <w:pPr>
        <w:rPr>
          <w:rFonts w:eastAsia="Verdana" w:cs="Verdana"/>
          <w:color w:val="000000" w:themeColor="text1"/>
          <w:szCs w:val="18"/>
        </w:rPr>
      </w:pPr>
    </w:p>
    <w:p w:rsidR="00FF0306" w:rsidP="001E2143" w:rsidRDefault="006A78DE" w14:paraId="34F8BBB4" w14:textId="77777777">
      <w:pPr>
        <w:rPr>
          <w:rFonts w:eastAsia="Verdana" w:cs="Verdana"/>
          <w:color w:val="000000" w:themeColor="text1"/>
          <w:szCs w:val="18"/>
        </w:rPr>
      </w:pPr>
      <w:r>
        <w:rPr>
          <w:rFonts w:eastAsia="Verdana" w:cs="Verdana"/>
          <w:color w:val="000000" w:themeColor="text1"/>
          <w:szCs w:val="18"/>
        </w:rPr>
        <w:t xml:space="preserve">Tijdens de parlementaire behandeling van de </w:t>
      </w:r>
      <w:r w:rsidR="00272825">
        <w:rPr>
          <w:rFonts w:eastAsia="Verdana" w:cs="Verdana"/>
          <w:color w:val="000000" w:themeColor="text1"/>
          <w:szCs w:val="18"/>
        </w:rPr>
        <w:t>E</w:t>
      </w:r>
      <w:r>
        <w:rPr>
          <w:rFonts w:eastAsia="Verdana" w:cs="Verdana"/>
          <w:color w:val="000000" w:themeColor="text1"/>
          <w:szCs w:val="18"/>
        </w:rPr>
        <w:t>nergiewet vorig jaar is in de wet expliciet verduidelijkt dat er ruimte is voor regelbaar vermogen en dat netbeheerders onder bepaalde voorwaarden ook zelf regelbaar vermogen kunnen beheren.</w:t>
      </w:r>
      <w:r w:rsidR="00652A15">
        <w:rPr>
          <w:rFonts w:eastAsia="Verdana" w:cs="Verdana"/>
          <w:color w:val="000000" w:themeColor="text1"/>
          <w:szCs w:val="18"/>
        </w:rPr>
        <w:t xml:space="preserve"> </w:t>
      </w:r>
    </w:p>
    <w:p w:rsidRPr="00652A15" w:rsidR="00C91E92" w:rsidP="001E2143" w:rsidRDefault="0038226D" w14:paraId="4DD256CC" w14:textId="1E0B5CED">
      <w:pPr>
        <w:rPr>
          <w:rFonts w:eastAsia="Verdana" w:cs="Verdana"/>
          <w:color w:val="000000" w:themeColor="text1"/>
          <w:szCs w:val="18"/>
        </w:rPr>
      </w:pPr>
      <w:r>
        <w:rPr>
          <w:rFonts w:eastAsia="Verdana" w:cs="Verdana"/>
          <w:color w:val="000000" w:themeColor="text1"/>
          <w:szCs w:val="18"/>
        </w:rPr>
        <w:t>Ten</w:t>
      </w:r>
      <w:r w:rsidR="00272825">
        <w:rPr>
          <w:rFonts w:eastAsia="Verdana" w:cs="Verdana"/>
          <w:color w:val="000000" w:themeColor="text1"/>
          <w:szCs w:val="18"/>
        </w:rPr>
        <w:t xml:space="preserve"> </w:t>
      </w:r>
      <w:r>
        <w:rPr>
          <w:rFonts w:eastAsia="Verdana" w:cs="Verdana"/>
          <w:color w:val="000000" w:themeColor="text1"/>
          <w:szCs w:val="18"/>
        </w:rPr>
        <w:t xml:space="preserve">slotte </w:t>
      </w:r>
      <w:r w:rsidR="006A78DE">
        <w:rPr>
          <w:rFonts w:eastAsia="Verdana" w:cs="Verdana"/>
          <w:color w:val="000000" w:themeColor="text1"/>
          <w:szCs w:val="18"/>
        </w:rPr>
        <w:t xml:space="preserve">ziet het kabinet mogelijkheden om met </w:t>
      </w:r>
      <w:r w:rsidR="006A78DE">
        <w:rPr>
          <w:szCs w:val="18"/>
        </w:rPr>
        <w:t>aanpassing van wet- en regelgeving de uitbreiding en verzwaring van het stroomnet te versnellen.</w:t>
      </w:r>
      <w:r w:rsidRPr="74721892" w:rsidR="006A78DE">
        <w:rPr>
          <w:rFonts w:eastAsia="Verdana" w:cs="Verdana"/>
          <w:color w:val="000000" w:themeColor="text1"/>
          <w:szCs w:val="18"/>
        </w:rPr>
        <w:t xml:space="preserve"> </w:t>
      </w:r>
      <w:r w:rsidR="006A78DE">
        <w:rPr>
          <w:szCs w:val="18"/>
        </w:rPr>
        <w:t xml:space="preserve">In de brief aan de Kamer over sneller uitbreiden </w:t>
      </w:r>
      <w:r w:rsidR="00272825">
        <w:rPr>
          <w:szCs w:val="18"/>
        </w:rPr>
        <w:t xml:space="preserve">van het </w:t>
      </w:r>
      <w:r w:rsidR="006A78DE">
        <w:rPr>
          <w:szCs w:val="18"/>
        </w:rPr>
        <w:t xml:space="preserve">elektriciteitsnet heeft het kabinet daarom het wetgevingsprogramma </w:t>
      </w:r>
      <w:r w:rsidRPr="00B46A7D" w:rsidR="006A78DE">
        <w:rPr>
          <w:szCs w:val="18"/>
        </w:rPr>
        <w:t>Aanpak voor kortere procedures</w:t>
      </w:r>
      <w:r w:rsidR="006A78DE">
        <w:rPr>
          <w:szCs w:val="18"/>
        </w:rPr>
        <w:t xml:space="preserve"> gepresenteerd.</w:t>
      </w:r>
    </w:p>
    <w:p w:rsidRPr="00534E9D" w:rsidR="00C91E92" w:rsidP="001E2143" w:rsidRDefault="00C91E92" w14:paraId="2B94C2BF" w14:textId="77777777">
      <w:pPr>
        <w:ind w:left="360"/>
        <w:rPr>
          <w:szCs w:val="18"/>
        </w:rPr>
      </w:pPr>
    </w:p>
    <w:p w:rsidR="006A78DE" w:rsidP="001E2143" w:rsidRDefault="006A78DE" w14:paraId="1028BFA4" w14:textId="293F2208">
      <w:pPr>
        <w:rPr>
          <w:szCs w:val="18"/>
        </w:rPr>
      </w:pPr>
      <w:r>
        <w:rPr>
          <w:szCs w:val="18"/>
        </w:rPr>
        <w:t>8</w:t>
      </w:r>
    </w:p>
    <w:p w:rsidR="006A78DE" w:rsidP="001E2143" w:rsidRDefault="006A78DE" w14:paraId="064CB659" w14:textId="77777777">
      <w:pPr>
        <w:rPr>
          <w:szCs w:val="18"/>
        </w:rPr>
      </w:pPr>
      <w:r w:rsidRPr="00534E9D">
        <w:rPr>
          <w:szCs w:val="18"/>
        </w:rPr>
        <w:t>In hoeverre is er sprake van meer vertraging bij de bouw van hoogspanningsstations, zoals in Utrecht? Hoe bent u voornemens deze vertragingen te voorkomen?</w:t>
      </w:r>
      <w:r w:rsidRPr="00534E9D">
        <w:rPr>
          <w:szCs w:val="18"/>
        </w:rPr>
        <w:br/>
        <w:t> </w:t>
      </w:r>
      <w:r w:rsidRPr="00534E9D">
        <w:rPr>
          <w:szCs w:val="18"/>
        </w:rPr>
        <w:br/>
      </w:r>
      <w:r>
        <w:rPr>
          <w:szCs w:val="18"/>
        </w:rPr>
        <w:t>Antwoord</w:t>
      </w:r>
    </w:p>
    <w:p w:rsidR="006A78DE" w:rsidP="001E2143" w:rsidRDefault="006A78DE" w14:paraId="47FC178C" w14:textId="2588B6A1">
      <w:pPr>
        <w:rPr>
          <w:rFonts w:eastAsia="Verdana" w:cs="Verdana"/>
          <w:szCs w:val="18"/>
        </w:rPr>
      </w:pPr>
      <w:r w:rsidRPr="52A7DA6B">
        <w:rPr>
          <w:szCs w:val="18"/>
        </w:rPr>
        <w:t xml:space="preserve">In de brief aan de Kamer over sneller uitbreiden elektriciteitsnet heeft het kabinet een aanpak gepresenteerd waarmee wordt </w:t>
      </w:r>
      <w:r w:rsidRPr="52A7DA6B">
        <w:rPr>
          <w:rFonts w:eastAsia="Verdana" w:cs="Verdana"/>
          <w:szCs w:val="18"/>
        </w:rPr>
        <w:t>beoogd om de doorlooptijden van hoogspanningsprojecten met jaren te verkorten en nieuwe vertragingen te voorkomen.</w:t>
      </w:r>
      <w:r w:rsidR="00E7103F">
        <w:rPr>
          <w:rFonts w:eastAsia="Verdana" w:cs="Verdana"/>
          <w:szCs w:val="18"/>
        </w:rPr>
        <w:t xml:space="preserve"> </w:t>
      </w:r>
      <w:r w:rsidRPr="00E7103F" w:rsidR="00E7103F">
        <w:rPr>
          <w:rFonts w:eastAsia="Verdana" w:cs="Verdana"/>
          <w:szCs w:val="18"/>
        </w:rPr>
        <w:t>Onderdeel daarvan is dat het Rijk voor meer hoogspanningsprojecten die cruciaal zijn voor het aanpakken van netcongestie de regie pakt door het bevoegd gezag over te nemen.</w:t>
      </w:r>
    </w:p>
    <w:p w:rsidRPr="00CC684A" w:rsidR="006A78DE" w:rsidP="001E2143" w:rsidRDefault="006A78DE" w14:paraId="2D203DF0" w14:textId="77777777">
      <w:pPr>
        <w:rPr>
          <w:szCs w:val="18"/>
        </w:rPr>
      </w:pPr>
    </w:p>
    <w:p w:rsidR="006A78DE" w:rsidP="001E2143" w:rsidRDefault="006A78DE" w14:paraId="48F4DF21" w14:textId="7F14BE01">
      <w:pPr>
        <w:rPr>
          <w:szCs w:val="18"/>
        </w:rPr>
      </w:pPr>
      <w:r>
        <w:rPr>
          <w:szCs w:val="18"/>
        </w:rPr>
        <w:t>9</w:t>
      </w:r>
    </w:p>
    <w:p w:rsidRPr="00534E9D" w:rsidR="006A78DE" w:rsidP="001E2143" w:rsidRDefault="006A78DE" w14:paraId="7520BEA4" w14:textId="77777777">
      <w:pPr>
        <w:rPr>
          <w:szCs w:val="18"/>
        </w:rPr>
      </w:pPr>
      <w:r w:rsidRPr="00534E9D">
        <w:rPr>
          <w:szCs w:val="18"/>
        </w:rPr>
        <w:t>Wat is de laatste stand van zaken van het voornemen om voldoende transformatorhuisjes te bouwen? Welke knelpunten constateert u hierbij?</w:t>
      </w:r>
      <w:r w:rsidRPr="00534E9D">
        <w:rPr>
          <w:szCs w:val="18"/>
        </w:rPr>
        <w:br/>
      </w:r>
    </w:p>
    <w:p w:rsidR="006A78DE" w:rsidP="001E2143" w:rsidRDefault="006A78DE" w14:paraId="043E88A0" w14:textId="77777777">
      <w:pPr>
        <w:rPr>
          <w:szCs w:val="18"/>
        </w:rPr>
      </w:pPr>
      <w:r>
        <w:rPr>
          <w:szCs w:val="18"/>
        </w:rPr>
        <w:t xml:space="preserve">Antwoord </w:t>
      </w:r>
    </w:p>
    <w:p w:rsidRPr="00534E9D" w:rsidR="006A78DE" w:rsidP="001E2143" w:rsidRDefault="006A78DE" w14:paraId="6E0C1D17" w14:textId="77777777">
      <w:pPr>
        <w:rPr>
          <w:szCs w:val="18"/>
        </w:rPr>
      </w:pPr>
      <w:r w:rsidRPr="00723A8A">
        <w:rPr>
          <w:szCs w:val="18"/>
        </w:rPr>
        <w:t xml:space="preserve">In </w:t>
      </w:r>
      <w:r w:rsidRPr="4990E8E6">
        <w:rPr>
          <w:rFonts w:eastAsia="Verdana" w:cs="Verdana"/>
          <w:szCs w:val="18"/>
        </w:rPr>
        <w:t xml:space="preserve">2024 </w:t>
      </w:r>
      <w:r>
        <w:rPr>
          <w:rFonts w:eastAsia="Verdana" w:cs="Verdana"/>
          <w:szCs w:val="18"/>
        </w:rPr>
        <w:t xml:space="preserve">zijn bijna 2.500 </w:t>
      </w:r>
      <w:r w:rsidRPr="4990E8E6">
        <w:rPr>
          <w:rFonts w:eastAsia="Verdana" w:cs="Verdana"/>
          <w:szCs w:val="18"/>
        </w:rPr>
        <w:t>transformatorhuisjes geplaatst</w:t>
      </w:r>
      <w:r>
        <w:rPr>
          <w:rFonts w:eastAsia="Verdana" w:cs="Verdana"/>
          <w:szCs w:val="18"/>
        </w:rPr>
        <w:t>, fors meer dan in de jaren daarvoor</w:t>
      </w:r>
      <w:r w:rsidRPr="4990E8E6">
        <w:rPr>
          <w:rFonts w:eastAsia="Verdana" w:cs="Verdana"/>
          <w:szCs w:val="18"/>
        </w:rPr>
        <w:t xml:space="preserve">. De initiatieven die genomen zijn om dit werk op te schalen </w:t>
      </w:r>
      <w:r>
        <w:rPr>
          <w:rFonts w:eastAsia="Verdana" w:cs="Verdana"/>
          <w:szCs w:val="18"/>
        </w:rPr>
        <w:t xml:space="preserve">hebben </w:t>
      </w:r>
      <w:r w:rsidRPr="4990E8E6">
        <w:rPr>
          <w:rFonts w:eastAsia="Verdana" w:cs="Verdana"/>
          <w:szCs w:val="18"/>
        </w:rPr>
        <w:t>goed uitgepakt.</w:t>
      </w:r>
      <w:r>
        <w:rPr>
          <w:rFonts w:eastAsia="Verdana" w:cs="Verdana"/>
          <w:szCs w:val="18"/>
        </w:rPr>
        <w:t xml:space="preserve"> </w:t>
      </w:r>
      <w:r w:rsidRPr="4990E8E6">
        <w:rPr>
          <w:rFonts w:eastAsia="Verdana" w:cs="Verdana"/>
          <w:szCs w:val="18"/>
        </w:rPr>
        <w:t xml:space="preserve">Ook de buurtaanpak wordt steeds verder uitgerold. De eerste buurten zijn uitgevoerd en nieuwe worden voorbereid. Het verkrijgen van vergunningen, inspraakprocedures, materiaal </w:t>
      </w:r>
      <w:r>
        <w:rPr>
          <w:rFonts w:eastAsia="Verdana" w:cs="Verdana"/>
          <w:szCs w:val="18"/>
        </w:rPr>
        <w:t>e</w:t>
      </w:r>
      <w:r w:rsidRPr="4990E8E6">
        <w:rPr>
          <w:rFonts w:eastAsia="Verdana" w:cs="Verdana"/>
          <w:szCs w:val="18"/>
        </w:rPr>
        <w:t xml:space="preserve">n personeel blijven aandachtspunten voor verdere opschaling. </w:t>
      </w:r>
      <w:r>
        <w:rPr>
          <w:rFonts w:eastAsia="Verdana" w:cs="Verdana"/>
          <w:szCs w:val="18"/>
        </w:rPr>
        <w:t>Op 24 april jl.</w:t>
      </w:r>
      <w:r>
        <w:rPr>
          <w:rStyle w:val="Voetnootmarkering"/>
          <w:rFonts w:eastAsia="Verdana" w:cs="Verdana"/>
          <w:szCs w:val="18"/>
        </w:rPr>
        <w:footnoteReference w:id="5"/>
      </w:r>
      <w:r w:rsidRPr="4990E8E6">
        <w:rPr>
          <w:rFonts w:eastAsia="Verdana" w:cs="Verdana"/>
          <w:szCs w:val="18"/>
        </w:rPr>
        <w:t xml:space="preserve"> hebben de regionale netbeheerders en de VNG afspraken </w:t>
      </w:r>
      <w:r>
        <w:rPr>
          <w:rFonts w:eastAsia="Verdana" w:cs="Verdana"/>
          <w:szCs w:val="18"/>
        </w:rPr>
        <w:t xml:space="preserve">gemaakt </w:t>
      </w:r>
      <w:r w:rsidRPr="4990E8E6">
        <w:rPr>
          <w:rFonts w:eastAsia="Verdana" w:cs="Verdana"/>
          <w:szCs w:val="18"/>
        </w:rPr>
        <w:t xml:space="preserve">over de juridische borging van de trafohuisjes </w:t>
      </w:r>
      <w:r>
        <w:rPr>
          <w:rFonts w:eastAsia="Verdana" w:cs="Verdana"/>
          <w:szCs w:val="18"/>
        </w:rPr>
        <w:t xml:space="preserve">met </w:t>
      </w:r>
      <w:r w:rsidRPr="4990E8E6">
        <w:rPr>
          <w:rFonts w:eastAsia="Verdana" w:cs="Verdana"/>
          <w:szCs w:val="18"/>
        </w:rPr>
        <w:t>beter gebalanceerde voorwaarden voor de ligging van transformatorhuisjes</w:t>
      </w:r>
      <w:r>
        <w:rPr>
          <w:rFonts w:eastAsia="Verdana" w:cs="Verdana"/>
          <w:szCs w:val="18"/>
        </w:rPr>
        <w:t>,</w:t>
      </w:r>
      <w:r w:rsidRPr="4990E8E6">
        <w:rPr>
          <w:rFonts w:eastAsia="Verdana" w:cs="Verdana"/>
          <w:szCs w:val="18"/>
        </w:rPr>
        <w:t xml:space="preserve"> die recht doen aan </w:t>
      </w:r>
      <w:r>
        <w:rPr>
          <w:rFonts w:eastAsia="Verdana" w:cs="Verdana"/>
          <w:szCs w:val="18"/>
        </w:rPr>
        <w:t xml:space="preserve">zowel </w:t>
      </w:r>
      <w:r w:rsidRPr="4990E8E6">
        <w:rPr>
          <w:rFonts w:eastAsia="Verdana" w:cs="Verdana"/>
          <w:szCs w:val="18"/>
        </w:rPr>
        <w:t xml:space="preserve">de regierol van de gemeente in de openbare ruimte </w:t>
      </w:r>
      <w:r>
        <w:rPr>
          <w:rFonts w:eastAsia="Verdana" w:cs="Verdana"/>
          <w:szCs w:val="18"/>
        </w:rPr>
        <w:t>als</w:t>
      </w:r>
      <w:r w:rsidRPr="4990E8E6">
        <w:rPr>
          <w:rFonts w:eastAsia="Verdana" w:cs="Verdana"/>
          <w:szCs w:val="18"/>
        </w:rPr>
        <w:t xml:space="preserve"> </w:t>
      </w:r>
      <w:r>
        <w:rPr>
          <w:rFonts w:eastAsia="Verdana" w:cs="Verdana"/>
          <w:szCs w:val="18"/>
        </w:rPr>
        <w:t xml:space="preserve">het belang </w:t>
      </w:r>
      <w:r w:rsidRPr="4990E8E6">
        <w:rPr>
          <w:rFonts w:eastAsia="Verdana" w:cs="Verdana"/>
          <w:szCs w:val="18"/>
        </w:rPr>
        <w:t xml:space="preserve">om vitale infrastructuur langdurig op essentiële locaties te houden. Hiermee worden toekomstige knelpunten </w:t>
      </w:r>
      <w:r>
        <w:rPr>
          <w:rFonts w:eastAsia="Verdana" w:cs="Verdana"/>
          <w:szCs w:val="18"/>
        </w:rPr>
        <w:t>bij</w:t>
      </w:r>
      <w:r w:rsidRPr="4990E8E6">
        <w:rPr>
          <w:rFonts w:eastAsia="Verdana" w:cs="Verdana"/>
          <w:szCs w:val="18"/>
        </w:rPr>
        <w:t xml:space="preserve"> het </w:t>
      </w:r>
      <w:r>
        <w:rPr>
          <w:rFonts w:eastAsia="Verdana" w:cs="Verdana"/>
          <w:szCs w:val="18"/>
        </w:rPr>
        <w:t xml:space="preserve">sluiten van </w:t>
      </w:r>
      <w:r w:rsidRPr="4990E8E6">
        <w:rPr>
          <w:rFonts w:eastAsia="Verdana" w:cs="Verdana"/>
          <w:szCs w:val="18"/>
        </w:rPr>
        <w:t>overeenkom</w:t>
      </w:r>
      <w:r>
        <w:rPr>
          <w:rFonts w:eastAsia="Verdana" w:cs="Verdana"/>
          <w:szCs w:val="18"/>
        </w:rPr>
        <w:t>st</w:t>
      </w:r>
      <w:r w:rsidRPr="4990E8E6">
        <w:rPr>
          <w:rFonts w:eastAsia="Verdana" w:cs="Verdana"/>
          <w:szCs w:val="18"/>
        </w:rPr>
        <w:t>en zo veel mogelijk voorkomen</w:t>
      </w:r>
      <w:r>
        <w:rPr>
          <w:rFonts w:eastAsia="Verdana" w:cs="Verdana"/>
          <w:szCs w:val="18"/>
        </w:rPr>
        <w:t xml:space="preserve"> en wordt tijdwinst geboekt.</w:t>
      </w:r>
      <w:r w:rsidRPr="4990E8E6">
        <w:rPr>
          <w:rFonts w:eastAsia="Verdana" w:cs="Verdana"/>
          <w:szCs w:val="18"/>
        </w:rPr>
        <w:t xml:space="preserve"> </w:t>
      </w:r>
      <w:r>
        <w:br/>
      </w:r>
    </w:p>
    <w:p w:rsidR="006A78DE" w:rsidP="001E2143" w:rsidRDefault="006A78DE" w14:paraId="61C4F9AF" w14:textId="37E76029">
      <w:pPr>
        <w:rPr>
          <w:szCs w:val="18"/>
        </w:rPr>
      </w:pPr>
      <w:r>
        <w:rPr>
          <w:szCs w:val="18"/>
        </w:rPr>
        <w:t>10</w:t>
      </w:r>
    </w:p>
    <w:p w:rsidRPr="00534E9D" w:rsidR="006A78DE" w:rsidP="001E2143" w:rsidRDefault="006A78DE" w14:paraId="5CAB9201" w14:textId="77777777">
      <w:pPr>
        <w:rPr>
          <w:szCs w:val="18"/>
        </w:rPr>
      </w:pPr>
      <w:r w:rsidRPr="00534E9D">
        <w:rPr>
          <w:szCs w:val="18"/>
        </w:rPr>
        <w:t>In hoeverre acht u dat de onorthodoxe maatregelen de kans op stroomstoringen verlichten? Welke onorthodoxe maatregelen overweegt u om te nemen en wat is hiervan de laatste stand van zaken?</w:t>
      </w:r>
    </w:p>
    <w:p w:rsidR="006A78DE" w:rsidP="001E2143" w:rsidRDefault="006A78DE" w14:paraId="3D0D0BA0" w14:textId="77777777">
      <w:pPr>
        <w:rPr>
          <w:szCs w:val="18"/>
        </w:rPr>
      </w:pPr>
    </w:p>
    <w:p w:rsidR="00F358A0" w:rsidP="001E2143" w:rsidRDefault="00F358A0" w14:paraId="14764A79" w14:textId="77777777">
      <w:pPr>
        <w:rPr>
          <w:szCs w:val="18"/>
        </w:rPr>
      </w:pPr>
    </w:p>
    <w:p w:rsidR="00F358A0" w:rsidP="001E2143" w:rsidRDefault="00F358A0" w14:paraId="797A3595" w14:textId="77777777">
      <w:pPr>
        <w:rPr>
          <w:szCs w:val="18"/>
        </w:rPr>
      </w:pPr>
    </w:p>
    <w:p w:rsidRPr="00534E9D" w:rsidR="00F358A0" w:rsidP="001E2143" w:rsidRDefault="00F358A0" w14:paraId="5483E055" w14:textId="77777777">
      <w:pPr>
        <w:rPr>
          <w:szCs w:val="18"/>
        </w:rPr>
      </w:pPr>
    </w:p>
    <w:p w:rsidR="006A78DE" w:rsidP="001E2143" w:rsidRDefault="006A78DE" w14:paraId="3883DC1B" w14:textId="77777777">
      <w:pPr>
        <w:rPr>
          <w:szCs w:val="18"/>
        </w:rPr>
      </w:pPr>
      <w:r w:rsidRPr="74721892">
        <w:rPr>
          <w:szCs w:val="18"/>
        </w:rPr>
        <w:t>Antwoord</w:t>
      </w:r>
    </w:p>
    <w:p w:rsidRPr="00534E9D" w:rsidR="006A78DE" w:rsidP="001E2143" w:rsidRDefault="006A78DE" w14:paraId="359FCFA0" w14:textId="0749FF1B">
      <w:pPr>
        <w:rPr>
          <w:rFonts w:eastAsia="Verdana" w:cs="Verdana"/>
          <w:szCs w:val="18"/>
        </w:rPr>
      </w:pPr>
      <w:r w:rsidRPr="52A7DA6B">
        <w:rPr>
          <w:szCs w:val="18"/>
        </w:rPr>
        <w:t xml:space="preserve">Bij brief van </w:t>
      </w:r>
      <w:r w:rsidRPr="74721892">
        <w:rPr>
          <w:szCs w:val="18"/>
        </w:rPr>
        <w:t>25 april 2024</w:t>
      </w:r>
      <w:r>
        <w:rPr>
          <w:rStyle w:val="Voetnootmarkering"/>
          <w:szCs w:val="18"/>
        </w:rPr>
        <w:footnoteReference w:id="6"/>
      </w:r>
      <w:r w:rsidRPr="74721892">
        <w:rPr>
          <w:szCs w:val="18"/>
        </w:rPr>
        <w:t xml:space="preserve"> is </w:t>
      </w:r>
      <w:r w:rsidRPr="52A7DA6B">
        <w:rPr>
          <w:szCs w:val="18"/>
        </w:rPr>
        <w:t xml:space="preserve">de </w:t>
      </w:r>
      <w:r w:rsidRPr="74721892">
        <w:rPr>
          <w:szCs w:val="18"/>
        </w:rPr>
        <w:t xml:space="preserve">Kamer geïnformeerd over negen maatregelen die voor Flevopolder, Gelderland en Utrecht (FGU) worden genomen om uitval van de elektriciteitsvoorziening te voorkomen en </w:t>
      </w:r>
      <w:r w:rsidRPr="52A7DA6B">
        <w:rPr>
          <w:szCs w:val="18"/>
        </w:rPr>
        <w:t xml:space="preserve">– </w:t>
      </w:r>
      <w:r w:rsidRPr="74721892">
        <w:rPr>
          <w:szCs w:val="18"/>
        </w:rPr>
        <w:t>ondanks de beperkte capaciteit van het elektriciteitsnet in de komende jaren</w:t>
      </w:r>
      <w:r w:rsidRPr="52A7DA6B">
        <w:rPr>
          <w:szCs w:val="18"/>
        </w:rPr>
        <w:t xml:space="preserve"> –</w:t>
      </w:r>
      <w:r w:rsidRPr="74721892">
        <w:rPr>
          <w:szCs w:val="18"/>
        </w:rPr>
        <w:t xml:space="preserve"> ruimte te creëren voor het realiseren van maatschappelijke doelen op het gebied van duurzame woningbouw, mobiliteit en economie. </w:t>
      </w:r>
      <w:r w:rsidRPr="52A7DA6B">
        <w:rPr>
          <w:szCs w:val="18"/>
        </w:rPr>
        <w:t xml:space="preserve">Naar verwachting kunnen deze maatregelen ook toepasbaar zijn in andere gebieden waar zich vergelijkbare problematiek voordoet. </w:t>
      </w:r>
      <w:r w:rsidRPr="74721892">
        <w:rPr>
          <w:szCs w:val="18"/>
        </w:rPr>
        <w:t xml:space="preserve">De maatregelen betreffen onder andere slim laden, netbewuste nieuwbouw, inzet van regelbare opwek, </w:t>
      </w:r>
      <w:r>
        <w:rPr>
          <w:szCs w:val="18"/>
        </w:rPr>
        <w:t>het net (tijdelijk) zwaarder belasten</w:t>
      </w:r>
      <w:r w:rsidRPr="74721892">
        <w:rPr>
          <w:szCs w:val="18"/>
        </w:rPr>
        <w:t xml:space="preserve"> en congestiemanagement bij bedrijven.</w:t>
      </w:r>
      <w:r>
        <w:rPr>
          <w:rFonts w:eastAsia="Verdana" w:cs="Verdana"/>
          <w:szCs w:val="18"/>
        </w:rPr>
        <w:t xml:space="preserve"> </w:t>
      </w:r>
      <w:r w:rsidRPr="74721892">
        <w:rPr>
          <w:rFonts w:eastAsia="Verdana" w:cs="Verdana"/>
          <w:szCs w:val="18"/>
        </w:rPr>
        <w:t>Sinds april 2024 wordt samen met de netbeheerders en provincies gewerkt aan de uitvoering van deze negen maatregelen en is voortgang geboekt</w:t>
      </w:r>
      <w:r>
        <w:rPr>
          <w:rStyle w:val="Voetnootmarkering"/>
          <w:rFonts w:eastAsia="Verdana" w:cs="Verdana"/>
          <w:szCs w:val="18"/>
        </w:rPr>
        <w:footnoteReference w:id="7"/>
      </w:r>
      <w:r>
        <w:rPr>
          <w:rFonts w:eastAsia="Verdana" w:cs="Verdana"/>
          <w:szCs w:val="18"/>
        </w:rPr>
        <w:t>.</w:t>
      </w:r>
      <w:r w:rsidRPr="74721892">
        <w:rPr>
          <w:rFonts w:eastAsia="Verdana" w:cs="Verdana"/>
          <w:szCs w:val="18"/>
        </w:rPr>
        <w:t xml:space="preserve"> </w:t>
      </w:r>
      <w:r>
        <w:rPr>
          <w:rFonts w:eastAsia="Verdana" w:cs="Verdana"/>
          <w:szCs w:val="18"/>
        </w:rPr>
        <w:t>D</w:t>
      </w:r>
      <w:r w:rsidRPr="74721892">
        <w:rPr>
          <w:rFonts w:eastAsia="Verdana" w:cs="Verdana"/>
          <w:szCs w:val="18"/>
        </w:rPr>
        <w:t xml:space="preserve">e beoogde verlaging </w:t>
      </w:r>
      <w:r>
        <w:rPr>
          <w:rFonts w:eastAsia="Verdana" w:cs="Verdana"/>
          <w:szCs w:val="18"/>
        </w:rPr>
        <w:t xml:space="preserve">is helaas </w:t>
      </w:r>
      <w:r w:rsidRPr="74721892">
        <w:rPr>
          <w:rFonts w:eastAsia="Verdana" w:cs="Verdana"/>
          <w:szCs w:val="18"/>
        </w:rPr>
        <w:t xml:space="preserve">nog niet definitief gerealiseerd. Hiervoor zullen de komende maanden nog stappen moeten worden gezet. </w:t>
      </w:r>
      <w:r>
        <w:rPr>
          <w:rFonts w:eastAsia="Verdana" w:cs="Verdana"/>
          <w:szCs w:val="18"/>
        </w:rPr>
        <w:t xml:space="preserve">Dit najaar is er naar </w:t>
      </w:r>
      <w:r w:rsidRPr="74721892">
        <w:rPr>
          <w:rFonts w:eastAsia="Verdana" w:cs="Verdana"/>
          <w:szCs w:val="18"/>
        </w:rPr>
        <w:t>verwacht</w:t>
      </w:r>
      <w:r>
        <w:rPr>
          <w:rFonts w:eastAsia="Verdana" w:cs="Verdana"/>
          <w:szCs w:val="18"/>
        </w:rPr>
        <w:t>ing</w:t>
      </w:r>
      <w:r w:rsidRPr="74721892">
        <w:rPr>
          <w:rFonts w:eastAsia="Verdana" w:cs="Verdana"/>
          <w:szCs w:val="18"/>
        </w:rPr>
        <w:t xml:space="preserve"> meer inzicht in de effecten van de maatregelen en de belasting van het net.</w:t>
      </w:r>
      <w:r w:rsidR="001E2143">
        <w:rPr>
          <w:rFonts w:eastAsia="Verdana" w:cs="Verdana"/>
          <w:szCs w:val="18"/>
        </w:rPr>
        <w:t xml:space="preserve"> </w:t>
      </w:r>
      <w:r w:rsidRPr="74721892">
        <w:rPr>
          <w:rFonts w:eastAsia="Verdana" w:cs="Verdana"/>
          <w:szCs w:val="18"/>
        </w:rPr>
        <w:t xml:space="preserve"> </w:t>
      </w:r>
    </w:p>
    <w:p w:rsidRPr="00534E9D" w:rsidR="006A78DE" w:rsidP="001E2143" w:rsidRDefault="006A78DE" w14:paraId="4EED0278" w14:textId="77777777">
      <w:pPr>
        <w:rPr>
          <w:rFonts w:eastAsia="Verdana" w:cs="Verdana"/>
          <w:szCs w:val="18"/>
        </w:rPr>
      </w:pPr>
    </w:p>
    <w:p w:rsidR="006A78DE" w:rsidP="001E2143" w:rsidRDefault="006A78DE" w14:paraId="75848B29" w14:textId="57977CCE">
      <w:pPr>
        <w:rPr>
          <w:szCs w:val="18"/>
        </w:rPr>
      </w:pPr>
      <w:r>
        <w:rPr>
          <w:szCs w:val="18"/>
        </w:rPr>
        <w:t>1</w:t>
      </w:r>
      <w:r w:rsidR="00C91E92">
        <w:rPr>
          <w:szCs w:val="18"/>
        </w:rPr>
        <w:t>1</w:t>
      </w:r>
    </w:p>
    <w:p w:rsidRPr="00534E9D" w:rsidR="006A78DE" w:rsidP="001E2143" w:rsidRDefault="006A78DE" w14:paraId="78DB8E5D" w14:textId="77777777">
      <w:pPr>
        <w:rPr>
          <w:szCs w:val="18"/>
        </w:rPr>
      </w:pPr>
      <w:r w:rsidRPr="00534E9D">
        <w:rPr>
          <w:szCs w:val="18"/>
        </w:rPr>
        <w:t>Klopt het dat netbeheerders overwegen om een wachtlijst op te zetten voor een aansluiting voor huishoudens? Wat zou dit betekenen voor de ambities van het kabinet om structureel 100.000 woningen per jaar bij te bouwen?</w:t>
      </w:r>
    </w:p>
    <w:p w:rsidR="006A78DE" w:rsidP="001E2143" w:rsidRDefault="006A78DE" w14:paraId="19F18A56" w14:textId="77777777">
      <w:pPr>
        <w:rPr>
          <w:szCs w:val="18"/>
        </w:rPr>
      </w:pPr>
    </w:p>
    <w:p w:rsidR="006A78DE" w:rsidP="001E2143" w:rsidRDefault="006A78DE" w14:paraId="6254C527" w14:textId="77777777">
      <w:pPr>
        <w:rPr>
          <w:szCs w:val="18"/>
        </w:rPr>
      </w:pPr>
      <w:r w:rsidRPr="74721892">
        <w:rPr>
          <w:szCs w:val="18"/>
        </w:rPr>
        <w:t>Antwoord</w:t>
      </w:r>
    </w:p>
    <w:p w:rsidRPr="00534E9D" w:rsidR="006A78DE" w:rsidP="001E2143" w:rsidRDefault="006A78DE" w14:paraId="691C670C" w14:textId="246CAE41">
      <w:pPr>
        <w:rPr>
          <w:szCs w:val="18"/>
        </w:rPr>
      </w:pPr>
      <w:r w:rsidRPr="52A7DA6B">
        <w:rPr>
          <w:szCs w:val="18"/>
        </w:rPr>
        <w:t xml:space="preserve">In de genoemde Kamerbrief </w:t>
      </w:r>
      <w:r>
        <w:rPr>
          <w:szCs w:val="18"/>
        </w:rPr>
        <w:t>over de FGU-regio</w:t>
      </w:r>
      <w:r w:rsidRPr="52A7DA6B">
        <w:rPr>
          <w:szCs w:val="18"/>
        </w:rPr>
        <w:t xml:space="preserve"> is aangegeven dat naast de negen maatregelen die worden uitgevoerd ook een tiende maatregel, wachtrijen </w:t>
      </w:r>
      <w:r w:rsidR="00272825">
        <w:rPr>
          <w:szCs w:val="18"/>
        </w:rPr>
        <w:t xml:space="preserve">voor </w:t>
      </w:r>
      <w:proofErr w:type="spellStart"/>
      <w:r w:rsidRPr="52A7DA6B">
        <w:rPr>
          <w:szCs w:val="18"/>
        </w:rPr>
        <w:t>kleinverbruikaansluitingen</w:t>
      </w:r>
      <w:proofErr w:type="spellEnd"/>
      <w:r w:rsidRPr="52A7DA6B">
        <w:rPr>
          <w:szCs w:val="18"/>
        </w:rPr>
        <w:t>, wordt voorbereid voor het geval de negen</w:t>
      </w:r>
      <w:r w:rsidRPr="52A7DA6B">
        <w:rPr>
          <w:rFonts w:eastAsia="Verdana" w:cs="Verdana"/>
          <w:szCs w:val="18"/>
        </w:rPr>
        <w:t xml:space="preserve"> maatregelen onvoldoende effectief en tijdig kunnen worden ingezet, of als de beoogde verlaging van de belasting van het net niet wordt gehaald. Het effect van een wachtrij </w:t>
      </w:r>
      <w:r w:rsidR="00272825">
        <w:rPr>
          <w:rFonts w:eastAsia="Verdana" w:cs="Verdana"/>
          <w:szCs w:val="18"/>
        </w:rPr>
        <w:t xml:space="preserve">voor </w:t>
      </w:r>
      <w:proofErr w:type="spellStart"/>
      <w:r w:rsidRPr="52A7DA6B">
        <w:rPr>
          <w:rFonts w:eastAsia="Verdana" w:cs="Verdana"/>
          <w:szCs w:val="18"/>
        </w:rPr>
        <w:t>kleinverbruikaansluitingen</w:t>
      </w:r>
      <w:proofErr w:type="spellEnd"/>
      <w:r w:rsidRPr="52A7DA6B">
        <w:rPr>
          <w:rFonts w:eastAsia="Verdana" w:cs="Verdana"/>
          <w:szCs w:val="18"/>
        </w:rPr>
        <w:t xml:space="preserve"> op de woningbouw is afhankelijk van de exacte vormgeving van de wachtrij en de ruimte die nog resteert. In het ergste geval zal de nieuwbouw in de FGU regio tijdelijk vertraging oplopen en zal een inhaalslag gemaakt moeten worden op het moment dat de netuitbreidingen gereed zijn.</w:t>
      </w:r>
      <w:r>
        <w:br/>
      </w:r>
    </w:p>
    <w:p w:rsidR="006A78DE" w:rsidP="001E2143" w:rsidRDefault="006A78DE" w14:paraId="01AA1732" w14:textId="28457C98">
      <w:pPr>
        <w:rPr>
          <w:szCs w:val="18"/>
        </w:rPr>
      </w:pPr>
      <w:r>
        <w:rPr>
          <w:szCs w:val="18"/>
        </w:rPr>
        <w:t>12</w:t>
      </w:r>
    </w:p>
    <w:p w:rsidRPr="00534E9D" w:rsidR="006A78DE" w:rsidP="001E2143" w:rsidRDefault="006A78DE" w14:paraId="754898DA" w14:textId="77777777">
      <w:pPr>
        <w:rPr>
          <w:szCs w:val="18"/>
        </w:rPr>
      </w:pPr>
      <w:r w:rsidRPr="00534E9D">
        <w:rPr>
          <w:szCs w:val="18"/>
        </w:rPr>
        <w:t>Welke extra maatregelen worden er getroffen om stroomstoringen in Noord-Holland te voorkomen, aangezien ook in Noord-Holland het stroomnet vanaf 2026 overbelast dreigt te raken?</w:t>
      </w:r>
    </w:p>
    <w:p w:rsidR="006A78DE" w:rsidP="001E2143" w:rsidRDefault="006A78DE" w14:paraId="7D1CCC2B" w14:textId="77777777">
      <w:pPr>
        <w:rPr>
          <w:rFonts w:eastAsia="Verdana" w:cs="Verdana"/>
          <w:szCs w:val="18"/>
          <w:highlight w:val="yellow"/>
        </w:rPr>
      </w:pPr>
    </w:p>
    <w:p w:rsidR="006A78DE" w:rsidP="001E2143" w:rsidRDefault="006A78DE" w14:paraId="54D1856E" w14:textId="77777777">
      <w:pPr>
        <w:rPr>
          <w:rFonts w:eastAsia="Verdana" w:cs="Verdana"/>
          <w:szCs w:val="18"/>
        </w:rPr>
      </w:pPr>
      <w:r w:rsidRPr="74721892">
        <w:rPr>
          <w:rFonts w:eastAsia="Verdana" w:cs="Verdana"/>
          <w:szCs w:val="18"/>
        </w:rPr>
        <w:t>Antwoord</w:t>
      </w:r>
    </w:p>
    <w:p w:rsidRPr="00534E9D" w:rsidR="006A78DE" w:rsidP="001E2143" w:rsidRDefault="006A78DE" w14:paraId="04F8B7E3" w14:textId="77777777">
      <w:pPr>
        <w:rPr>
          <w:rFonts w:eastAsia="Verdana" w:cs="Verdana"/>
          <w:szCs w:val="18"/>
        </w:rPr>
      </w:pPr>
      <w:r w:rsidRPr="00CC0DE4">
        <w:rPr>
          <w:rFonts w:eastAsia="Verdana" w:cs="Verdana"/>
          <w:szCs w:val="18"/>
        </w:rPr>
        <w:t xml:space="preserve">De provincie Noord-Holland, netbeheerders </w:t>
      </w:r>
      <w:proofErr w:type="spellStart"/>
      <w:r w:rsidRPr="00CC0DE4">
        <w:rPr>
          <w:rFonts w:eastAsia="Verdana" w:cs="Verdana"/>
          <w:szCs w:val="18"/>
        </w:rPr>
        <w:t>Liander</w:t>
      </w:r>
      <w:proofErr w:type="spellEnd"/>
      <w:r w:rsidRPr="00CC0DE4">
        <w:rPr>
          <w:rFonts w:eastAsia="Verdana" w:cs="Verdana"/>
          <w:szCs w:val="18"/>
        </w:rPr>
        <w:t xml:space="preserve">, </w:t>
      </w:r>
      <w:proofErr w:type="spellStart"/>
      <w:r w:rsidRPr="00CC0DE4">
        <w:rPr>
          <w:rFonts w:eastAsia="Verdana" w:cs="Verdana"/>
          <w:szCs w:val="18"/>
        </w:rPr>
        <w:t>TenneT</w:t>
      </w:r>
      <w:proofErr w:type="spellEnd"/>
      <w:r w:rsidRPr="00CC0DE4">
        <w:rPr>
          <w:rFonts w:eastAsia="Verdana" w:cs="Verdana"/>
          <w:szCs w:val="18"/>
        </w:rPr>
        <w:t xml:space="preserve"> en gemeenten werken in de Taskforce Energie-infrastructuur samen om zo snel mogelijk het elektriciteitsnetwerk uit te breiden</w:t>
      </w:r>
      <w:r>
        <w:rPr>
          <w:rFonts w:eastAsia="Verdana" w:cs="Verdana"/>
          <w:szCs w:val="18"/>
        </w:rPr>
        <w:t xml:space="preserve">. In </w:t>
      </w:r>
      <w:r w:rsidRPr="00CC0DE4">
        <w:rPr>
          <w:rFonts w:eastAsia="Verdana" w:cs="Verdana"/>
          <w:szCs w:val="18"/>
        </w:rPr>
        <w:t>de tussentijd wordt gezocht naar slimme oplossingen om het elektriciteitsnet efficiënter te gebruiken</w:t>
      </w:r>
      <w:r>
        <w:rPr>
          <w:rFonts w:eastAsia="Verdana" w:cs="Verdana"/>
          <w:szCs w:val="18"/>
        </w:rPr>
        <w:t>, zoals congestiemanagement en slim laden.</w:t>
      </w:r>
    </w:p>
    <w:p w:rsidRPr="00534E9D" w:rsidR="006A78DE" w:rsidP="001E2143" w:rsidRDefault="006A78DE" w14:paraId="54B33AA8" w14:textId="77777777">
      <w:pPr>
        <w:rPr>
          <w:rFonts w:eastAsia="Verdana" w:cs="Verdana"/>
          <w:szCs w:val="18"/>
        </w:rPr>
      </w:pPr>
    </w:p>
    <w:p w:rsidR="006A78DE" w:rsidP="001E2143" w:rsidRDefault="006A78DE" w14:paraId="7ADE2BE6" w14:textId="37A6B99C">
      <w:pPr>
        <w:rPr>
          <w:rFonts w:eastAsia="Verdana" w:cs="Verdana"/>
          <w:szCs w:val="18"/>
        </w:rPr>
      </w:pPr>
      <w:r w:rsidRPr="00E7103F">
        <w:rPr>
          <w:rFonts w:eastAsia="Verdana" w:cs="Verdana"/>
          <w:szCs w:val="18"/>
        </w:rPr>
        <w:t>1</w:t>
      </w:r>
      <w:r w:rsidRPr="74721892">
        <w:rPr>
          <w:rFonts w:eastAsia="Verdana" w:cs="Verdana"/>
          <w:szCs w:val="18"/>
        </w:rPr>
        <w:t>3</w:t>
      </w:r>
    </w:p>
    <w:p w:rsidRPr="00534E9D" w:rsidR="006A78DE" w:rsidP="001E2143" w:rsidRDefault="006A78DE" w14:paraId="384713D6" w14:textId="77777777">
      <w:pPr>
        <w:rPr>
          <w:rFonts w:eastAsia="Verdana" w:cs="Verdana"/>
          <w:szCs w:val="18"/>
        </w:rPr>
      </w:pPr>
      <w:r w:rsidRPr="74721892">
        <w:rPr>
          <w:rFonts w:eastAsia="Verdana" w:cs="Verdana"/>
          <w:szCs w:val="18"/>
        </w:rPr>
        <w:t>Is er in andere provincies ook onderzocht wat het risico op stroomstoring door overbelasting van het net in de komende jaren zal zijn? Kunt u de Kamer informeren over mogelijke andere risicogebieden?</w:t>
      </w:r>
      <w:r>
        <w:br/>
      </w:r>
    </w:p>
    <w:p w:rsidR="006A78DE" w:rsidP="001E2143" w:rsidRDefault="006A78DE" w14:paraId="19D0C732" w14:textId="77777777">
      <w:pPr>
        <w:rPr>
          <w:rFonts w:eastAsia="Verdana" w:cs="Verdana"/>
          <w:szCs w:val="18"/>
        </w:rPr>
      </w:pPr>
      <w:r w:rsidRPr="74721892">
        <w:rPr>
          <w:rFonts w:eastAsia="Verdana" w:cs="Verdana"/>
          <w:szCs w:val="18"/>
        </w:rPr>
        <w:t>Antwoord</w:t>
      </w:r>
    </w:p>
    <w:p w:rsidR="006A78DE" w:rsidP="001E2143" w:rsidRDefault="006A78DE" w14:paraId="79768375" w14:textId="77777777">
      <w:r w:rsidRPr="4990E8E6">
        <w:rPr>
          <w:rFonts w:eastAsia="Verdana" w:cs="Verdana"/>
          <w:szCs w:val="18"/>
        </w:rPr>
        <w:t xml:space="preserve">Indien er te veel transportvraag dreigt te ontstaan dan het elektriciteitsnet aankan, starten de netbeheerders een </w:t>
      </w:r>
      <w:proofErr w:type="spellStart"/>
      <w:r w:rsidRPr="4990E8E6">
        <w:rPr>
          <w:rFonts w:eastAsia="Verdana" w:cs="Verdana"/>
          <w:szCs w:val="18"/>
        </w:rPr>
        <w:t>congestiemanagementonderzoek</w:t>
      </w:r>
      <w:proofErr w:type="spellEnd"/>
      <w:r w:rsidRPr="4990E8E6">
        <w:rPr>
          <w:rFonts w:eastAsia="Verdana" w:cs="Verdana"/>
          <w:szCs w:val="18"/>
        </w:rPr>
        <w:t xml:space="preserve">. Na zo’n onderzoek is de netsituatie in beeld en kan worden beoordeeld of maatregelen nodig zijn om overbelasting te voorkomen. Aanvragers van transportcapaciteit kunnen dan bijvoorbeeld op een wachtlijst worden geplaatst. In heel Nederland zijn dergelijke onderzoeken uitgevoerd, waarbij de uitkomsten verschillen en dus ook de noodzakelijke maatregelen. </w:t>
      </w:r>
      <w:r w:rsidRPr="538D5336">
        <w:rPr>
          <w:rFonts w:eastAsia="Verdana" w:cs="Verdana"/>
          <w:szCs w:val="18"/>
        </w:rPr>
        <w:t>De netbeheerders werken daarnaast binnen het LAN aan een verdere verbetering van inzicht in de elektriciteitsnetten. Naast de capaciteitskaart</w:t>
      </w:r>
      <w:r>
        <w:rPr>
          <w:rStyle w:val="Voetnootmarkering"/>
          <w:rFonts w:eastAsia="Verdana" w:cs="Verdana"/>
          <w:szCs w:val="18"/>
        </w:rPr>
        <w:footnoteReference w:id="8"/>
      </w:r>
      <w:r w:rsidRPr="538D5336">
        <w:rPr>
          <w:rFonts w:eastAsia="Verdana" w:cs="Verdana"/>
          <w:szCs w:val="18"/>
        </w:rPr>
        <w:t xml:space="preserve"> is daartoe </w:t>
      </w:r>
      <w:r>
        <w:rPr>
          <w:rFonts w:eastAsia="Verdana" w:cs="Verdana"/>
          <w:szCs w:val="18"/>
        </w:rPr>
        <w:t xml:space="preserve">sinds begin dit jaar </w:t>
      </w:r>
      <w:r w:rsidRPr="538D5336">
        <w:rPr>
          <w:rFonts w:eastAsia="Verdana" w:cs="Verdana"/>
          <w:szCs w:val="18"/>
        </w:rPr>
        <w:t xml:space="preserve">ook de </w:t>
      </w:r>
      <w:r>
        <w:rPr>
          <w:rFonts w:eastAsia="Verdana" w:cs="Verdana"/>
          <w:szCs w:val="18"/>
        </w:rPr>
        <w:t>stroomnet</w:t>
      </w:r>
      <w:r w:rsidRPr="538D5336">
        <w:rPr>
          <w:rFonts w:eastAsia="Verdana" w:cs="Verdana"/>
          <w:szCs w:val="18"/>
        </w:rPr>
        <w:t xml:space="preserve">checker </w:t>
      </w:r>
      <w:r>
        <w:rPr>
          <w:rFonts w:eastAsia="Verdana" w:cs="Verdana"/>
          <w:szCs w:val="18"/>
        </w:rPr>
        <w:t>op postcode</w:t>
      </w:r>
      <w:r w:rsidRPr="538D5336">
        <w:rPr>
          <w:rFonts w:eastAsia="Verdana" w:cs="Verdana"/>
          <w:szCs w:val="18"/>
        </w:rPr>
        <w:t xml:space="preserve"> beschikbaar. </w:t>
      </w:r>
    </w:p>
    <w:p w:rsidR="006A78DE" w:rsidP="001E2143" w:rsidRDefault="006A78DE" w14:paraId="529E057B" w14:textId="77777777">
      <w:pPr>
        <w:rPr>
          <w:rFonts w:eastAsia="Verdana" w:cs="Verdana"/>
          <w:szCs w:val="18"/>
        </w:rPr>
      </w:pPr>
    </w:p>
    <w:p w:rsidR="006A78DE" w:rsidP="001E2143" w:rsidRDefault="006A78DE" w14:paraId="134521C5" w14:textId="0D139001">
      <w:pPr>
        <w:rPr>
          <w:rFonts w:eastAsia="Verdana" w:cs="Verdana"/>
          <w:szCs w:val="18"/>
        </w:rPr>
      </w:pPr>
      <w:r w:rsidRPr="74721892">
        <w:rPr>
          <w:rFonts w:eastAsia="Verdana" w:cs="Verdana"/>
          <w:szCs w:val="18"/>
        </w:rPr>
        <w:t>14</w:t>
      </w:r>
    </w:p>
    <w:p w:rsidR="006A78DE" w:rsidP="001E2143" w:rsidRDefault="006A78DE" w14:paraId="5E2D2D20" w14:textId="76CB6327">
      <w:pPr>
        <w:rPr>
          <w:rFonts w:eastAsia="Verdana" w:cs="Verdana"/>
          <w:szCs w:val="18"/>
          <w:highlight w:val="yellow"/>
        </w:rPr>
      </w:pPr>
      <w:r w:rsidRPr="74721892">
        <w:rPr>
          <w:rFonts w:eastAsia="Verdana" w:cs="Verdana"/>
          <w:szCs w:val="18"/>
        </w:rPr>
        <w:t>Kunt u een overzicht maken van de piekvraag van andere provincies?</w:t>
      </w:r>
      <w:r w:rsidR="001E2143">
        <w:rPr>
          <w:rFonts w:eastAsia="Verdana" w:cs="Verdana"/>
          <w:szCs w:val="18"/>
        </w:rPr>
        <w:t xml:space="preserve"> </w:t>
      </w:r>
      <w:r>
        <w:br/>
      </w:r>
    </w:p>
    <w:p w:rsidR="006A78DE" w:rsidP="001E2143" w:rsidRDefault="006A78DE" w14:paraId="06290510" w14:textId="77777777">
      <w:pPr>
        <w:rPr>
          <w:rFonts w:eastAsia="Verdana" w:cs="Verdana"/>
          <w:szCs w:val="18"/>
        </w:rPr>
      </w:pPr>
      <w:r w:rsidRPr="74721892">
        <w:rPr>
          <w:rFonts w:eastAsia="Verdana" w:cs="Verdana"/>
          <w:szCs w:val="18"/>
        </w:rPr>
        <w:t>Antwoord</w:t>
      </w:r>
    </w:p>
    <w:p w:rsidR="00DD0050" w:rsidP="00D34910" w:rsidRDefault="006A78DE" w14:paraId="5D9BB4F2" w14:textId="77777777">
      <w:r w:rsidRPr="00D52ACF">
        <w:rPr>
          <w:rFonts w:eastAsia="Verdana" w:cs="Verdana"/>
          <w:szCs w:val="18"/>
        </w:rPr>
        <w:t xml:space="preserve">De netbeheerders laten weten dat in de </w:t>
      </w:r>
      <w:proofErr w:type="spellStart"/>
      <w:r w:rsidRPr="00D52ACF">
        <w:rPr>
          <w:rFonts w:eastAsia="Verdana" w:cs="Verdana"/>
          <w:szCs w:val="18"/>
        </w:rPr>
        <w:t>congestiemanagementonderzoeken</w:t>
      </w:r>
      <w:proofErr w:type="spellEnd"/>
      <w:r w:rsidRPr="00D52ACF">
        <w:rPr>
          <w:rFonts w:eastAsia="Verdana" w:cs="Verdana"/>
          <w:szCs w:val="18"/>
        </w:rPr>
        <w:t xml:space="preserve"> de verwachte </w:t>
      </w:r>
      <w:r>
        <w:rPr>
          <w:rFonts w:eastAsia="Verdana" w:cs="Verdana"/>
          <w:szCs w:val="18"/>
        </w:rPr>
        <w:t>(piek)</w:t>
      </w:r>
      <w:r w:rsidRPr="00D52ACF">
        <w:rPr>
          <w:rFonts w:eastAsia="Verdana" w:cs="Verdana"/>
          <w:szCs w:val="18"/>
        </w:rPr>
        <w:t>vraag per station in kaart wordt gebracht</w:t>
      </w:r>
      <w:r>
        <w:rPr>
          <w:rFonts w:eastAsia="Verdana" w:cs="Verdana"/>
          <w:szCs w:val="18"/>
        </w:rPr>
        <w:t xml:space="preserve">. </w:t>
      </w:r>
      <w:r w:rsidRPr="00D52ACF">
        <w:rPr>
          <w:rFonts w:eastAsia="Verdana" w:cs="Verdana"/>
          <w:szCs w:val="18"/>
        </w:rPr>
        <w:t xml:space="preserve">Bij grote veranderingen kan er aanleiding zijn </w:t>
      </w:r>
      <w:proofErr w:type="spellStart"/>
      <w:r w:rsidRPr="00D52ACF">
        <w:rPr>
          <w:rFonts w:eastAsia="Verdana" w:cs="Verdana"/>
          <w:szCs w:val="18"/>
        </w:rPr>
        <w:t>congestiemanagementonderzoeken</w:t>
      </w:r>
      <w:proofErr w:type="spellEnd"/>
      <w:r w:rsidRPr="00D52ACF">
        <w:rPr>
          <w:rFonts w:eastAsia="Verdana" w:cs="Verdana"/>
          <w:szCs w:val="18"/>
        </w:rPr>
        <w:t xml:space="preserve"> te herijken waarmee ook updates van de piekvraag inzichtelijk gemaakt worden.</w:t>
      </w:r>
      <w:r>
        <w:rPr>
          <w:rFonts w:eastAsia="Verdana" w:cs="Verdana"/>
          <w:szCs w:val="18"/>
        </w:rPr>
        <w:t xml:space="preserve"> </w:t>
      </w:r>
      <w:r w:rsidRPr="00D52ACF">
        <w:rPr>
          <w:rFonts w:eastAsia="Verdana" w:cs="Verdana"/>
          <w:szCs w:val="18"/>
        </w:rPr>
        <w:t xml:space="preserve">Scherp inzicht in de netten is </w:t>
      </w:r>
      <w:r w:rsidR="00D34910">
        <w:rPr>
          <w:rFonts w:eastAsia="Verdana" w:cs="Verdana"/>
          <w:szCs w:val="18"/>
        </w:rPr>
        <w:t>noodzakelijk</w:t>
      </w:r>
      <w:r w:rsidRPr="00D52ACF" w:rsidR="00D34910">
        <w:rPr>
          <w:rFonts w:eastAsia="Verdana" w:cs="Verdana"/>
          <w:szCs w:val="18"/>
        </w:rPr>
        <w:t xml:space="preserve"> </w:t>
      </w:r>
      <w:r w:rsidRPr="00D52ACF">
        <w:rPr>
          <w:rFonts w:eastAsia="Verdana" w:cs="Verdana"/>
          <w:szCs w:val="18"/>
        </w:rPr>
        <w:t xml:space="preserve">voor het tijdig treffen van passende maatregelen per situatie. </w:t>
      </w:r>
      <w:r w:rsidRPr="00DD0050">
        <w:rPr>
          <w:rFonts w:eastAsia="Verdana" w:cs="Verdana"/>
          <w:szCs w:val="18"/>
        </w:rPr>
        <w:t xml:space="preserve">Het kabinet </w:t>
      </w:r>
      <w:r w:rsidRPr="00DD0050" w:rsidR="00D34910">
        <w:rPr>
          <w:rFonts w:eastAsia="Verdana" w:cs="Verdana"/>
          <w:szCs w:val="18"/>
        </w:rPr>
        <w:t xml:space="preserve">verzoekt </w:t>
      </w:r>
      <w:r w:rsidRPr="00DD0050">
        <w:rPr>
          <w:rFonts w:eastAsia="Verdana" w:cs="Verdana"/>
          <w:szCs w:val="18"/>
        </w:rPr>
        <w:t xml:space="preserve">de netbeheerders daarom </w:t>
      </w:r>
      <w:r w:rsidRPr="00DD0050" w:rsidR="00D34910">
        <w:t xml:space="preserve">een plan van aanpak te maken voor diepe netanalyses per provincie, geprioriteerd naar de huidige inschatting van de omvang van de problematiek (hoog- en </w:t>
      </w:r>
      <w:proofErr w:type="spellStart"/>
      <w:r w:rsidRPr="00DD0050" w:rsidR="00D34910">
        <w:t>middenspanning</w:t>
      </w:r>
      <w:proofErr w:type="spellEnd"/>
      <w:r w:rsidRPr="00DD0050" w:rsidR="00D34910">
        <w:t>). Beoogd wordt te komen tot een volledig overzicht tot 2030 van periode, locatie en de impact op de achterliggende laagspanningsnetten.</w:t>
      </w:r>
    </w:p>
    <w:p w:rsidRPr="00534E9D" w:rsidR="006A78DE" w:rsidP="00D34910" w:rsidRDefault="00D34910" w14:paraId="6EB3E185" w14:textId="34B6A319">
      <w:pPr>
        <w:rPr>
          <w:szCs w:val="18"/>
        </w:rPr>
      </w:pPr>
      <w:r>
        <w:t xml:space="preserve"> </w:t>
      </w:r>
    </w:p>
    <w:p w:rsidR="006A78DE" w:rsidP="001E2143" w:rsidRDefault="006A78DE" w14:paraId="05DF99B1" w14:textId="43445ECA">
      <w:pPr>
        <w:rPr>
          <w:szCs w:val="18"/>
        </w:rPr>
      </w:pPr>
      <w:r>
        <w:rPr>
          <w:szCs w:val="18"/>
        </w:rPr>
        <w:t>15</w:t>
      </w:r>
    </w:p>
    <w:p w:rsidRPr="00534E9D" w:rsidR="006A78DE" w:rsidP="001E2143" w:rsidRDefault="006A78DE" w14:paraId="6E17BDD7" w14:textId="77777777">
      <w:pPr>
        <w:rPr>
          <w:szCs w:val="18"/>
        </w:rPr>
      </w:pPr>
      <w:r w:rsidRPr="00534E9D">
        <w:rPr>
          <w:szCs w:val="18"/>
        </w:rPr>
        <w:t>Kunt u deze vragen apart beantwoorden?</w:t>
      </w:r>
      <w:r w:rsidRPr="00534E9D">
        <w:rPr>
          <w:szCs w:val="18"/>
        </w:rPr>
        <w:br/>
      </w:r>
    </w:p>
    <w:p w:rsidR="006A78DE" w:rsidP="001E2143" w:rsidRDefault="006A78DE" w14:paraId="1FDAD732" w14:textId="77777777">
      <w:pPr>
        <w:rPr>
          <w:szCs w:val="18"/>
        </w:rPr>
      </w:pPr>
      <w:r>
        <w:rPr>
          <w:szCs w:val="18"/>
        </w:rPr>
        <w:t>Antwoord</w:t>
      </w:r>
    </w:p>
    <w:p w:rsidR="001E2143" w:rsidP="001E2143" w:rsidRDefault="006A78DE" w14:paraId="297E56D5" w14:textId="57B8BE7A">
      <w:r w:rsidRPr="00534E9D">
        <w:rPr>
          <w:szCs w:val="18"/>
        </w:rPr>
        <w:t>Ja</w:t>
      </w:r>
      <w:r>
        <w:rPr>
          <w:szCs w:val="18"/>
        </w:rPr>
        <w:t>.</w:t>
      </w:r>
      <w:r w:rsidR="001E2143">
        <w:t xml:space="preserve"> </w:t>
      </w:r>
    </w:p>
    <w:p w:rsidR="00D22441" w:rsidP="001E2143" w:rsidRDefault="006A78DE" w14:paraId="0C92514C" w14:textId="6350C0D3">
      <w:r>
        <w:br/>
      </w:r>
    </w:p>
    <w:p w:rsidR="00664678" w:rsidP="001E2143" w:rsidRDefault="00664678" w14:paraId="64457AB8" w14:textId="77777777"/>
    <w:sectPr w:rsidR="00664678"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DE4367" w14:textId="77777777" w:rsidR="00FB2A52" w:rsidRDefault="00FB2A52">
      <w:r>
        <w:separator/>
      </w:r>
    </w:p>
    <w:p w14:paraId="4ECC8C2D" w14:textId="77777777" w:rsidR="00FB2A52" w:rsidRDefault="00FB2A52"/>
  </w:endnote>
  <w:endnote w:type="continuationSeparator" w:id="0">
    <w:p w14:paraId="30563FFF" w14:textId="77777777" w:rsidR="00FB2A52" w:rsidRDefault="00FB2A52">
      <w:r>
        <w:continuationSeparator/>
      </w:r>
    </w:p>
    <w:p w14:paraId="77E1F68B" w14:textId="77777777" w:rsidR="00FB2A52" w:rsidRDefault="00FB2A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69B13"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4F674D" w14:paraId="6954D40A" w14:textId="77777777" w:rsidTr="00CA6A25">
      <w:trPr>
        <w:trHeight w:hRule="exact" w:val="240"/>
      </w:trPr>
      <w:tc>
        <w:tcPr>
          <w:tcW w:w="7601" w:type="dxa"/>
          <w:shd w:val="clear" w:color="auto" w:fill="auto"/>
        </w:tcPr>
        <w:p w14:paraId="07B7E9C5" w14:textId="77777777" w:rsidR="00527BD4" w:rsidRDefault="00527BD4" w:rsidP="003F1F6B">
          <w:pPr>
            <w:pStyle w:val="Huisstijl-Rubricering"/>
          </w:pPr>
        </w:p>
      </w:tc>
      <w:tc>
        <w:tcPr>
          <w:tcW w:w="2156" w:type="dxa"/>
        </w:tcPr>
        <w:p w14:paraId="358FD115" w14:textId="52003B8B" w:rsidR="00527BD4" w:rsidRPr="00645414" w:rsidRDefault="00621566"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BB2BAE">
              <w:t>7</w:t>
            </w:r>
          </w:fldSimple>
        </w:p>
      </w:tc>
    </w:tr>
  </w:tbl>
  <w:p w14:paraId="7657736C"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4F674D" w14:paraId="474214B7" w14:textId="77777777" w:rsidTr="00CA6A25">
      <w:trPr>
        <w:trHeight w:hRule="exact" w:val="240"/>
      </w:trPr>
      <w:tc>
        <w:tcPr>
          <w:tcW w:w="7601" w:type="dxa"/>
          <w:shd w:val="clear" w:color="auto" w:fill="auto"/>
        </w:tcPr>
        <w:p w14:paraId="0E7211E8" w14:textId="77777777" w:rsidR="00527BD4" w:rsidRDefault="00527BD4" w:rsidP="008C356D">
          <w:pPr>
            <w:pStyle w:val="Huisstijl-Rubricering"/>
          </w:pPr>
        </w:p>
      </w:tc>
      <w:tc>
        <w:tcPr>
          <w:tcW w:w="2170" w:type="dxa"/>
        </w:tcPr>
        <w:p w14:paraId="4925B949" w14:textId="3C7276A1" w:rsidR="00527BD4" w:rsidRPr="00ED539E" w:rsidRDefault="00621566"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BB2BAE">
              <w:t>7</w:t>
            </w:r>
          </w:fldSimple>
        </w:p>
      </w:tc>
    </w:tr>
  </w:tbl>
  <w:p w14:paraId="4D21793C" w14:textId="77777777" w:rsidR="00527BD4" w:rsidRPr="00BC3B53" w:rsidRDefault="00527BD4" w:rsidP="008C356D">
    <w:pPr>
      <w:pStyle w:val="Voettekst"/>
      <w:spacing w:line="240" w:lineRule="auto"/>
      <w:rPr>
        <w:sz w:val="2"/>
        <w:szCs w:val="2"/>
      </w:rPr>
    </w:pPr>
  </w:p>
  <w:p w14:paraId="1834DAF3"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8B0E8D" w14:textId="77777777" w:rsidR="00FB2A52" w:rsidRDefault="00FB2A52">
      <w:r>
        <w:separator/>
      </w:r>
    </w:p>
    <w:p w14:paraId="76BA25BD" w14:textId="77777777" w:rsidR="00FB2A52" w:rsidRDefault="00FB2A52"/>
  </w:footnote>
  <w:footnote w:type="continuationSeparator" w:id="0">
    <w:p w14:paraId="5B5EEC68" w14:textId="77777777" w:rsidR="00FB2A52" w:rsidRDefault="00FB2A52">
      <w:r>
        <w:continuationSeparator/>
      </w:r>
    </w:p>
    <w:p w14:paraId="63A0489E" w14:textId="77777777" w:rsidR="00FB2A52" w:rsidRDefault="00FB2A52"/>
  </w:footnote>
  <w:footnote w:id="1">
    <w:p w14:paraId="1D3C26A5" w14:textId="77777777" w:rsidR="006A78DE" w:rsidRPr="00C2302F" w:rsidRDefault="006A78DE" w:rsidP="006A78DE">
      <w:pPr>
        <w:pStyle w:val="Voetnoottekst"/>
        <w:rPr>
          <w:szCs w:val="13"/>
        </w:rPr>
      </w:pPr>
      <w:r w:rsidRPr="00C2302F">
        <w:rPr>
          <w:rStyle w:val="Voetnootmarkering"/>
          <w:szCs w:val="13"/>
        </w:rPr>
        <w:footnoteRef/>
      </w:r>
      <w:r w:rsidRPr="00C2302F">
        <w:rPr>
          <w:szCs w:val="13"/>
        </w:rPr>
        <w:t xml:space="preserve"> </w:t>
      </w:r>
      <w:r w:rsidRPr="00614B0A">
        <w:rPr>
          <w:szCs w:val="13"/>
        </w:rPr>
        <w:t xml:space="preserve">Kamerstukken II, 2024/25, </w:t>
      </w:r>
      <w:r w:rsidRPr="009F2F4E">
        <w:rPr>
          <w:szCs w:val="13"/>
        </w:rPr>
        <w:t>29023</w:t>
      </w:r>
      <w:r>
        <w:rPr>
          <w:szCs w:val="13"/>
        </w:rPr>
        <w:t xml:space="preserve">, nr. </w:t>
      </w:r>
      <w:r w:rsidRPr="009F2F4E">
        <w:rPr>
          <w:szCs w:val="13"/>
        </w:rPr>
        <w:t>566</w:t>
      </w:r>
    </w:p>
  </w:footnote>
  <w:footnote w:id="2">
    <w:p w14:paraId="27A34E00" w14:textId="77777777" w:rsidR="006A78DE" w:rsidRPr="00C2302F" w:rsidRDefault="006A78DE" w:rsidP="006A78DE">
      <w:pPr>
        <w:pStyle w:val="Voetnoottekst"/>
        <w:rPr>
          <w:szCs w:val="13"/>
        </w:rPr>
      </w:pPr>
      <w:r w:rsidRPr="00C2302F">
        <w:rPr>
          <w:rStyle w:val="Voetnootmarkering"/>
          <w:szCs w:val="13"/>
        </w:rPr>
        <w:footnoteRef/>
      </w:r>
      <w:r w:rsidRPr="00C2302F">
        <w:rPr>
          <w:szCs w:val="13"/>
        </w:rPr>
        <w:t xml:space="preserve"> </w:t>
      </w:r>
      <w:r w:rsidRPr="00723A8A">
        <w:rPr>
          <w:szCs w:val="13"/>
        </w:rPr>
        <w:t xml:space="preserve">Kamerstukken II, 2024/25, </w:t>
      </w:r>
      <w:r w:rsidRPr="009F2F4E">
        <w:rPr>
          <w:szCs w:val="13"/>
        </w:rPr>
        <w:t>29023</w:t>
      </w:r>
      <w:r>
        <w:rPr>
          <w:szCs w:val="13"/>
        </w:rPr>
        <w:t xml:space="preserve">, nr. </w:t>
      </w:r>
      <w:r w:rsidRPr="009F2F4E">
        <w:rPr>
          <w:szCs w:val="13"/>
        </w:rPr>
        <w:t>566</w:t>
      </w:r>
    </w:p>
  </w:footnote>
  <w:footnote w:id="3">
    <w:p w14:paraId="3EF42978" w14:textId="77777777" w:rsidR="006A78DE" w:rsidRPr="00723A8A" w:rsidRDefault="006A78DE" w:rsidP="006A78DE">
      <w:pPr>
        <w:pStyle w:val="Voetnoottekst"/>
        <w:rPr>
          <w:szCs w:val="13"/>
        </w:rPr>
      </w:pPr>
      <w:r w:rsidRPr="00723A8A">
        <w:rPr>
          <w:rStyle w:val="Voetnootmarkering"/>
          <w:szCs w:val="13"/>
        </w:rPr>
        <w:footnoteRef/>
      </w:r>
      <w:r w:rsidRPr="00723A8A">
        <w:rPr>
          <w:szCs w:val="13"/>
        </w:rPr>
        <w:t xml:space="preserve"> </w:t>
      </w:r>
      <w:r>
        <w:rPr>
          <w:szCs w:val="13"/>
        </w:rPr>
        <w:t>Kamerstukken II, 2024/25, 29023, nr. 553</w:t>
      </w:r>
    </w:p>
  </w:footnote>
  <w:footnote w:id="4">
    <w:p w14:paraId="37E7C7C5" w14:textId="77777777" w:rsidR="006A78DE" w:rsidRPr="00E13E3D" w:rsidRDefault="006A78DE" w:rsidP="006A78DE">
      <w:pPr>
        <w:pStyle w:val="Voetnoottekst"/>
        <w:rPr>
          <w:szCs w:val="13"/>
        </w:rPr>
      </w:pPr>
      <w:r w:rsidRPr="00E13E3D">
        <w:rPr>
          <w:rStyle w:val="Voetnootmarkering"/>
          <w:szCs w:val="13"/>
        </w:rPr>
        <w:footnoteRef/>
      </w:r>
      <w:r w:rsidRPr="00E13E3D">
        <w:rPr>
          <w:szCs w:val="13"/>
        </w:rPr>
        <w:t xml:space="preserve"> Aanhangsel Handelingen II, 2024/25, nr. 1734 </w:t>
      </w:r>
    </w:p>
  </w:footnote>
  <w:footnote w:id="5">
    <w:p w14:paraId="51E7AEFA" w14:textId="77777777" w:rsidR="006A78DE" w:rsidRPr="00723A8A" w:rsidRDefault="006A78DE" w:rsidP="006A78DE">
      <w:pPr>
        <w:pStyle w:val="Voetnoottekst"/>
        <w:rPr>
          <w:szCs w:val="13"/>
        </w:rPr>
      </w:pPr>
      <w:r w:rsidRPr="00723A8A">
        <w:rPr>
          <w:rStyle w:val="Voetnootmarkering"/>
          <w:szCs w:val="13"/>
        </w:rPr>
        <w:footnoteRef/>
      </w:r>
      <w:r w:rsidRPr="00723A8A">
        <w:rPr>
          <w:szCs w:val="13"/>
        </w:rPr>
        <w:t xml:space="preserve"> VNG, 24 april 2025, ‘Richtlijnen borging plaatsing transformatorhuisjes’. (https://vng.nl/nieuws/richtlijnen-borging-plaatsing-transformatorhuisjes)</w:t>
      </w:r>
    </w:p>
  </w:footnote>
  <w:footnote w:id="6">
    <w:p w14:paraId="40308191" w14:textId="77777777" w:rsidR="006A78DE" w:rsidRPr="00723A8A" w:rsidRDefault="006A78DE" w:rsidP="006A78DE">
      <w:pPr>
        <w:pStyle w:val="Voetnoottekst"/>
        <w:rPr>
          <w:szCs w:val="13"/>
        </w:rPr>
      </w:pPr>
      <w:r w:rsidRPr="00723A8A">
        <w:rPr>
          <w:rStyle w:val="Voetnootmarkering"/>
          <w:szCs w:val="13"/>
        </w:rPr>
        <w:footnoteRef/>
      </w:r>
      <w:r w:rsidRPr="00723A8A">
        <w:rPr>
          <w:szCs w:val="13"/>
        </w:rPr>
        <w:t xml:space="preserve"> Kamerstukken II, 2023/24, 29023, nr. 510</w:t>
      </w:r>
    </w:p>
  </w:footnote>
  <w:footnote w:id="7">
    <w:p w14:paraId="1FE75BDD" w14:textId="3E29DB77" w:rsidR="006A78DE" w:rsidRDefault="006A78DE" w:rsidP="006A78DE">
      <w:pPr>
        <w:pStyle w:val="Voetnoottekst"/>
      </w:pPr>
      <w:r w:rsidRPr="00740765">
        <w:rPr>
          <w:rStyle w:val="Voetnootmarkering"/>
          <w:szCs w:val="13"/>
        </w:rPr>
        <w:footnoteRef/>
      </w:r>
      <w:r w:rsidRPr="00740765">
        <w:rPr>
          <w:szCs w:val="13"/>
        </w:rPr>
        <w:t xml:space="preserve"> </w:t>
      </w:r>
      <w:r w:rsidR="00740765">
        <w:rPr>
          <w:szCs w:val="13"/>
        </w:rPr>
        <w:t>Provincie Utrecht, 9 mei 2025, ‘Statenbrief Netcongestie mei 2025’. (</w:t>
      </w:r>
      <w:r w:rsidR="00740765" w:rsidRPr="00740765">
        <w:rPr>
          <w:szCs w:val="13"/>
        </w:rPr>
        <w:t>https://www.stateninformatie.provincie-utrecht.nl/Documenten/SB-Netcongestie-mei-2025.pdf</w:t>
      </w:r>
      <w:r w:rsidR="00740765">
        <w:rPr>
          <w:szCs w:val="13"/>
        </w:rPr>
        <w:t>)</w:t>
      </w:r>
    </w:p>
  </w:footnote>
  <w:footnote w:id="8">
    <w:p w14:paraId="09BBEC01" w14:textId="77777777" w:rsidR="006A78DE" w:rsidRPr="00723A8A" w:rsidRDefault="006A78DE" w:rsidP="006A78DE">
      <w:pPr>
        <w:pStyle w:val="Voetnoottekst"/>
        <w:rPr>
          <w:szCs w:val="13"/>
        </w:rPr>
      </w:pPr>
      <w:r w:rsidRPr="00723A8A">
        <w:rPr>
          <w:rStyle w:val="Voetnootmarkering"/>
          <w:szCs w:val="13"/>
        </w:rPr>
        <w:footnoteRef/>
      </w:r>
      <w:r w:rsidRPr="00723A8A">
        <w:rPr>
          <w:szCs w:val="13"/>
        </w:rPr>
        <w:t xml:space="preserve"> Zie https://capaciteitskaart.netbeheernederland.nl/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4F674D" w14:paraId="6E67FBFA" w14:textId="77777777" w:rsidTr="00A50CF6">
      <w:tc>
        <w:tcPr>
          <w:tcW w:w="2156" w:type="dxa"/>
          <w:shd w:val="clear" w:color="auto" w:fill="auto"/>
        </w:tcPr>
        <w:p w14:paraId="2BA18494" w14:textId="77777777" w:rsidR="00527BD4" w:rsidRPr="005819CE" w:rsidRDefault="00621566" w:rsidP="00A50CF6">
          <w:pPr>
            <w:pStyle w:val="Huisstijl-Adres"/>
            <w:rPr>
              <w:b/>
            </w:rPr>
          </w:pPr>
          <w:r>
            <w:rPr>
              <w:b/>
            </w:rPr>
            <w:t>Directoraat-generaal Klimaat en Energie</w:t>
          </w:r>
          <w:r w:rsidRPr="005819CE">
            <w:rPr>
              <w:b/>
            </w:rPr>
            <w:br/>
          </w:r>
          <w:r>
            <w:t>Directie Realisatie Energietransitie</w:t>
          </w:r>
        </w:p>
      </w:tc>
    </w:tr>
    <w:tr w:rsidR="004F674D" w14:paraId="313F9A1A" w14:textId="77777777" w:rsidTr="00A50CF6">
      <w:trPr>
        <w:trHeight w:hRule="exact" w:val="200"/>
      </w:trPr>
      <w:tc>
        <w:tcPr>
          <w:tcW w:w="2156" w:type="dxa"/>
          <w:shd w:val="clear" w:color="auto" w:fill="auto"/>
        </w:tcPr>
        <w:p w14:paraId="263A9A56" w14:textId="77777777" w:rsidR="00527BD4" w:rsidRPr="005819CE" w:rsidRDefault="00527BD4" w:rsidP="00A50CF6"/>
      </w:tc>
    </w:tr>
    <w:tr w:rsidR="004F674D" w14:paraId="19FB0279" w14:textId="77777777" w:rsidTr="00502512">
      <w:trPr>
        <w:trHeight w:hRule="exact" w:val="774"/>
      </w:trPr>
      <w:tc>
        <w:tcPr>
          <w:tcW w:w="2156" w:type="dxa"/>
          <w:shd w:val="clear" w:color="auto" w:fill="auto"/>
        </w:tcPr>
        <w:p w14:paraId="7007AE82" w14:textId="77777777" w:rsidR="00527BD4" w:rsidRDefault="00621566" w:rsidP="003A5290">
          <w:pPr>
            <w:pStyle w:val="Huisstijl-Kopje"/>
          </w:pPr>
          <w:r>
            <w:t>Ons kenmerk</w:t>
          </w:r>
        </w:p>
        <w:p w14:paraId="71BEB3F9" w14:textId="1F412241" w:rsidR="00502512" w:rsidRPr="00502512" w:rsidRDefault="00621566" w:rsidP="003A5290">
          <w:pPr>
            <w:pStyle w:val="Huisstijl-Kopje"/>
            <w:rPr>
              <w:b w:val="0"/>
            </w:rPr>
          </w:pPr>
          <w:r>
            <w:rPr>
              <w:b w:val="0"/>
            </w:rPr>
            <w:t>DGKE-DRE</w:t>
          </w:r>
          <w:r w:rsidRPr="00502512">
            <w:rPr>
              <w:b w:val="0"/>
            </w:rPr>
            <w:t xml:space="preserve"> / </w:t>
          </w:r>
          <w:r w:rsidR="001E2143" w:rsidRPr="001E2143">
            <w:rPr>
              <w:b w:val="0"/>
            </w:rPr>
            <w:t>98702925</w:t>
          </w:r>
        </w:p>
        <w:p w14:paraId="3C0B5650" w14:textId="77777777" w:rsidR="00527BD4" w:rsidRPr="005819CE" w:rsidRDefault="00527BD4" w:rsidP="00361A56">
          <w:pPr>
            <w:pStyle w:val="Huisstijl-Kopje"/>
          </w:pPr>
        </w:p>
      </w:tc>
    </w:tr>
  </w:tbl>
  <w:p w14:paraId="4D9A9367" w14:textId="77777777" w:rsidR="00527BD4" w:rsidRDefault="00527BD4" w:rsidP="008C356D">
    <w:pPr>
      <w:pStyle w:val="Koptekst"/>
      <w:rPr>
        <w:rFonts w:cs="Verdana-Bold"/>
        <w:b/>
        <w:bCs/>
        <w:smallCaps/>
        <w:szCs w:val="18"/>
      </w:rPr>
    </w:pPr>
  </w:p>
  <w:p w14:paraId="3E15C024" w14:textId="77777777" w:rsidR="00527BD4" w:rsidRDefault="00527BD4" w:rsidP="008C356D"/>
  <w:p w14:paraId="63790A3B" w14:textId="77777777" w:rsidR="00527BD4" w:rsidRPr="00740712" w:rsidRDefault="00527BD4" w:rsidP="008C356D"/>
  <w:p w14:paraId="358A5B84" w14:textId="77777777" w:rsidR="00527BD4" w:rsidRPr="00217880" w:rsidRDefault="00527BD4" w:rsidP="008C356D">
    <w:pPr>
      <w:spacing w:line="0" w:lineRule="atLeast"/>
      <w:rPr>
        <w:sz w:val="2"/>
        <w:szCs w:val="2"/>
      </w:rPr>
    </w:pPr>
  </w:p>
  <w:p w14:paraId="17E5A7E1" w14:textId="77777777" w:rsidR="00527BD4" w:rsidRDefault="00527BD4" w:rsidP="004F44C2">
    <w:pPr>
      <w:pStyle w:val="Koptekst"/>
      <w:rPr>
        <w:rFonts w:cs="Verdana-Bold"/>
        <w:b/>
        <w:bCs/>
        <w:smallCaps/>
        <w:szCs w:val="18"/>
      </w:rPr>
    </w:pPr>
  </w:p>
  <w:p w14:paraId="60661CCE" w14:textId="77777777" w:rsidR="00527BD4" w:rsidRDefault="00527BD4" w:rsidP="004F44C2"/>
  <w:p w14:paraId="486C0245" w14:textId="77777777" w:rsidR="00527BD4" w:rsidRPr="00740712" w:rsidRDefault="00527BD4" w:rsidP="004F44C2"/>
  <w:p w14:paraId="729FFF6F"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4F674D" w14:paraId="36773DD1" w14:textId="77777777" w:rsidTr="00751A6A">
      <w:trPr>
        <w:trHeight w:val="2636"/>
      </w:trPr>
      <w:tc>
        <w:tcPr>
          <w:tcW w:w="737" w:type="dxa"/>
          <w:shd w:val="clear" w:color="auto" w:fill="auto"/>
        </w:tcPr>
        <w:p w14:paraId="114D77EC"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63FE423E" w14:textId="77777777" w:rsidR="00527BD4" w:rsidRDefault="00621566" w:rsidP="00651CEE">
          <w:pPr>
            <w:framePr w:w="6340" w:h="2750" w:hRule="exact" w:hSpace="180" w:wrap="around" w:vAnchor="page" w:hAnchor="text" w:x="3873" w:y="-140"/>
            <w:spacing w:line="240" w:lineRule="auto"/>
          </w:pPr>
          <w:r>
            <w:t xml:space="preserve">   </w:t>
          </w:r>
          <w:r w:rsidRPr="00AA0C1B">
            <w:rPr>
              <w:sz w:val="2"/>
              <w:szCs w:val="2"/>
            </w:rPr>
            <w:t xml:space="preserve"> </w:t>
          </w:r>
          <w:r>
            <w:rPr>
              <w:noProof/>
            </w:rPr>
            <w:drawing>
              <wp:inline distT="0" distB="0" distL="0" distR="0" wp14:anchorId="535D6983" wp14:editId="41A5A453">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2C40367E" w14:textId="77777777" w:rsidR="00F4553F" w:rsidRDefault="00F4553F" w:rsidP="00651CEE">
          <w:pPr>
            <w:framePr w:w="6340" w:h="2750" w:hRule="exact" w:hSpace="180" w:wrap="around" w:vAnchor="page" w:hAnchor="text" w:x="3873" w:y="-140"/>
            <w:spacing w:line="240" w:lineRule="auto"/>
          </w:pPr>
        </w:p>
      </w:tc>
    </w:tr>
  </w:tbl>
  <w:p w14:paraId="178B3DB1" w14:textId="77777777" w:rsidR="00527BD4" w:rsidRDefault="00527BD4" w:rsidP="00D0609E">
    <w:pPr>
      <w:framePr w:w="6340" w:h="2750" w:hRule="exact" w:hSpace="180" w:wrap="around" w:vAnchor="page" w:hAnchor="text" w:x="3873" w:y="-140"/>
    </w:pPr>
  </w:p>
  <w:p w14:paraId="53CA5CB5"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4F674D" w14:paraId="1E7515F4" w14:textId="77777777" w:rsidTr="00A50CF6">
      <w:tc>
        <w:tcPr>
          <w:tcW w:w="2160" w:type="dxa"/>
          <w:shd w:val="clear" w:color="auto" w:fill="auto"/>
        </w:tcPr>
        <w:p w14:paraId="15536871" w14:textId="77777777" w:rsidR="00527BD4" w:rsidRPr="005819CE" w:rsidRDefault="00621566" w:rsidP="00A50CF6">
          <w:pPr>
            <w:pStyle w:val="Huisstijl-Adres"/>
            <w:rPr>
              <w:b/>
            </w:rPr>
          </w:pPr>
          <w:r>
            <w:rPr>
              <w:b/>
            </w:rPr>
            <w:t>Directoraat-generaal Klimaat en Energie</w:t>
          </w:r>
          <w:r w:rsidRPr="005819CE">
            <w:rPr>
              <w:b/>
            </w:rPr>
            <w:br/>
          </w:r>
          <w:r>
            <w:t>Directie Realisatie Energietransitie</w:t>
          </w:r>
        </w:p>
        <w:p w14:paraId="3BDA84FA" w14:textId="77777777" w:rsidR="00527BD4" w:rsidRPr="00BE5ED9" w:rsidRDefault="00621566" w:rsidP="00A50CF6">
          <w:pPr>
            <w:pStyle w:val="Huisstijl-Adres"/>
          </w:pPr>
          <w:r>
            <w:rPr>
              <w:b/>
            </w:rPr>
            <w:t>Bezoekadres</w:t>
          </w:r>
          <w:r>
            <w:rPr>
              <w:b/>
            </w:rPr>
            <w:br/>
          </w:r>
          <w:r>
            <w:t>Bezuidenhoutseweg 73</w:t>
          </w:r>
          <w:r w:rsidRPr="005819CE">
            <w:br/>
          </w:r>
          <w:r>
            <w:t>2594 AC Den Haag</w:t>
          </w:r>
        </w:p>
        <w:p w14:paraId="492C4110" w14:textId="77777777" w:rsidR="00EF495B" w:rsidRDefault="00621566" w:rsidP="0098788A">
          <w:pPr>
            <w:pStyle w:val="Huisstijl-Adres"/>
          </w:pPr>
          <w:r>
            <w:rPr>
              <w:b/>
            </w:rPr>
            <w:t>Postadres</w:t>
          </w:r>
          <w:r>
            <w:rPr>
              <w:b/>
            </w:rPr>
            <w:br/>
          </w:r>
          <w:r>
            <w:t>Postbus 20401</w:t>
          </w:r>
          <w:r w:rsidRPr="005819CE">
            <w:br/>
            <w:t>2500 E</w:t>
          </w:r>
          <w:r>
            <w:t>K</w:t>
          </w:r>
          <w:r w:rsidRPr="005819CE">
            <w:t xml:space="preserve"> Den Haag</w:t>
          </w:r>
        </w:p>
        <w:p w14:paraId="41C8DF46" w14:textId="77777777" w:rsidR="00EF495B" w:rsidRPr="005B3814" w:rsidRDefault="00621566" w:rsidP="0098788A">
          <w:pPr>
            <w:pStyle w:val="Huisstijl-Adres"/>
          </w:pPr>
          <w:r>
            <w:rPr>
              <w:b/>
            </w:rPr>
            <w:t>Overheidsidentificatienr</w:t>
          </w:r>
          <w:r>
            <w:rPr>
              <w:b/>
            </w:rPr>
            <w:br/>
          </w:r>
          <w:r w:rsidR="002D0DDB" w:rsidRPr="002D0DDB">
            <w:t>00000003952069570000</w:t>
          </w:r>
        </w:p>
        <w:p w14:paraId="308FF9F6" w14:textId="15BFD886" w:rsidR="00527BD4" w:rsidRPr="001E2143" w:rsidRDefault="00621566"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4F674D" w14:paraId="565189F6" w14:textId="77777777" w:rsidTr="00A50CF6">
      <w:trPr>
        <w:trHeight w:hRule="exact" w:val="200"/>
      </w:trPr>
      <w:tc>
        <w:tcPr>
          <w:tcW w:w="2160" w:type="dxa"/>
          <w:shd w:val="clear" w:color="auto" w:fill="auto"/>
        </w:tcPr>
        <w:p w14:paraId="0CD80557" w14:textId="77777777" w:rsidR="00527BD4" w:rsidRPr="005819CE" w:rsidRDefault="00527BD4" w:rsidP="00A50CF6"/>
      </w:tc>
    </w:tr>
    <w:tr w:rsidR="004F674D" w14:paraId="609B295B" w14:textId="77777777" w:rsidTr="00A50CF6">
      <w:tc>
        <w:tcPr>
          <w:tcW w:w="2160" w:type="dxa"/>
          <w:shd w:val="clear" w:color="auto" w:fill="auto"/>
        </w:tcPr>
        <w:p w14:paraId="1126746B" w14:textId="77777777" w:rsidR="000C0163" w:rsidRPr="005819CE" w:rsidRDefault="00621566" w:rsidP="000C0163">
          <w:pPr>
            <w:pStyle w:val="Huisstijl-Kopje"/>
          </w:pPr>
          <w:r>
            <w:t>Ons kenmerk</w:t>
          </w:r>
          <w:r w:rsidRPr="005819CE">
            <w:t xml:space="preserve"> </w:t>
          </w:r>
        </w:p>
        <w:p w14:paraId="0B4CDC61" w14:textId="77777777" w:rsidR="000C0163" w:rsidRPr="005819CE" w:rsidRDefault="00621566" w:rsidP="000C0163">
          <w:pPr>
            <w:pStyle w:val="Huisstijl-Gegeven"/>
          </w:pPr>
          <w:r>
            <w:t>DGKE-DRE</w:t>
          </w:r>
          <w:r w:rsidR="00926AE2">
            <w:t xml:space="preserve"> /</w:t>
          </w:r>
          <w:r w:rsidR="00EB4E8D">
            <w:t xml:space="preserve"> </w:t>
          </w:r>
          <w:r>
            <w:t>98702925</w:t>
          </w:r>
        </w:p>
        <w:p w14:paraId="1EAF2EDC" w14:textId="77777777" w:rsidR="00527BD4" w:rsidRPr="005819CE" w:rsidRDefault="00621566" w:rsidP="00A50CF6">
          <w:pPr>
            <w:pStyle w:val="Huisstijl-Kopje"/>
          </w:pPr>
          <w:r>
            <w:t>Uw kenmerk</w:t>
          </w:r>
        </w:p>
        <w:p w14:paraId="04818A99" w14:textId="18D5B0AF" w:rsidR="00527BD4" w:rsidRPr="005819CE" w:rsidRDefault="00621566" w:rsidP="001E2143">
          <w:pPr>
            <w:pStyle w:val="Huisstijl-Gegeven"/>
          </w:pPr>
          <w:r>
            <w:t>2025Z06256</w:t>
          </w:r>
        </w:p>
        <w:p w14:paraId="78AEAFCC" w14:textId="77777777" w:rsidR="00527BD4" w:rsidRPr="005819CE" w:rsidRDefault="00527BD4" w:rsidP="00A50CF6">
          <w:pPr>
            <w:pStyle w:val="Huisstijl-Gegeven"/>
          </w:pPr>
        </w:p>
      </w:tc>
    </w:tr>
  </w:tbl>
  <w:p w14:paraId="3B8E78D4"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4F674D" w14:paraId="0FAACB02" w14:textId="77777777" w:rsidTr="007610AA">
      <w:trPr>
        <w:trHeight w:val="400"/>
      </w:trPr>
      <w:tc>
        <w:tcPr>
          <w:tcW w:w="7520" w:type="dxa"/>
          <w:gridSpan w:val="2"/>
          <w:shd w:val="clear" w:color="auto" w:fill="auto"/>
        </w:tcPr>
        <w:p w14:paraId="63BE1EA7" w14:textId="77777777" w:rsidR="00527BD4" w:rsidRPr="00BC3B53" w:rsidRDefault="00621566" w:rsidP="00A50CF6">
          <w:pPr>
            <w:pStyle w:val="Huisstijl-Retouradres"/>
          </w:pPr>
          <w:r>
            <w:t>&gt; Retouradres Postbus 20401 2500 EK Den Haag</w:t>
          </w:r>
        </w:p>
      </w:tc>
    </w:tr>
    <w:tr w:rsidR="004F674D" w14:paraId="34F73463" w14:textId="77777777" w:rsidTr="007610AA">
      <w:tc>
        <w:tcPr>
          <w:tcW w:w="7520" w:type="dxa"/>
          <w:gridSpan w:val="2"/>
          <w:shd w:val="clear" w:color="auto" w:fill="auto"/>
        </w:tcPr>
        <w:p w14:paraId="263AB324" w14:textId="77777777" w:rsidR="00527BD4" w:rsidRPr="00983E8F" w:rsidRDefault="00527BD4" w:rsidP="00A50CF6">
          <w:pPr>
            <w:pStyle w:val="Huisstijl-Rubricering"/>
          </w:pPr>
        </w:p>
      </w:tc>
    </w:tr>
    <w:tr w:rsidR="004F674D" w14:paraId="00E6DB34" w14:textId="77777777" w:rsidTr="007610AA">
      <w:trPr>
        <w:trHeight w:hRule="exact" w:val="2440"/>
      </w:trPr>
      <w:tc>
        <w:tcPr>
          <w:tcW w:w="7520" w:type="dxa"/>
          <w:gridSpan w:val="2"/>
          <w:shd w:val="clear" w:color="auto" w:fill="auto"/>
        </w:tcPr>
        <w:p w14:paraId="0AA1784F" w14:textId="77777777" w:rsidR="00527BD4" w:rsidRDefault="00621566" w:rsidP="00A50CF6">
          <w:pPr>
            <w:pStyle w:val="Huisstijl-NAW"/>
          </w:pPr>
          <w:r>
            <w:t xml:space="preserve">De Voorzitter van de Tweede Kamer </w:t>
          </w:r>
        </w:p>
        <w:p w14:paraId="6F9126F8" w14:textId="77777777" w:rsidR="00D87195" w:rsidRDefault="00621566" w:rsidP="00D87195">
          <w:pPr>
            <w:pStyle w:val="Huisstijl-NAW"/>
          </w:pPr>
          <w:r>
            <w:t>der Staten-Generaal</w:t>
          </w:r>
        </w:p>
        <w:p w14:paraId="2E90E1BE" w14:textId="77777777" w:rsidR="00EA0F13" w:rsidRDefault="00621566" w:rsidP="00EA0F13">
          <w:pPr>
            <w:rPr>
              <w:szCs w:val="18"/>
            </w:rPr>
          </w:pPr>
          <w:r>
            <w:rPr>
              <w:szCs w:val="18"/>
            </w:rPr>
            <w:t>Prinses Irenestraat 6</w:t>
          </w:r>
        </w:p>
        <w:p w14:paraId="0731145D" w14:textId="77777777" w:rsidR="00985E56" w:rsidRDefault="00621566" w:rsidP="00EA0F13">
          <w:r>
            <w:rPr>
              <w:szCs w:val="18"/>
            </w:rPr>
            <w:t>2595 BD  DEN HAAG</w:t>
          </w:r>
        </w:p>
      </w:tc>
    </w:tr>
    <w:tr w:rsidR="004F674D" w14:paraId="0390FF16" w14:textId="77777777" w:rsidTr="007610AA">
      <w:trPr>
        <w:trHeight w:hRule="exact" w:val="400"/>
      </w:trPr>
      <w:tc>
        <w:tcPr>
          <w:tcW w:w="7520" w:type="dxa"/>
          <w:gridSpan w:val="2"/>
          <w:shd w:val="clear" w:color="auto" w:fill="auto"/>
        </w:tcPr>
        <w:p w14:paraId="3373FBD6"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4F674D" w14:paraId="0E67AC5A" w14:textId="77777777" w:rsidTr="007610AA">
      <w:trPr>
        <w:trHeight w:val="240"/>
      </w:trPr>
      <w:tc>
        <w:tcPr>
          <w:tcW w:w="900" w:type="dxa"/>
          <w:shd w:val="clear" w:color="auto" w:fill="auto"/>
        </w:tcPr>
        <w:p w14:paraId="6C96B2C3" w14:textId="77777777" w:rsidR="00527BD4" w:rsidRPr="007709EF" w:rsidRDefault="00621566" w:rsidP="00A50CF6">
          <w:pPr>
            <w:rPr>
              <w:szCs w:val="18"/>
            </w:rPr>
          </w:pPr>
          <w:r>
            <w:rPr>
              <w:szCs w:val="18"/>
            </w:rPr>
            <w:t>Datum</w:t>
          </w:r>
        </w:p>
      </w:tc>
      <w:tc>
        <w:tcPr>
          <w:tcW w:w="6620" w:type="dxa"/>
          <w:shd w:val="clear" w:color="auto" w:fill="auto"/>
        </w:tcPr>
        <w:p w14:paraId="6C54DB23" w14:textId="1ABF686A" w:rsidR="00527BD4" w:rsidRPr="007709EF" w:rsidRDefault="00881FD1" w:rsidP="00A50CF6">
          <w:r>
            <w:t>13 mei 2025</w:t>
          </w:r>
        </w:p>
      </w:tc>
    </w:tr>
    <w:tr w:rsidR="004F674D" w14:paraId="1C7EE83E" w14:textId="77777777" w:rsidTr="007610AA">
      <w:trPr>
        <w:trHeight w:val="240"/>
      </w:trPr>
      <w:tc>
        <w:tcPr>
          <w:tcW w:w="900" w:type="dxa"/>
          <w:shd w:val="clear" w:color="auto" w:fill="auto"/>
        </w:tcPr>
        <w:p w14:paraId="3A4BBC0E" w14:textId="77777777" w:rsidR="00527BD4" w:rsidRPr="007709EF" w:rsidRDefault="00621566" w:rsidP="00A50CF6">
          <w:pPr>
            <w:rPr>
              <w:szCs w:val="18"/>
            </w:rPr>
          </w:pPr>
          <w:r>
            <w:rPr>
              <w:szCs w:val="18"/>
            </w:rPr>
            <w:t>Betreft</w:t>
          </w:r>
        </w:p>
      </w:tc>
      <w:tc>
        <w:tcPr>
          <w:tcW w:w="6620" w:type="dxa"/>
          <w:shd w:val="clear" w:color="auto" w:fill="auto"/>
        </w:tcPr>
        <w:p w14:paraId="067A4A3E" w14:textId="77777777" w:rsidR="00527BD4" w:rsidRPr="007709EF" w:rsidRDefault="00621566" w:rsidP="00A50CF6">
          <w:r>
            <w:t>Het bericht 'Netbeheerders vrezen rampscenario: 200.000 huizen zonder stroom'</w:t>
          </w:r>
        </w:p>
      </w:tc>
    </w:tr>
  </w:tbl>
  <w:p w14:paraId="4BA06372"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27F65D54">
      <w:start w:val="1"/>
      <w:numFmt w:val="bullet"/>
      <w:pStyle w:val="Lijstopsomteken"/>
      <w:lvlText w:val="•"/>
      <w:lvlJc w:val="left"/>
      <w:pPr>
        <w:tabs>
          <w:tab w:val="num" w:pos="227"/>
        </w:tabs>
        <w:ind w:left="227" w:hanging="227"/>
      </w:pPr>
      <w:rPr>
        <w:rFonts w:ascii="Verdana" w:hAnsi="Verdana" w:hint="default"/>
        <w:sz w:val="18"/>
        <w:szCs w:val="18"/>
      </w:rPr>
    </w:lvl>
    <w:lvl w:ilvl="1" w:tplc="BAEA4016" w:tentative="1">
      <w:start w:val="1"/>
      <w:numFmt w:val="bullet"/>
      <w:lvlText w:val="o"/>
      <w:lvlJc w:val="left"/>
      <w:pPr>
        <w:tabs>
          <w:tab w:val="num" w:pos="1440"/>
        </w:tabs>
        <w:ind w:left="1440" w:hanging="360"/>
      </w:pPr>
      <w:rPr>
        <w:rFonts w:ascii="Courier New" w:hAnsi="Courier New" w:cs="Courier New" w:hint="default"/>
      </w:rPr>
    </w:lvl>
    <w:lvl w:ilvl="2" w:tplc="D6C62A60" w:tentative="1">
      <w:start w:val="1"/>
      <w:numFmt w:val="bullet"/>
      <w:lvlText w:val=""/>
      <w:lvlJc w:val="left"/>
      <w:pPr>
        <w:tabs>
          <w:tab w:val="num" w:pos="2160"/>
        </w:tabs>
        <w:ind w:left="2160" w:hanging="360"/>
      </w:pPr>
      <w:rPr>
        <w:rFonts w:ascii="Wingdings" w:hAnsi="Wingdings" w:hint="default"/>
      </w:rPr>
    </w:lvl>
    <w:lvl w:ilvl="3" w:tplc="FAE4B6E2" w:tentative="1">
      <w:start w:val="1"/>
      <w:numFmt w:val="bullet"/>
      <w:lvlText w:val=""/>
      <w:lvlJc w:val="left"/>
      <w:pPr>
        <w:tabs>
          <w:tab w:val="num" w:pos="2880"/>
        </w:tabs>
        <w:ind w:left="2880" w:hanging="360"/>
      </w:pPr>
      <w:rPr>
        <w:rFonts w:ascii="Symbol" w:hAnsi="Symbol" w:hint="default"/>
      </w:rPr>
    </w:lvl>
    <w:lvl w:ilvl="4" w:tplc="8E889510" w:tentative="1">
      <w:start w:val="1"/>
      <w:numFmt w:val="bullet"/>
      <w:lvlText w:val="o"/>
      <w:lvlJc w:val="left"/>
      <w:pPr>
        <w:tabs>
          <w:tab w:val="num" w:pos="3600"/>
        </w:tabs>
        <w:ind w:left="3600" w:hanging="360"/>
      </w:pPr>
      <w:rPr>
        <w:rFonts w:ascii="Courier New" w:hAnsi="Courier New" w:cs="Courier New" w:hint="default"/>
      </w:rPr>
    </w:lvl>
    <w:lvl w:ilvl="5" w:tplc="2DBCEBE0" w:tentative="1">
      <w:start w:val="1"/>
      <w:numFmt w:val="bullet"/>
      <w:lvlText w:val=""/>
      <w:lvlJc w:val="left"/>
      <w:pPr>
        <w:tabs>
          <w:tab w:val="num" w:pos="4320"/>
        </w:tabs>
        <w:ind w:left="4320" w:hanging="360"/>
      </w:pPr>
      <w:rPr>
        <w:rFonts w:ascii="Wingdings" w:hAnsi="Wingdings" w:hint="default"/>
      </w:rPr>
    </w:lvl>
    <w:lvl w:ilvl="6" w:tplc="80887094" w:tentative="1">
      <w:start w:val="1"/>
      <w:numFmt w:val="bullet"/>
      <w:lvlText w:val=""/>
      <w:lvlJc w:val="left"/>
      <w:pPr>
        <w:tabs>
          <w:tab w:val="num" w:pos="5040"/>
        </w:tabs>
        <w:ind w:left="5040" w:hanging="360"/>
      </w:pPr>
      <w:rPr>
        <w:rFonts w:ascii="Symbol" w:hAnsi="Symbol" w:hint="default"/>
      </w:rPr>
    </w:lvl>
    <w:lvl w:ilvl="7" w:tplc="3EF0DF1C" w:tentative="1">
      <w:start w:val="1"/>
      <w:numFmt w:val="bullet"/>
      <w:lvlText w:val="o"/>
      <w:lvlJc w:val="left"/>
      <w:pPr>
        <w:tabs>
          <w:tab w:val="num" w:pos="5760"/>
        </w:tabs>
        <w:ind w:left="5760" w:hanging="360"/>
      </w:pPr>
      <w:rPr>
        <w:rFonts w:ascii="Courier New" w:hAnsi="Courier New" w:cs="Courier New" w:hint="default"/>
      </w:rPr>
    </w:lvl>
    <w:lvl w:ilvl="8" w:tplc="F86A837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B28C3864">
      <w:start w:val="1"/>
      <w:numFmt w:val="bullet"/>
      <w:pStyle w:val="Lijstopsomteken2"/>
      <w:lvlText w:val="–"/>
      <w:lvlJc w:val="left"/>
      <w:pPr>
        <w:tabs>
          <w:tab w:val="num" w:pos="227"/>
        </w:tabs>
        <w:ind w:left="227" w:firstLine="0"/>
      </w:pPr>
      <w:rPr>
        <w:rFonts w:ascii="Verdana" w:hAnsi="Verdana" w:hint="default"/>
      </w:rPr>
    </w:lvl>
    <w:lvl w:ilvl="1" w:tplc="C09CC73C" w:tentative="1">
      <w:start w:val="1"/>
      <w:numFmt w:val="bullet"/>
      <w:lvlText w:val="o"/>
      <w:lvlJc w:val="left"/>
      <w:pPr>
        <w:tabs>
          <w:tab w:val="num" w:pos="1440"/>
        </w:tabs>
        <w:ind w:left="1440" w:hanging="360"/>
      </w:pPr>
      <w:rPr>
        <w:rFonts w:ascii="Courier New" w:hAnsi="Courier New" w:cs="Courier New" w:hint="default"/>
      </w:rPr>
    </w:lvl>
    <w:lvl w:ilvl="2" w:tplc="D974B03A" w:tentative="1">
      <w:start w:val="1"/>
      <w:numFmt w:val="bullet"/>
      <w:lvlText w:val=""/>
      <w:lvlJc w:val="left"/>
      <w:pPr>
        <w:tabs>
          <w:tab w:val="num" w:pos="2160"/>
        </w:tabs>
        <w:ind w:left="2160" w:hanging="360"/>
      </w:pPr>
      <w:rPr>
        <w:rFonts w:ascii="Wingdings" w:hAnsi="Wingdings" w:hint="default"/>
      </w:rPr>
    </w:lvl>
    <w:lvl w:ilvl="3" w:tplc="0E5AEA64" w:tentative="1">
      <w:start w:val="1"/>
      <w:numFmt w:val="bullet"/>
      <w:lvlText w:val=""/>
      <w:lvlJc w:val="left"/>
      <w:pPr>
        <w:tabs>
          <w:tab w:val="num" w:pos="2880"/>
        </w:tabs>
        <w:ind w:left="2880" w:hanging="360"/>
      </w:pPr>
      <w:rPr>
        <w:rFonts w:ascii="Symbol" w:hAnsi="Symbol" w:hint="default"/>
      </w:rPr>
    </w:lvl>
    <w:lvl w:ilvl="4" w:tplc="9FFE6C34" w:tentative="1">
      <w:start w:val="1"/>
      <w:numFmt w:val="bullet"/>
      <w:lvlText w:val="o"/>
      <w:lvlJc w:val="left"/>
      <w:pPr>
        <w:tabs>
          <w:tab w:val="num" w:pos="3600"/>
        </w:tabs>
        <w:ind w:left="3600" w:hanging="360"/>
      </w:pPr>
      <w:rPr>
        <w:rFonts w:ascii="Courier New" w:hAnsi="Courier New" w:cs="Courier New" w:hint="default"/>
      </w:rPr>
    </w:lvl>
    <w:lvl w:ilvl="5" w:tplc="80FEFF52" w:tentative="1">
      <w:start w:val="1"/>
      <w:numFmt w:val="bullet"/>
      <w:lvlText w:val=""/>
      <w:lvlJc w:val="left"/>
      <w:pPr>
        <w:tabs>
          <w:tab w:val="num" w:pos="4320"/>
        </w:tabs>
        <w:ind w:left="4320" w:hanging="360"/>
      </w:pPr>
      <w:rPr>
        <w:rFonts w:ascii="Wingdings" w:hAnsi="Wingdings" w:hint="default"/>
      </w:rPr>
    </w:lvl>
    <w:lvl w:ilvl="6" w:tplc="8DCC353A" w:tentative="1">
      <w:start w:val="1"/>
      <w:numFmt w:val="bullet"/>
      <w:lvlText w:val=""/>
      <w:lvlJc w:val="left"/>
      <w:pPr>
        <w:tabs>
          <w:tab w:val="num" w:pos="5040"/>
        </w:tabs>
        <w:ind w:left="5040" w:hanging="360"/>
      </w:pPr>
      <w:rPr>
        <w:rFonts w:ascii="Symbol" w:hAnsi="Symbol" w:hint="default"/>
      </w:rPr>
    </w:lvl>
    <w:lvl w:ilvl="7" w:tplc="656074E0" w:tentative="1">
      <w:start w:val="1"/>
      <w:numFmt w:val="bullet"/>
      <w:lvlText w:val="o"/>
      <w:lvlJc w:val="left"/>
      <w:pPr>
        <w:tabs>
          <w:tab w:val="num" w:pos="5760"/>
        </w:tabs>
        <w:ind w:left="5760" w:hanging="360"/>
      </w:pPr>
      <w:rPr>
        <w:rFonts w:ascii="Courier New" w:hAnsi="Courier New" w:cs="Courier New" w:hint="default"/>
      </w:rPr>
    </w:lvl>
    <w:lvl w:ilvl="8" w:tplc="2ACE7D2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950894751">
    <w:abstractNumId w:val="10"/>
  </w:num>
  <w:num w:numId="2" w16cid:durableId="872428182">
    <w:abstractNumId w:val="7"/>
  </w:num>
  <w:num w:numId="3" w16cid:durableId="38359690">
    <w:abstractNumId w:val="6"/>
  </w:num>
  <w:num w:numId="4" w16cid:durableId="1491673258">
    <w:abstractNumId w:val="5"/>
  </w:num>
  <w:num w:numId="5" w16cid:durableId="1827472646">
    <w:abstractNumId w:val="4"/>
  </w:num>
  <w:num w:numId="6" w16cid:durableId="563947911">
    <w:abstractNumId w:val="8"/>
  </w:num>
  <w:num w:numId="7" w16cid:durableId="715087130">
    <w:abstractNumId w:val="3"/>
  </w:num>
  <w:num w:numId="8" w16cid:durableId="2099785321">
    <w:abstractNumId w:val="2"/>
  </w:num>
  <w:num w:numId="9" w16cid:durableId="1934317358">
    <w:abstractNumId w:val="1"/>
  </w:num>
  <w:num w:numId="10" w16cid:durableId="1114985304">
    <w:abstractNumId w:val="0"/>
  </w:num>
  <w:num w:numId="11" w16cid:durableId="274337652">
    <w:abstractNumId w:val="9"/>
  </w:num>
  <w:num w:numId="12" w16cid:durableId="402722306">
    <w:abstractNumId w:val="11"/>
  </w:num>
  <w:num w:numId="13" w16cid:durableId="586156166">
    <w:abstractNumId w:val="13"/>
  </w:num>
  <w:num w:numId="14" w16cid:durableId="1861577810">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20189"/>
    <w:rsid w:val="00020EE4"/>
    <w:rsid w:val="00023E9A"/>
    <w:rsid w:val="00033CDD"/>
    <w:rsid w:val="00034A84"/>
    <w:rsid w:val="00035E67"/>
    <w:rsid w:val="000366F3"/>
    <w:rsid w:val="00042A5B"/>
    <w:rsid w:val="0006024D"/>
    <w:rsid w:val="000652D4"/>
    <w:rsid w:val="00071F28"/>
    <w:rsid w:val="00074079"/>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D2537"/>
    <w:rsid w:val="000E7895"/>
    <w:rsid w:val="000F161D"/>
    <w:rsid w:val="000F3CAA"/>
    <w:rsid w:val="00102ABB"/>
    <w:rsid w:val="00121BF0"/>
    <w:rsid w:val="00123704"/>
    <w:rsid w:val="001267EE"/>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0B22"/>
    <w:rsid w:val="00181BE4"/>
    <w:rsid w:val="00185576"/>
    <w:rsid w:val="00185951"/>
    <w:rsid w:val="00196B8B"/>
    <w:rsid w:val="001A2BEA"/>
    <w:rsid w:val="001A6D93"/>
    <w:rsid w:val="001C32EC"/>
    <w:rsid w:val="001C38BD"/>
    <w:rsid w:val="001C4D5A"/>
    <w:rsid w:val="001E2143"/>
    <w:rsid w:val="001E34C6"/>
    <w:rsid w:val="001E5581"/>
    <w:rsid w:val="001F3C70"/>
    <w:rsid w:val="00200D88"/>
    <w:rsid w:val="00201F68"/>
    <w:rsid w:val="00212F2A"/>
    <w:rsid w:val="00214F2B"/>
    <w:rsid w:val="00217880"/>
    <w:rsid w:val="00222D66"/>
    <w:rsid w:val="00224A8A"/>
    <w:rsid w:val="00225675"/>
    <w:rsid w:val="002309A8"/>
    <w:rsid w:val="00236CFE"/>
    <w:rsid w:val="002428E3"/>
    <w:rsid w:val="00243031"/>
    <w:rsid w:val="0025042A"/>
    <w:rsid w:val="00260BAF"/>
    <w:rsid w:val="002650F7"/>
    <w:rsid w:val="00272825"/>
    <w:rsid w:val="00273F3B"/>
    <w:rsid w:val="00274DB7"/>
    <w:rsid w:val="00275984"/>
    <w:rsid w:val="00280F74"/>
    <w:rsid w:val="002822CA"/>
    <w:rsid w:val="00286998"/>
    <w:rsid w:val="0029019C"/>
    <w:rsid w:val="00291AB7"/>
    <w:rsid w:val="00292EB2"/>
    <w:rsid w:val="0029422B"/>
    <w:rsid w:val="002A0938"/>
    <w:rsid w:val="002B153C"/>
    <w:rsid w:val="002B52FC"/>
    <w:rsid w:val="002C2830"/>
    <w:rsid w:val="002D001A"/>
    <w:rsid w:val="002D0DDB"/>
    <w:rsid w:val="002D28E2"/>
    <w:rsid w:val="002D317B"/>
    <w:rsid w:val="002D3587"/>
    <w:rsid w:val="002D502D"/>
    <w:rsid w:val="002E0F69"/>
    <w:rsid w:val="002F5147"/>
    <w:rsid w:val="002F7ABD"/>
    <w:rsid w:val="00312597"/>
    <w:rsid w:val="00312BF1"/>
    <w:rsid w:val="00316CFB"/>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57994"/>
    <w:rsid w:val="00361A56"/>
    <w:rsid w:val="0036252A"/>
    <w:rsid w:val="00364D9D"/>
    <w:rsid w:val="00371048"/>
    <w:rsid w:val="0037396C"/>
    <w:rsid w:val="0037421D"/>
    <w:rsid w:val="00376093"/>
    <w:rsid w:val="0038226D"/>
    <w:rsid w:val="00383DA1"/>
    <w:rsid w:val="00385F30"/>
    <w:rsid w:val="00393696"/>
    <w:rsid w:val="00393963"/>
    <w:rsid w:val="00395575"/>
    <w:rsid w:val="00395672"/>
    <w:rsid w:val="003A06C8"/>
    <w:rsid w:val="003A0D7C"/>
    <w:rsid w:val="003A5290"/>
    <w:rsid w:val="003B0155"/>
    <w:rsid w:val="003B3E22"/>
    <w:rsid w:val="003B7EE7"/>
    <w:rsid w:val="003C2CCB"/>
    <w:rsid w:val="003C4CEC"/>
    <w:rsid w:val="003D1726"/>
    <w:rsid w:val="003D2557"/>
    <w:rsid w:val="003D39EC"/>
    <w:rsid w:val="003D5DED"/>
    <w:rsid w:val="003E3DD5"/>
    <w:rsid w:val="003F07C6"/>
    <w:rsid w:val="003F1F6B"/>
    <w:rsid w:val="003F3757"/>
    <w:rsid w:val="003F38BD"/>
    <w:rsid w:val="003F44B7"/>
    <w:rsid w:val="004008E9"/>
    <w:rsid w:val="00413D48"/>
    <w:rsid w:val="00423A19"/>
    <w:rsid w:val="00441AC2"/>
    <w:rsid w:val="0044249B"/>
    <w:rsid w:val="0045023C"/>
    <w:rsid w:val="00451A5B"/>
    <w:rsid w:val="00452BCD"/>
    <w:rsid w:val="00452CEA"/>
    <w:rsid w:val="00463DA5"/>
    <w:rsid w:val="00465B52"/>
    <w:rsid w:val="0046708E"/>
    <w:rsid w:val="00472A65"/>
    <w:rsid w:val="00474463"/>
    <w:rsid w:val="00474B75"/>
    <w:rsid w:val="00483F0B"/>
    <w:rsid w:val="00485853"/>
    <w:rsid w:val="00496319"/>
    <w:rsid w:val="00497279"/>
    <w:rsid w:val="004A163B"/>
    <w:rsid w:val="004A670A"/>
    <w:rsid w:val="004B0C33"/>
    <w:rsid w:val="004B5465"/>
    <w:rsid w:val="004B70F0"/>
    <w:rsid w:val="004C21A8"/>
    <w:rsid w:val="004C4F26"/>
    <w:rsid w:val="004D505E"/>
    <w:rsid w:val="004D72CA"/>
    <w:rsid w:val="004E2242"/>
    <w:rsid w:val="004E505E"/>
    <w:rsid w:val="004F42FF"/>
    <w:rsid w:val="004F44C2"/>
    <w:rsid w:val="004F674D"/>
    <w:rsid w:val="00502512"/>
    <w:rsid w:val="00503FD2"/>
    <w:rsid w:val="00505262"/>
    <w:rsid w:val="00516022"/>
    <w:rsid w:val="00521CEE"/>
    <w:rsid w:val="00524FB4"/>
    <w:rsid w:val="00527BD4"/>
    <w:rsid w:val="00537095"/>
    <w:rsid w:val="005403C8"/>
    <w:rsid w:val="005429DC"/>
    <w:rsid w:val="005461DA"/>
    <w:rsid w:val="005565F9"/>
    <w:rsid w:val="00573041"/>
    <w:rsid w:val="0057388D"/>
    <w:rsid w:val="00575B80"/>
    <w:rsid w:val="0057620F"/>
    <w:rsid w:val="005819CE"/>
    <w:rsid w:val="0058298D"/>
    <w:rsid w:val="00584C1A"/>
    <w:rsid w:val="00593C2B"/>
    <w:rsid w:val="00595231"/>
    <w:rsid w:val="00596166"/>
    <w:rsid w:val="00597F64"/>
    <w:rsid w:val="005A207F"/>
    <w:rsid w:val="005A2F35"/>
    <w:rsid w:val="005B3814"/>
    <w:rsid w:val="005B463E"/>
    <w:rsid w:val="005C34E1"/>
    <w:rsid w:val="005C3FE0"/>
    <w:rsid w:val="005C740C"/>
    <w:rsid w:val="005D625B"/>
    <w:rsid w:val="005E6FDA"/>
    <w:rsid w:val="005F0D54"/>
    <w:rsid w:val="005F5982"/>
    <w:rsid w:val="005F62D3"/>
    <w:rsid w:val="005F6D11"/>
    <w:rsid w:val="00600CF0"/>
    <w:rsid w:val="00602EE9"/>
    <w:rsid w:val="006048F4"/>
    <w:rsid w:val="0060660A"/>
    <w:rsid w:val="006077D9"/>
    <w:rsid w:val="00613B1D"/>
    <w:rsid w:val="00617A44"/>
    <w:rsid w:val="006202B6"/>
    <w:rsid w:val="00621566"/>
    <w:rsid w:val="00625CD0"/>
    <w:rsid w:val="0062627D"/>
    <w:rsid w:val="00627432"/>
    <w:rsid w:val="006448E4"/>
    <w:rsid w:val="00645414"/>
    <w:rsid w:val="00651CEE"/>
    <w:rsid w:val="00652A15"/>
    <w:rsid w:val="00653606"/>
    <w:rsid w:val="006610E9"/>
    <w:rsid w:val="00661591"/>
    <w:rsid w:val="00664678"/>
    <w:rsid w:val="0066632F"/>
    <w:rsid w:val="00674A89"/>
    <w:rsid w:val="00674F3D"/>
    <w:rsid w:val="00685545"/>
    <w:rsid w:val="006864B3"/>
    <w:rsid w:val="00692D64"/>
    <w:rsid w:val="00693CD9"/>
    <w:rsid w:val="006A10F8"/>
    <w:rsid w:val="006A2100"/>
    <w:rsid w:val="006A5C3B"/>
    <w:rsid w:val="006A72E0"/>
    <w:rsid w:val="006A73B2"/>
    <w:rsid w:val="006A78DE"/>
    <w:rsid w:val="006B0BF3"/>
    <w:rsid w:val="006B775E"/>
    <w:rsid w:val="006B7A36"/>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0582C"/>
    <w:rsid w:val="00714DC5"/>
    <w:rsid w:val="00715237"/>
    <w:rsid w:val="00721AE1"/>
    <w:rsid w:val="007254A5"/>
    <w:rsid w:val="00725748"/>
    <w:rsid w:val="00735D88"/>
    <w:rsid w:val="0073720D"/>
    <w:rsid w:val="00737507"/>
    <w:rsid w:val="00740712"/>
    <w:rsid w:val="00740765"/>
    <w:rsid w:val="00742AB9"/>
    <w:rsid w:val="00747885"/>
    <w:rsid w:val="00751A6A"/>
    <w:rsid w:val="00754FBF"/>
    <w:rsid w:val="007610AA"/>
    <w:rsid w:val="007709EF"/>
    <w:rsid w:val="00782701"/>
    <w:rsid w:val="00783559"/>
    <w:rsid w:val="0079551B"/>
    <w:rsid w:val="00797AA5"/>
    <w:rsid w:val="007A26BD"/>
    <w:rsid w:val="007A4105"/>
    <w:rsid w:val="007B4503"/>
    <w:rsid w:val="007C406E"/>
    <w:rsid w:val="007C5183"/>
    <w:rsid w:val="007C53DC"/>
    <w:rsid w:val="007C7573"/>
    <w:rsid w:val="007E1B3B"/>
    <w:rsid w:val="007E2B20"/>
    <w:rsid w:val="007F3645"/>
    <w:rsid w:val="007F439C"/>
    <w:rsid w:val="007F5331"/>
    <w:rsid w:val="00800CCA"/>
    <w:rsid w:val="00806120"/>
    <w:rsid w:val="00806F63"/>
    <w:rsid w:val="00810827"/>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12B6"/>
    <w:rsid w:val="00872271"/>
    <w:rsid w:val="00876818"/>
    <w:rsid w:val="00881FD1"/>
    <w:rsid w:val="00883137"/>
    <w:rsid w:val="00894A3B"/>
    <w:rsid w:val="008A1424"/>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02B35"/>
    <w:rsid w:val="00910642"/>
    <w:rsid w:val="00910DDF"/>
    <w:rsid w:val="00923CBD"/>
    <w:rsid w:val="00926AE2"/>
    <w:rsid w:val="00927316"/>
    <w:rsid w:val="00930B13"/>
    <w:rsid w:val="009311C8"/>
    <w:rsid w:val="00933376"/>
    <w:rsid w:val="00933A2F"/>
    <w:rsid w:val="0095015F"/>
    <w:rsid w:val="00962C44"/>
    <w:rsid w:val="009716D8"/>
    <w:rsid w:val="009718F9"/>
    <w:rsid w:val="00971F42"/>
    <w:rsid w:val="00972FB9"/>
    <w:rsid w:val="00975112"/>
    <w:rsid w:val="00981768"/>
    <w:rsid w:val="00983E8F"/>
    <w:rsid w:val="00985E56"/>
    <w:rsid w:val="0098788A"/>
    <w:rsid w:val="00994FDA"/>
    <w:rsid w:val="0099511D"/>
    <w:rsid w:val="009A31BF"/>
    <w:rsid w:val="009A3B71"/>
    <w:rsid w:val="009A61BC"/>
    <w:rsid w:val="009B0138"/>
    <w:rsid w:val="009B0FE9"/>
    <w:rsid w:val="009B173A"/>
    <w:rsid w:val="009C3F20"/>
    <w:rsid w:val="009C7CA1"/>
    <w:rsid w:val="009D043D"/>
    <w:rsid w:val="009F3259"/>
    <w:rsid w:val="00A037D5"/>
    <w:rsid w:val="00A056DE"/>
    <w:rsid w:val="00A06419"/>
    <w:rsid w:val="00A1247D"/>
    <w:rsid w:val="00A128AD"/>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67BAB"/>
    <w:rsid w:val="00A715F8"/>
    <w:rsid w:val="00A77F6F"/>
    <w:rsid w:val="00A831FD"/>
    <w:rsid w:val="00A83352"/>
    <w:rsid w:val="00A850A2"/>
    <w:rsid w:val="00A91FA3"/>
    <w:rsid w:val="00A927D3"/>
    <w:rsid w:val="00AA0C1B"/>
    <w:rsid w:val="00AA7FC9"/>
    <w:rsid w:val="00AB237D"/>
    <w:rsid w:val="00AB5933"/>
    <w:rsid w:val="00AD716C"/>
    <w:rsid w:val="00AE013D"/>
    <w:rsid w:val="00AE11B7"/>
    <w:rsid w:val="00AE7F68"/>
    <w:rsid w:val="00AF2321"/>
    <w:rsid w:val="00AF52F6"/>
    <w:rsid w:val="00AF52FD"/>
    <w:rsid w:val="00AF54A8"/>
    <w:rsid w:val="00AF7237"/>
    <w:rsid w:val="00B0043A"/>
    <w:rsid w:val="00B00D75"/>
    <w:rsid w:val="00B070CB"/>
    <w:rsid w:val="00B12456"/>
    <w:rsid w:val="00B145F0"/>
    <w:rsid w:val="00B23C77"/>
    <w:rsid w:val="00B259C8"/>
    <w:rsid w:val="00B26CCF"/>
    <w:rsid w:val="00B30FC2"/>
    <w:rsid w:val="00B331A2"/>
    <w:rsid w:val="00B425F0"/>
    <w:rsid w:val="00B42DFA"/>
    <w:rsid w:val="00B531DD"/>
    <w:rsid w:val="00B55014"/>
    <w:rsid w:val="00B55136"/>
    <w:rsid w:val="00B62232"/>
    <w:rsid w:val="00B70BF3"/>
    <w:rsid w:val="00B71DC2"/>
    <w:rsid w:val="00B849F5"/>
    <w:rsid w:val="00B91CFC"/>
    <w:rsid w:val="00B93893"/>
    <w:rsid w:val="00BA1397"/>
    <w:rsid w:val="00BA51E1"/>
    <w:rsid w:val="00BA7E0A"/>
    <w:rsid w:val="00BB2BAE"/>
    <w:rsid w:val="00BC2C00"/>
    <w:rsid w:val="00BC3B53"/>
    <w:rsid w:val="00BC3B96"/>
    <w:rsid w:val="00BC4AE3"/>
    <w:rsid w:val="00BC5B28"/>
    <w:rsid w:val="00BD2370"/>
    <w:rsid w:val="00BE3F88"/>
    <w:rsid w:val="00BE4756"/>
    <w:rsid w:val="00BE5ED9"/>
    <w:rsid w:val="00BE7B41"/>
    <w:rsid w:val="00C15A91"/>
    <w:rsid w:val="00C206F1"/>
    <w:rsid w:val="00C217E1"/>
    <w:rsid w:val="00C219B1"/>
    <w:rsid w:val="00C4015B"/>
    <w:rsid w:val="00C40C60"/>
    <w:rsid w:val="00C435ED"/>
    <w:rsid w:val="00C5258E"/>
    <w:rsid w:val="00C530C9"/>
    <w:rsid w:val="00C619A7"/>
    <w:rsid w:val="00C73D5F"/>
    <w:rsid w:val="00C82AFE"/>
    <w:rsid w:val="00C83DBC"/>
    <w:rsid w:val="00C91E92"/>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E78E9"/>
    <w:rsid w:val="00CF053F"/>
    <w:rsid w:val="00CF1A17"/>
    <w:rsid w:val="00D0375A"/>
    <w:rsid w:val="00D0609E"/>
    <w:rsid w:val="00D078E1"/>
    <w:rsid w:val="00D100E9"/>
    <w:rsid w:val="00D17942"/>
    <w:rsid w:val="00D21E4B"/>
    <w:rsid w:val="00D22441"/>
    <w:rsid w:val="00D23522"/>
    <w:rsid w:val="00D264D6"/>
    <w:rsid w:val="00D33BF0"/>
    <w:rsid w:val="00D33DE0"/>
    <w:rsid w:val="00D34910"/>
    <w:rsid w:val="00D36447"/>
    <w:rsid w:val="00D516BE"/>
    <w:rsid w:val="00D5423B"/>
    <w:rsid w:val="00D54E6A"/>
    <w:rsid w:val="00D54F4E"/>
    <w:rsid w:val="00D57A56"/>
    <w:rsid w:val="00D604B3"/>
    <w:rsid w:val="00D60BA4"/>
    <w:rsid w:val="00D62419"/>
    <w:rsid w:val="00D77870"/>
    <w:rsid w:val="00D80977"/>
    <w:rsid w:val="00D80CCE"/>
    <w:rsid w:val="00D86EEA"/>
    <w:rsid w:val="00D87195"/>
    <w:rsid w:val="00D87D03"/>
    <w:rsid w:val="00D9360B"/>
    <w:rsid w:val="00D95C88"/>
    <w:rsid w:val="00D97B2E"/>
    <w:rsid w:val="00DA241E"/>
    <w:rsid w:val="00DB36FE"/>
    <w:rsid w:val="00DB533A"/>
    <w:rsid w:val="00DB60AE"/>
    <w:rsid w:val="00DB6307"/>
    <w:rsid w:val="00DC66E7"/>
    <w:rsid w:val="00DD0050"/>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35D3"/>
    <w:rsid w:val="00E273C5"/>
    <w:rsid w:val="00E307D1"/>
    <w:rsid w:val="00E35DC0"/>
    <w:rsid w:val="00E3731D"/>
    <w:rsid w:val="00E51469"/>
    <w:rsid w:val="00E55B26"/>
    <w:rsid w:val="00E634E3"/>
    <w:rsid w:val="00E7103F"/>
    <w:rsid w:val="00E717C4"/>
    <w:rsid w:val="00E77E18"/>
    <w:rsid w:val="00E77F89"/>
    <w:rsid w:val="00E80330"/>
    <w:rsid w:val="00E806C5"/>
    <w:rsid w:val="00E80E71"/>
    <w:rsid w:val="00E850D3"/>
    <w:rsid w:val="00E853D6"/>
    <w:rsid w:val="00E876B9"/>
    <w:rsid w:val="00EA0F13"/>
    <w:rsid w:val="00EA502E"/>
    <w:rsid w:val="00EB3766"/>
    <w:rsid w:val="00EB4E8D"/>
    <w:rsid w:val="00EC0DFF"/>
    <w:rsid w:val="00EC237D"/>
    <w:rsid w:val="00EC2918"/>
    <w:rsid w:val="00EC4D0E"/>
    <w:rsid w:val="00EC4E2B"/>
    <w:rsid w:val="00ED072A"/>
    <w:rsid w:val="00ED539E"/>
    <w:rsid w:val="00EE4A1F"/>
    <w:rsid w:val="00EE4C2D"/>
    <w:rsid w:val="00EF1B5A"/>
    <w:rsid w:val="00EF24FB"/>
    <w:rsid w:val="00EF2CCA"/>
    <w:rsid w:val="00EF495B"/>
    <w:rsid w:val="00EF60DC"/>
    <w:rsid w:val="00EF6D37"/>
    <w:rsid w:val="00F00F54"/>
    <w:rsid w:val="00F03963"/>
    <w:rsid w:val="00F11068"/>
    <w:rsid w:val="00F11E7C"/>
    <w:rsid w:val="00F1256D"/>
    <w:rsid w:val="00F13A4E"/>
    <w:rsid w:val="00F172BB"/>
    <w:rsid w:val="00F17B10"/>
    <w:rsid w:val="00F21BEF"/>
    <w:rsid w:val="00F2315B"/>
    <w:rsid w:val="00F358A0"/>
    <w:rsid w:val="00F41A6F"/>
    <w:rsid w:val="00F4553F"/>
    <w:rsid w:val="00F45A25"/>
    <w:rsid w:val="00F50F86"/>
    <w:rsid w:val="00F53F91"/>
    <w:rsid w:val="00F61375"/>
    <w:rsid w:val="00F61569"/>
    <w:rsid w:val="00F61A72"/>
    <w:rsid w:val="00F62B67"/>
    <w:rsid w:val="00F658F0"/>
    <w:rsid w:val="00F66F13"/>
    <w:rsid w:val="00F74073"/>
    <w:rsid w:val="00F75603"/>
    <w:rsid w:val="00F833BA"/>
    <w:rsid w:val="00F845B4"/>
    <w:rsid w:val="00F8713B"/>
    <w:rsid w:val="00F93F9E"/>
    <w:rsid w:val="00FA2CD7"/>
    <w:rsid w:val="00FB06ED"/>
    <w:rsid w:val="00FB2A52"/>
    <w:rsid w:val="00FC2311"/>
    <w:rsid w:val="00FC3165"/>
    <w:rsid w:val="00FC36AB"/>
    <w:rsid w:val="00FC4300"/>
    <w:rsid w:val="00FC7F66"/>
    <w:rsid w:val="00FD45ED"/>
    <w:rsid w:val="00FD5776"/>
    <w:rsid w:val="00FE1CB6"/>
    <w:rsid w:val="00FE486B"/>
    <w:rsid w:val="00FE4F08"/>
    <w:rsid w:val="00FF0306"/>
    <w:rsid w:val="00FF192E"/>
    <w:rsid w:val="00FF2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B03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character" w:styleId="Voetnootmarkering">
    <w:name w:val="footnote reference"/>
    <w:basedOn w:val="Standaardalinea-lettertype"/>
    <w:uiPriority w:val="99"/>
    <w:semiHidden/>
    <w:unhideWhenUsed/>
    <w:rsid w:val="006A78DE"/>
    <w:rPr>
      <w:vertAlign w:val="superscript"/>
    </w:rPr>
  </w:style>
  <w:style w:type="character" w:styleId="Verwijzingopmerking">
    <w:name w:val="annotation reference"/>
    <w:basedOn w:val="Standaardalinea-lettertype"/>
    <w:semiHidden/>
    <w:unhideWhenUsed/>
    <w:rsid w:val="0038226D"/>
    <w:rPr>
      <w:sz w:val="16"/>
      <w:szCs w:val="16"/>
    </w:rPr>
  </w:style>
  <w:style w:type="paragraph" w:styleId="Tekstopmerking">
    <w:name w:val="annotation text"/>
    <w:basedOn w:val="Standaard"/>
    <w:link w:val="TekstopmerkingChar"/>
    <w:unhideWhenUsed/>
    <w:rsid w:val="0038226D"/>
    <w:pPr>
      <w:spacing w:line="240" w:lineRule="auto"/>
    </w:pPr>
    <w:rPr>
      <w:sz w:val="20"/>
      <w:szCs w:val="20"/>
    </w:rPr>
  </w:style>
  <w:style w:type="character" w:customStyle="1" w:styleId="TekstopmerkingChar">
    <w:name w:val="Tekst opmerking Char"/>
    <w:basedOn w:val="Standaardalinea-lettertype"/>
    <w:link w:val="Tekstopmerking"/>
    <w:rsid w:val="0038226D"/>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38226D"/>
    <w:rPr>
      <w:b/>
      <w:bCs/>
    </w:rPr>
  </w:style>
  <w:style w:type="character" w:customStyle="1" w:styleId="OnderwerpvanopmerkingChar">
    <w:name w:val="Onderwerp van opmerking Char"/>
    <w:basedOn w:val="TekstopmerkingChar"/>
    <w:link w:val="Onderwerpvanopmerking"/>
    <w:semiHidden/>
    <w:rsid w:val="0038226D"/>
    <w:rPr>
      <w:rFonts w:ascii="Verdana" w:hAnsi="Verdana"/>
      <w:b/>
      <w:bCs/>
      <w:lang w:val="nl-NL" w:eastAsia="nl-NL"/>
    </w:rPr>
  </w:style>
  <w:style w:type="character" w:styleId="Onopgelostemelding">
    <w:name w:val="Unresolved Mention"/>
    <w:basedOn w:val="Standaardalinea-lettertype"/>
    <w:uiPriority w:val="99"/>
    <w:semiHidden/>
    <w:unhideWhenUsed/>
    <w:rsid w:val="00740765"/>
    <w:rPr>
      <w:color w:val="605E5C"/>
      <w:shd w:val="clear" w:color="auto" w:fill="E1DFDD"/>
    </w:rPr>
  </w:style>
  <w:style w:type="paragraph" w:styleId="Revisie">
    <w:name w:val="Revision"/>
    <w:hidden/>
    <w:uiPriority w:val="99"/>
    <w:semiHidden/>
    <w:rsid w:val="00D34910"/>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7</ap:Pages>
  <ap:Words>2155</ap:Words>
  <ap:Characters>11854</ap:Characters>
  <ap:DocSecurity>0</ap:DocSecurity>
  <ap:Lines>98</ap:Lines>
  <ap:Paragraphs>27</ap:Paragraphs>
  <ap:ScaleCrop>false</ap:ScaleCrop>
  <ap:LinksUpToDate>false</ap:LinksUpToDate>
  <ap:CharactersWithSpaces>13982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2025-05-13T11:05:00.0000000Z</dcterms:created>
  <dcterms:modified xsi:type="dcterms:W3CDTF">2025-05-13T11:05:00.0000000Z</dcterms:modified>
  <dc:description>------------------------</dc:description>
  <dc:subject/>
  <keywords/>
  <version/>
  <category/>
</coreProperties>
</file>