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BB3AD8" w:rsidTr="00D9561B" w14:paraId="33487713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E059E2" w14:paraId="0B3D3908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E059E2" w14:paraId="46C1A62C" w14:textId="77777777">
            <w:r>
              <w:t>Postbus 20018</w:t>
            </w:r>
          </w:p>
          <w:p w:rsidR="008E3932" w:rsidP="00D9561B" w:rsidRDefault="00E059E2" w14:paraId="0E10BDA7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BB3AD8" w:rsidTr="00FF66F9" w14:paraId="44D66955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E059E2" w14:paraId="7E0CF1B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804A1C" w14:paraId="51A1BCD7" w14:textId="26004A8F">
            <w:pPr>
              <w:rPr>
                <w:lang w:eastAsia="en-US"/>
              </w:rPr>
            </w:pPr>
            <w:r>
              <w:rPr>
                <w:lang w:eastAsia="en-US"/>
              </w:rPr>
              <w:t>13 mei 2025</w:t>
            </w:r>
          </w:p>
        </w:tc>
      </w:tr>
      <w:tr w:rsidR="00BB3AD8" w:rsidTr="00FF66F9" w14:paraId="6387C038" w14:textId="77777777">
        <w:trPr>
          <w:trHeight w:val="368"/>
        </w:trPr>
        <w:tc>
          <w:tcPr>
            <w:tcW w:w="929" w:type="dxa"/>
          </w:tcPr>
          <w:p w:rsidR="0005404B" w:rsidP="00FF66F9" w:rsidRDefault="00E059E2" w14:paraId="7093CAE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F8253A" w14:paraId="70DCD943" w14:textId="579C0205">
            <w:pPr>
              <w:rPr>
                <w:lang w:eastAsia="en-US"/>
              </w:rPr>
            </w:pPr>
            <w:r>
              <w:rPr>
                <w:lang w:eastAsia="en-US"/>
              </w:rPr>
              <w:t>Uitstel b</w:t>
            </w:r>
            <w:r w:rsidR="00E059E2">
              <w:rPr>
                <w:lang w:eastAsia="en-US"/>
              </w:rPr>
              <w:t>eantwoording schriftelijke vragen van lid Martens-America (VVD) aan de minister van Onderwijs, Cultuur en Wetenschap over de verplichte rekentoets in het mbo</w:t>
            </w:r>
          </w:p>
        </w:tc>
      </w:tr>
    </w:tbl>
    <w:p w:rsidR="00BB3AD8" w:rsidRDefault="001C2C36" w14:paraId="69E61F4D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BB3AD8" w:rsidTr="00A421A1" w14:paraId="409EB28E" w14:textId="77777777">
        <w:tc>
          <w:tcPr>
            <w:tcW w:w="2160" w:type="dxa"/>
          </w:tcPr>
          <w:p w:rsidRPr="00F53C9D" w:rsidR="006205C0" w:rsidP="00686AED" w:rsidRDefault="00E059E2" w14:paraId="3C4BA996" w14:textId="77777777">
            <w:pPr>
              <w:pStyle w:val="Colofonkop"/>
              <w:framePr w:hSpace="0" w:wrap="auto" w:hAnchor="text" w:vAnchor="margin" w:xAlign="left" w:yAlign="inline"/>
            </w:pPr>
            <w:r>
              <w:t>Middelbaar Beroeps Onderwijs</w:t>
            </w:r>
          </w:p>
          <w:p w:rsidR="006205C0" w:rsidP="00A421A1" w:rsidRDefault="00E059E2" w14:paraId="3DB5A673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E059E2" w14:paraId="7CBF6423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E059E2" w14:paraId="5571952A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E059E2" w14:paraId="01744F3E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E059E2" w14:paraId="6610AEF9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E059E2" w14:paraId="2915822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A421A1" w:rsidRDefault="006205C0" w14:paraId="404D10A1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="00804A1C" w:rsidP="00A421A1" w:rsidRDefault="00804A1C" w14:paraId="1EDBEDFD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Pr="00A32073" w:rsidR="00804A1C" w:rsidP="00A421A1" w:rsidRDefault="00804A1C" w14:paraId="004A6203" w14:textId="68D25DA5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BB3AD8" w:rsidTr="00A421A1" w14:paraId="3A64808E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2334C489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BB3AD8" w:rsidTr="00A421A1" w14:paraId="0FD5FEAC" w14:textId="77777777">
        <w:trPr>
          <w:trHeight w:val="450"/>
        </w:trPr>
        <w:tc>
          <w:tcPr>
            <w:tcW w:w="2160" w:type="dxa"/>
          </w:tcPr>
          <w:p w:rsidR="00F51A76" w:rsidP="00A421A1" w:rsidRDefault="00E059E2" w14:paraId="3CA497A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184380" w:rsidR="00184380" w:rsidP="00184380" w:rsidRDefault="00184380" w14:paraId="1521A999" w14:textId="77777777">
            <w:pPr>
              <w:spacing w:line="180" w:lineRule="exact"/>
              <w:rPr>
                <w:sz w:val="13"/>
                <w:szCs w:val="13"/>
              </w:rPr>
            </w:pPr>
            <w:r w:rsidRPr="00184380">
              <w:rPr>
                <w:sz w:val="13"/>
                <w:szCs w:val="13"/>
              </w:rPr>
              <w:t>52452474</w:t>
            </w:r>
          </w:p>
          <w:p w:rsidRPr="00FA7882" w:rsidR="006205C0" w:rsidP="00215356" w:rsidRDefault="006205C0" w14:paraId="115BF516" w14:textId="58B4347F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BB3AD8" w:rsidTr="00A421A1" w14:paraId="09797915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E059E2" w14:paraId="1F97D05F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E059E2" w14:paraId="1E2195B8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09 april 2025</w:t>
            </w:r>
          </w:p>
        </w:tc>
      </w:tr>
      <w:tr w:rsidR="00BB3AD8" w:rsidTr="00A421A1" w14:paraId="6C809041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E059E2" w14:paraId="1426C7D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E059E2" w14:paraId="2ECC3E58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2025Z06859</w:t>
            </w:r>
          </w:p>
        </w:tc>
      </w:tr>
      <w:tr w:rsidR="00BB3AD8" w:rsidTr="00A421A1" w14:paraId="3470A3DC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E059E2" w14:paraId="1B2B091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E059E2" w14:paraId="5D08C4BE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604B0BE8" w14:textId="77777777"/>
    <w:p w:rsidR="006205C0" w:rsidP="00A421A1" w:rsidRDefault="006205C0" w14:paraId="3A14AD15" w14:textId="77777777"/>
    <w:p w:rsidRPr="00F8253A" w:rsidR="00F8253A" w:rsidP="00F8253A" w:rsidRDefault="00F8253A" w14:paraId="4601F268" w14:textId="4227041D">
      <w:r>
        <w:t xml:space="preserve">Op 9 april 2025 heeft het lid Martens-America (VVD) </w:t>
      </w:r>
      <w:r w:rsidRPr="00F52D9E">
        <w:t>schriftelijke vragen</w:t>
      </w:r>
      <w:r>
        <w:t xml:space="preserve"> gesteld over de verplichte rekentoets in het mbo. Tot mijn spijt is beantwoording binnen de gestelde termijn niet mogelijk. Ik zal </w:t>
      </w:r>
      <w:r w:rsidRPr="00F52D9E">
        <w:t>de vragen</w:t>
      </w:r>
      <w:r>
        <w:t xml:space="preserve"> zo snel mogelijk beantwoorden tezamen met de </w:t>
      </w:r>
      <w:r w:rsidRPr="00F37216">
        <w:rPr>
          <w:i/>
          <w:iCs/>
        </w:rPr>
        <w:t>2</w:t>
      </w:r>
      <w:r w:rsidRPr="00F37216">
        <w:rPr>
          <w:i/>
          <w:iCs/>
          <w:vertAlign w:val="superscript"/>
        </w:rPr>
        <w:t>e</w:t>
      </w:r>
      <w:r w:rsidRPr="003147FF">
        <w:t xml:space="preserve"> </w:t>
      </w:r>
      <w:r w:rsidRPr="00F37216">
        <w:rPr>
          <w:i/>
          <w:iCs/>
        </w:rPr>
        <w:t>voortgangsbrief aanpak basisvaardigheden mbo</w:t>
      </w:r>
      <w:r>
        <w:rPr>
          <w:i/>
          <w:iCs/>
        </w:rPr>
        <w:t xml:space="preserve"> </w:t>
      </w:r>
      <w:r>
        <w:t xml:space="preserve">en </w:t>
      </w:r>
      <w:r w:rsidR="008D5D2B">
        <w:t xml:space="preserve">het </w:t>
      </w:r>
      <w:r w:rsidRPr="003147FF">
        <w:t xml:space="preserve">onderzoeksrapport </w:t>
      </w:r>
      <w:r w:rsidRPr="00F37216">
        <w:rPr>
          <w:i/>
          <w:iCs/>
        </w:rPr>
        <w:t>Rekenproblemen in het mbo</w:t>
      </w:r>
      <w:r>
        <w:t xml:space="preserve">. </w:t>
      </w:r>
    </w:p>
    <w:p w:rsidR="00820DDA" w:rsidP="00CA35E4" w:rsidRDefault="00820DDA" w14:paraId="54DE713F" w14:textId="77777777"/>
    <w:p w:rsidR="00F8253A" w:rsidP="00CA35E4" w:rsidRDefault="00F8253A" w14:paraId="5EB839B2" w14:textId="77777777"/>
    <w:p w:rsidR="00820DDA" w:rsidP="00CA35E4" w:rsidRDefault="00E059E2" w14:paraId="74AB6270" w14:textId="77777777">
      <w:r>
        <w:t>De minister van Onderwijs, Cultuur en Wetenschap,</w:t>
      </w:r>
    </w:p>
    <w:p w:rsidR="00950170" w:rsidP="00950170" w:rsidRDefault="00950170" w14:paraId="6DEC59BF" w14:textId="77777777"/>
    <w:p w:rsidR="00950170" w:rsidP="00950170" w:rsidRDefault="00950170" w14:paraId="1F3BE65B" w14:textId="77777777"/>
    <w:p w:rsidR="00950170" w:rsidP="00950170" w:rsidRDefault="00950170" w14:paraId="5800EF2C" w14:textId="77777777"/>
    <w:p w:rsidR="00950170" w:rsidP="00950170" w:rsidRDefault="00E059E2" w14:paraId="36E45B14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Pr="00820DDA" w:rsidR="00820DDA" w:rsidP="0030147A" w:rsidRDefault="00820DDA" w14:paraId="3D697A64" w14:textId="1C1C154D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9DD7" w14:textId="77777777" w:rsidR="00DC691C" w:rsidRDefault="00E059E2">
      <w:r>
        <w:separator/>
      </w:r>
    </w:p>
    <w:p w14:paraId="78133145" w14:textId="77777777" w:rsidR="00DC691C" w:rsidRDefault="00DC691C"/>
  </w:endnote>
  <w:endnote w:type="continuationSeparator" w:id="0">
    <w:p w14:paraId="6A3EA24C" w14:textId="77777777" w:rsidR="00DC691C" w:rsidRDefault="00E059E2">
      <w:r>
        <w:continuationSeparator/>
      </w:r>
    </w:p>
    <w:p w14:paraId="7FE52EBF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2A92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317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BB3AD8" w14:paraId="419B29F8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2933424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4440C5E" w14:textId="19BDA97E" w:rsidR="002F71BB" w:rsidRPr="004C7E1D" w:rsidRDefault="00E059E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0147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8A5F54B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BB3AD8" w14:paraId="5B42D79B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FD82555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21CF07D" w14:textId="703BD567" w:rsidR="00D17084" w:rsidRPr="004C7E1D" w:rsidRDefault="00E059E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E362D9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E563A3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69D1" w14:textId="77777777" w:rsidR="00DC691C" w:rsidRDefault="00E059E2">
      <w:r>
        <w:separator/>
      </w:r>
    </w:p>
    <w:p w14:paraId="4C583770" w14:textId="77777777" w:rsidR="00DC691C" w:rsidRDefault="00DC691C"/>
  </w:footnote>
  <w:footnote w:type="continuationSeparator" w:id="0">
    <w:p w14:paraId="7810DBB8" w14:textId="77777777" w:rsidR="00DC691C" w:rsidRDefault="00E059E2">
      <w:r>
        <w:continuationSeparator/>
      </w:r>
    </w:p>
    <w:p w14:paraId="39CA0AF8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813E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BB3AD8" w14:paraId="1C5CB694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257C63C" w14:textId="77777777" w:rsidR="00527BD4" w:rsidRPr="00275984" w:rsidRDefault="00527BD4" w:rsidP="00BF4427">
          <w:pPr>
            <w:pStyle w:val="Huisstijl-Rubricering"/>
          </w:pPr>
        </w:p>
      </w:tc>
    </w:tr>
  </w:tbl>
  <w:p w14:paraId="2BD509E2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B3AD8" w14:paraId="50D27707" w14:textId="77777777" w:rsidTr="003B528D">
      <w:tc>
        <w:tcPr>
          <w:tcW w:w="2160" w:type="dxa"/>
          <w:shd w:val="clear" w:color="auto" w:fill="auto"/>
        </w:tcPr>
        <w:p w14:paraId="26E8ECD5" w14:textId="77777777" w:rsidR="002F71BB" w:rsidRPr="000407BB" w:rsidRDefault="00E059E2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BB3AD8" w14:paraId="1FE218B7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52D249B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3FDAE61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B3AD8" w14:paraId="14AB8E09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5C42390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0951199" w14:textId="77777777" w:rsidR="00704845" w:rsidRDefault="00E059E2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F22355B" wp14:editId="7E659954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D0DC99" w14:textId="77777777" w:rsidR="00483ECA" w:rsidRDefault="00483ECA" w:rsidP="00D037A9"/>
      </w:tc>
    </w:tr>
  </w:tbl>
  <w:p w14:paraId="1474A871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B3AD8" w14:paraId="65F7C787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5A6EC13A" w14:textId="77777777" w:rsidR="00527BD4" w:rsidRPr="00963440" w:rsidRDefault="00E059E2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BB3AD8" w14:paraId="5827F5AD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DAE70BD" w14:textId="77777777" w:rsidR="00093ABC" w:rsidRPr="00963440" w:rsidRDefault="00093ABC" w:rsidP="00963440"/>
      </w:tc>
    </w:tr>
    <w:tr w:rsidR="00BB3AD8" w14:paraId="3AD90882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008C0CC" w14:textId="77777777" w:rsidR="00A604D3" w:rsidRPr="00963440" w:rsidRDefault="00A604D3" w:rsidP="00963440"/>
      </w:tc>
    </w:tr>
    <w:tr w:rsidR="00BB3AD8" w14:paraId="28FDCF63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328381F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2C09BF70" w14:textId="77777777" w:rsidR="006F273B" w:rsidRDefault="006F273B" w:rsidP="00BC4AE3">
    <w:pPr>
      <w:pStyle w:val="Koptekst"/>
    </w:pPr>
  </w:p>
  <w:p w14:paraId="0D02078E" w14:textId="77777777" w:rsidR="00153BD0" w:rsidRDefault="00153BD0" w:rsidP="00BC4AE3">
    <w:pPr>
      <w:pStyle w:val="Koptekst"/>
    </w:pPr>
  </w:p>
  <w:p w14:paraId="21E87A3A" w14:textId="77777777" w:rsidR="0044605E" w:rsidRDefault="0044605E" w:rsidP="00BC4AE3">
    <w:pPr>
      <w:pStyle w:val="Koptekst"/>
    </w:pPr>
  </w:p>
  <w:p w14:paraId="6EA5B9EA" w14:textId="77777777" w:rsidR="0044605E" w:rsidRDefault="0044605E" w:rsidP="00BC4AE3">
    <w:pPr>
      <w:pStyle w:val="Koptekst"/>
    </w:pPr>
  </w:p>
  <w:p w14:paraId="66DA44B6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8F8745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0A0E8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12A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82C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2D3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BACB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4E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669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82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5403AA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EF40D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86B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2E7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20C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689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C1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A603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524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4412945">
    <w:abstractNumId w:val="10"/>
  </w:num>
  <w:num w:numId="2" w16cid:durableId="1398437278">
    <w:abstractNumId w:val="7"/>
  </w:num>
  <w:num w:numId="3" w16cid:durableId="76095705">
    <w:abstractNumId w:val="6"/>
  </w:num>
  <w:num w:numId="4" w16cid:durableId="134955351">
    <w:abstractNumId w:val="5"/>
  </w:num>
  <w:num w:numId="5" w16cid:durableId="1149134881">
    <w:abstractNumId w:val="4"/>
  </w:num>
  <w:num w:numId="6" w16cid:durableId="2093433759">
    <w:abstractNumId w:val="8"/>
  </w:num>
  <w:num w:numId="7" w16cid:durableId="655449811">
    <w:abstractNumId w:val="3"/>
  </w:num>
  <w:num w:numId="8" w16cid:durableId="525213641">
    <w:abstractNumId w:val="2"/>
  </w:num>
  <w:num w:numId="9" w16cid:durableId="1169443441">
    <w:abstractNumId w:val="1"/>
  </w:num>
  <w:num w:numId="10" w16cid:durableId="227501118">
    <w:abstractNumId w:val="0"/>
  </w:num>
  <w:num w:numId="11" w16cid:durableId="84807713">
    <w:abstractNumId w:val="9"/>
  </w:num>
  <w:num w:numId="12" w16cid:durableId="803307319">
    <w:abstractNumId w:val="11"/>
  </w:num>
  <w:num w:numId="13" w16cid:durableId="1241719202">
    <w:abstractNumId w:val="13"/>
  </w:num>
  <w:num w:numId="14" w16cid:durableId="121218647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16BD"/>
    <w:rsid w:val="00104B4D"/>
    <w:rsid w:val="00105677"/>
    <w:rsid w:val="001177B4"/>
    <w:rsid w:val="00122CF9"/>
    <w:rsid w:val="00123704"/>
    <w:rsid w:val="001270C7"/>
    <w:rsid w:val="00127580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380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59F5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147A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1B33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02E9"/>
    <w:rsid w:val="00434042"/>
    <w:rsid w:val="00434500"/>
    <w:rsid w:val="00437472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3FBD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37C"/>
    <w:rsid w:val="005E64E2"/>
    <w:rsid w:val="005F62D3"/>
    <w:rsid w:val="005F6D11"/>
    <w:rsid w:val="00600CF0"/>
    <w:rsid w:val="006048F4"/>
    <w:rsid w:val="0060660A"/>
    <w:rsid w:val="00610A24"/>
    <w:rsid w:val="0061387C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A79"/>
    <w:rsid w:val="006B0BF3"/>
    <w:rsid w:val="006B1521"/>
    <w:rsid w:val="006B2A77"/>
    <w:rsid w:val="006B2FA4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4A1C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D5D2B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0170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E45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D7C7C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1469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3AD8"/>
    <w:rsid w:val="00BB61B0"/>
    <w:rsid w:val="00BC0D9E"/>
    <w:rsid w:val="00BC3B53"/>
    <w:rsid w:val="00BC3B96"/>
    <w:rsid w:val="00BC4AE3"/>
    <w:rsid w:val="00BC5B28"/>
    <w:rsid w:val="00BC7264"/>
    <w:rsid w:val="00BD7E81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C4E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1F76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7B7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59E2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62D9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2C38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5D85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09A7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253A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999F8"/>
  <w15:docId w15:val="{B0938B33-79A8-4096-AFAD-0797046C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798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2025-05-13T07:23:00.0000000Z</lastPrinted>
  <dcterms:created xsi:type="dcterms:W3CDTF">2025-05-13T11:40:00.0000000Z</dcterms:created>
  <dcterms:modified xsi:type="dcterms:W3CDTF">2025-05-13T11:40:00.0000000Z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O212HEU</vt:lpwstr>
  </property>
  <property fmtid="{D5CDD505-2E9C-101B-9397-08002B2CF9AE}" pid="3" name="Author">
    <vt:lpwstr>O212HEU</vt:lpwstr>
  </property>
  <property fmtid="{D5CDD505-2E9C-101B-9397-08002B2CF9AE}" pid="4" name="cs_objectid">
    <vt:lpwstr>52452474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Beantwoording schriftelijke vragen van lid Martens-America (VVD) aan de minister van Onderwijs, Cultuur en Wetenschap over de verplichte rekentoets in het mbo</vt:lpwstr>
  </property>
  <property fmtid="{D5CDD505-2E9C-101B-9397-08002B2CF9AE}" pid="9" name="ocw_directie">
    <vt:lpwstr>MBO/1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schriftelijke vragen Eerste/Tweede Kamer</vt:lpwstr>
  </property>
  <property fmtid="{D5CDD505-2E9C-101B-9397-08002B2CF9AE}" pid="17" name="TemplateId">
    <vt:lpwstr>94679A960E72473F8D0DB97D9DB29BB7</vt:lpwstr>
  </property>
  <property fmtid="{D5CDD505-2E9C-101B-9397-08002B2CF9AE}" pid="18" name="Typist">
    <vt:lpwstr>O212HEU</vt:lpwstr>
  </property>
</Properties>
</file>