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11A79" w14:paraId="70127839" w14:textId="7524D0B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30 april</w:t>
            </w:r>
            <w:r w:rsidR="00BC2C71">
              <w:t xml:space="preserve"> </w:t>
            </w:r>
            <w:r w:rsidR="00324D45">
              <w:t>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4B45D4C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11A79" w:rsidR="00111A79">
              <w:t>geheime en onwettige detentieplaatsen in Nederland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111A79" w:rsidP="00133AE9" w:rsidRDefault="00111A79" w14:paraId="6C045D94" w14:textId="0F1F8E4B">
            <w:pPr>
              <w:pStyle w:val="referentiegegevens"/>
            </w:pPr>
            <w:r w:rsidRPr="00111A79">
              <w:t>6322936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4B6482" w:rsidP="00180C36" w:rsidRDefault="00111A79" w14:paraId="1A63BA1C" w14:textId="0CA1F853">
            <w:pPr>
              <w:pStyle w:val="clausule"/>
              <w:rPr>
                <w:i w:val="0"/>
              </w:rPr>
            </w:pPr>
            <w:r w:rsidRPr="00111A79">
              <w:rPr>
                <w:i w:val="0"/>
              </w:rPr>
              <w:t>2025Z06863</w:t>
            </w: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1C2FC08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937694">
        <w:t xml:space="preserve">staatssecretarissen </w:t>
      </w:r>
      <w:r w:rsidRPr="00111A79" w:rsidR="00111A79">
        <w:rPr>
          <w:rFonts w:cs="Utopia"/>
          <w:color w:val="000000"/>
        </w:rPr>
        <w:t>van Justitie en Veiligheid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 xml:space="preserve">hriftelijke vragen </w:t>
      </w:r>
      <w:r w:rsidRPr="00BC2C71" w:rsidR="00BC2C71">
        <w:rPr>
          <w:rFonts w:cs="Utopia"/>
          <w:color w:val="000000"/>
        </w:rPr>
        <w:t xml:space="preserve">van </w:t>
      </w:r>
      <w:r w:rsidRPr="00111A79" w:rsidR="00111A79">
        <w:rPr>
          <w:rFonts w:cs="Utopia"/>
          <w:color w:val="000000"/>
        </w:rPr>
        <w:t>het lid 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C2C71">
        <w:rPr>
          <w:rFonts w:cs="Utopia"/>
          <w:color w:val="000000"/>
        </w:rPr>
        <w:t xml:space="preserve">minister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</w:t>
      </w:r>
      <w:r w:rsidRPr="00111A79" w:rsidR="00111A79">
        <w:rPr>
          <w:rFonts w:cs="Utopia"/>
          <w:color w:val="000000"/>
        </w:rPr>
        <w:t>over geheime en onwettige detentieplaatsen in Nederland</w:t>
      </w:r>
      <w:r w:rsidR="00BC2C71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BC2C71" w:rsidR="00BC2C71">
        <w:rPr>
          <w:rFonts w:cs="Utopia"/>
          <w:color w:val="000000"/>
        </w:rPr>
        <w:t xml:space="preserve">(ingezonden </w:t>
      </w:r>
      <w:r w:rsidRPr="00111A79" w:rsidR="00111A79">
        <w:rPr>
          <w:rFonts w:cs="Utopia"/>
          <w:color w:val="000000"/>
        </w:rPr>
        <w:t>9 april 2025</w:t>
      </w:r>
      <w:r w:rsidRPr="00BC2C71" w:rsidR="00BC2C71">
        <w:rPr>
          <w:rFonts w:cs="Utopia"/>
          <w:color w:val="000000"/>
        </w:rPr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1DCE36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C2C71">
        <w:t xml:space="preserve">Minister </w:t>
      </w:r>
      <w:r w:rsidR="00324D45">
        <w:t>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942095" w:rsidP="00942095" w:rsidRDefault="00BC2C71" w14:paraId="7C1B3929" w14:textId="2BBC26A1">
      <w:pPr>
        <w:pStyle w:val="broodtekst"/>
      </w:pPr>
      <w:r>
        <w:t>D.M. van Weel</w:t>
      </w: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324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6305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3769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1190</ap:Characters>
  <ap:DocSecurity>0</ap:DocSecurity>
  <ap:Lines>9</ap:Lines>
  <ap:Paragraphs>2</ap:Paragraphs>
  <ap:ScaleCrop>false</ap:ScaleCrop>
  <ap:LinksUpToDate>false</ap:LinksUpToDate>
  <ap:CharactersWithSpaces>1342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2025-04-30T11:40:00.0000000Z</dcterms:created>
  <dcterms:modified xsi:type="dcterms:W3CDTF">2025-04-30T11:42:00.0000000Z</dcterms:modified>
  <category/>
  <dc:description>------------------------</dc:description>
  <version/>
</coreProperties>
</file>